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608/TB-VPCP năm 2025 kết luận của Phó Thủ tướng Chính phủ Phạm Thị Thanh Trà tại buổi làm việc với Thường trực Tỉnh ủy Lào Cai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608/TB-VPCP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11/11/2025</w:t>
            </w:r>
          </w:p>
        </w:tc>
      </w:tr>
      <w:tr>
        <w:tc>
          <w:tcPr>
            <w:tcW w:type="dxa" w:w="4320"/>
          </w:tcPr>
          <w:p>
            <w:r>
              <w:t>Ngày hiệu lực</w:t>
            </w:r>
          </w:p>
        </w:tc>
        <w:tc>
          <w:tcPr>
            <w:tcW w:type="dxa" w:w="4320"/>
          </w:tcPr>
          <w:p>
            <w:r>
              <w:t>11/11/2025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608/TB-VPCP</w:t>
      </w:r>
    </w:p>
    <w:p>
      <w:r>
        <w:t>Hà Nội, ngày 11 tháng 11 năm 2025</w:t>
      </w:r>
    </w:p>
    <w:p>
      <w:r>
        <w:t>THÔNG BÁO</w:t>
      </w:r>
    </w:p>
    <w:p>
      <w:r>
        <w:t>KẾT LUẬN CỦA PHÓ THỦ TƯỚNG CHÍNH PHỦ PHẠM THỊ THANH TRÀ TẠI BUỔI LÀM VIỆC VỚI THƯỜNG TRỰC TỈNH ỦY LÀO CAI</w:t>
      </w:r>
    </w:p>
    <w:p>
      <w:r>
        <w:t>Ngày 09 tháng 11 năm 2025, Phó Thủ tướng Chính phủ Phạm Thị Thanh Trà đã chủ trì buổi làm việc với Thường trực Tỉnh ủy Lào Cai về tình hình kinh tế - xã hội; tăng trưởng kinh tế; giải ngân vốn đầu tư công; tình hình triển khai chính quyền địa phương 02 cấp trong 10 tháng đầu năm 2025 và phương hướng, nhiệm vụ những tháng cuối năm 2025. Cùng tham dự buổi làm việc với Phó Thủ tướng Chính phủ có lãnh đạo Bộ Xây dựng và đại diện các Bộ, cơ quan: Nội vụ, Tài chính, Văn phòng Chính phủ.</w:t>
      </w:r>
    </w:p>
    <w:p>
      <w:r>
        <w:t>Sau khi nghe báo cáo của Ủy ban nhân dân tỉnh Lào Cai, ý kiến của các Bộ, cơ quan và ý kiến của lãnh đạo Tỉnh ủy, Ủy ban nhân dân tỉnh Lào Cai tại buổi làm việc, Phó Thủ tướng Chính phủ kết luận như sau:</w:t>
      </w:r>
    </w:p>
    <w:p>
      <w:r>
        <w:t>I. ĐÁNH GIÁ CHUNG</w:t>
      </w:r>
    </w:p>
    <w:p>
      <w:r>
        <w:t>Trong 10 tháng đầu năm 2025, mặc dù có nhiều biến động lớn và phải đối mặt với nhiều khó khăn, thách thức nhưng Đảng bộ, chính quyền và Nhân dân tỉnh Lào Cai đã đoàn kết, quyết tâm cao, nỗ lực lớn, khắc phục khó khăn, thực hiện quyết liệt, hiệu quả các nhiệm vụ, giải pháp đề ra và đạt được những kết quả tích cực, toàn diện trong phát triển kinh tế - xã hội, bảo đảm quốc phòng, an ninh.</w:t>
      </w:r>
    </w:p>
    <w:p>
      <w:r>
        <w:t>Tình hình kinh tế - xã hội 10 tháng cơ bản ổn định; tăng trưởng GRDP 9 tháng đầu năm đạt 7,38% (đứng thứ 4/9 địa phương trong khu vực Trung du miền núi Bắc Bộ); nhiều chỉ tiêu chủ yếu về kinh tế - xã hội đến nay đã hoàn thành hoặc dự kiến đạt kế hoạch đề ra. Thu ngân sách nhà nước trên địa bàn đạt kết quả khả quan (đạt 112% dự toán Trung ương giao, tăng 30,2% so với cùng kỳ). Du lịch tăng trưởng mạnh mẽ (10 tháng đầu năm ước đón 9,4 triệu lượt khách, bằng 91,6% kế hoạch năm) với nhiều sản phẩm du lịch đặc trưng về văn hóa bản sắc dân tộc được đưa vào khai thác; đẩy mạnh liên kết, hợp tác phát triển du lịch trong nước và quốc tế. Giải ngân vốn đầu tư công tính đến hết ngày 31 tháng 10 năm 2025 đạt 72,4% kế hoạch Thủ tướng Chính phủ giao (số liệu theo báo cáo của Bộ Tài chính), cao hơn so với bình quân chung của cả nước (54,4%).</w:t>
      </w:r>
    </w:p>
    <w:p>
      <w:r>
        <w:t>Tỉnh đã tập trung thực hiện các đột phá chiến lược; chú trọng xây dựng cơ chế chính sách và cải cách thủ tục hành chính để vận hành đồng bộ, hiệu quả sau khi hợp nhất, sáp nhập; thúc đẩy đầu tư các hạ tầng chiến lược. An sinh xã hội, phúc lợi xã hội được bảo đảm; công tác giảm nghèo bền vững và giải quyết việc làm mới được chú trọng (ước hết năm 2025, tỷ lệ hộ nghèo còn 5,5%), Các lĩnh vực văn hóa, thông tin, giáo dục, y tế được quan tâm và triển khai có hiệu quả. Quốc phòng, an ninh trên địa bàn được giữ vững, trật tự an toàn xã hội được bảo đảm; quan hệ đối ngoại mở rộng. Việc vận hành mô hình chính quyền địa phương 02 cấp sau hơn 04 tháng hoạt động cơ bản bảo đảm ổn định, thông suốt, không có nhiều khó khăn, vướng mắc và bước đầu phát huy hiệu quả; bộ máy được tổ chức tinh gọn; kỷ luật, kỷ cương hành chính được giữ vững; quyền lợi của người dân và doanh nghiệp được bảo đảm; việc cung ứng các dịch vụ công thiết yếu cơ bản đáp ứng được yêu cầu.</w:t>
      </w:r>
    </w:p>
    <w:p>
      <w:r>
        <w:t>Tỉnh Lào Cai đã tổ chức thành công Đại hội Đảng các cấp, thể hiện ý chí, khát vọng của cán bộ, đảng viên và Nhân dân các dân tộc tỉnh Lào Cai đồng hành cùng đất nước bước vào kỷ nguyên mới, kỷ nguyên giàu mạnh, văn minh và thịnh vượng của dân tộc. Thay mặt Thủ tướng Chính phủ, Phó Thủ tướng Chính phủ ghi nhận, biểu dương và đánh giá cao những nỗ lực và kết quả nổi bật trong phát triển kinh tế - xã hội của địa phương thời gian qua; đóng góp tích cực vào thành tựu chung của cả nước.</w:t>
      </w:r>
    </w:p>
    <w:p>
      <w:r>
        <w:t>Tuy nhiên, bên cạnh kết quả đạt được, tình hình kinh tế - xã hội 10 tháng đầu năm 2025 của tỉnh Lào Cai vẫn còn những hạn chế, khó khăn như: Lĩnh vực công nghiệp phát triển chưa đáp ứng được kỳ vọng; xuất nhập khẩu giảm mạnh so với cùng kỳ; tình hình thiên tai, dịch bệnh diễn biến phức tạp, khó lường; những khó khăn nội tại của 02 tỉnh trước khi hợp nhất, sáp nhập như: quy mô nền kinh tế còn nhỏ, năng suất lao động và sức cạnh tranh thấp, hạ tầng chưa đồng bộ, nguồn nhân lực chưa đáp ứng yêu cầu phát triển... chậm được cải thiện.</w:t>
      </w:r>
    </w:p>
    <w:p>
      <w:r>
        <w:t>II. MỘT SỐ NHIỆM VỤ, GIẢI PHÁP TRỌNG TÂM THỜI GIAN TỚI</w:t>
      </w:r>
    </w:p>
    <w:p>
      <w:r>
        <w:t>Đề nghị Thường trực Tỉnh ủy Lào Cai tập trung lãnh đạo, chỉ đạo thực hiện quyết liệt, đồng bộ, hiệu quả các mục tiêu, nhiệm vụ, giải pháp đã đề ra trên các lĩnh vực trên địa bàn Tỉnh nhằm hoàn thành toàn diện nhiệm vụ năm 2025, tạo nền tảng cho những năm tới; trong đó lưu ý một số nội dung trọng tâm sau đây:</w:t>
      </w:r>
    </w:p>
    <w:p>
      <w:r>
        <w:t>1. Nhận diện đầy đủ, sâu sắc, toàn diện hơn nữa về tiềm năng khác biệt, cơ hội nổi trội, lợi thế cạnh tranh của địa phương sau khi hợp nhất, sáp nhập; trên cơ sở đó khẩn trương rà soát, điều chỉnh quy hoạch phát triển, các định hướng phát triển lớn của Tỉnh sau khi hình thành đơn vị hành chính mới.</w:t>
      </w:r>
    </w:p>
    <w:p>
      <w:r>
        <w:t>2. Trên cơ sở Báo cáo chính trị và Nghị quyết Đại hội đại biểu Đảng bộ tỉnh lần thứ I, nhiệm kỳ 2025 - 2030, khẩn trương xây dựng chương trình, kế hoạch, cơ chế chính sách và các đề án trọng điểm để phát triển đột phá trong thời gian tới; đồng thời cập nhật, bổ sung, điều chỉnh theo Nghị quyết của Đại hội đại biểu toàn quốc lần thứ XIV của Đảng.</w:t>
      </w:r>
    </w:p>
    <w:p>
      <w:r>
        <w:t>3. Tập trung lãnh đạo, chỉ đạo để hoàn thành cao nhất các chỉ tiêu, nhiệm vụ phát triển kinh tế - xã hội năm 2025, trong đó ưu tiên thúc đẩy tăng trưởng kinh tế (bảo đảm hoàn thành mục tiêu Chính phủ giao); tăng thu ngân sách nhà nước (phấn đấu đạt và vượt dự toán trung ương giao và dự toán tỉnh giao); đẩy mạnh giải ngân vốn đầu tư công (phấn đấu giải ngân đạt 100% kế hoạch vốn đầu tư công năm 2025) và các chỉ tiêu về chuyển dịch cơ cấu kinh tế, văn hóa - xã hội.</w:t>
      </w:r>
    </w:p>
    <w:p>
      <w:r>
        <w:t>4. Rà soát lại, đẩy mạnh thực hiện các đột phá chiến lược, trong đó chú trọng công tác cải cách hành chính, nhất là thủ tục hành chính; khẩn trương xây dựng các cơ chế chính sách để tận dụng tối đa và đồng bộ với các cơ chế chính sách của trung ương ban hành; tập trung thúc đẩy mạnh mẽ khoa học công nghệ, đổi mới sáng tạo và chuyển đổi số, xây dựng chính quyền số, công dân số, xã hội số, kinh tế số...</w:t>
      </w:r>
    </w:p>
    <w:p>
      <w:r>
        <w:t>5. Rà soát, xây dựng kế hoạch đầu tư công trung hạn giai đoạn 2026 - 2030, bảo đảm đầu tư trọng tâm, trọng điểm, trong đó ưu tiên cho phát triển kết cấu hạ tầng chiến lược, nhất là giao thông kết nối, hạ tầng số và các lĩnh vực xã hội (phấn đấu trong nhiệm kỳ tới xây dựng một số công trình tiêu biểu là điểm nhấn của lĩnh vực này), giáo dục đào tạo và phát triển nguồn nhân lực.</w:t>
      </w:r>
    </w:p>
    <w:p>
      <w:r>
        <w:t>6. Giữ vững an ninh, quốc phòng; bảo đảm trật tự, an toàn xã hội; đẩy mạnh phòng, chống tham nhũng, lãng phí, tiêu cực. Triển khai hiệu quả các hoạt động đối ngoại, xây dựng đường biên giới hòa bình, hữu nghị, hợp tác và phát triển.</w:t>
      </w:r>
    </w:p>
    <w:p>
      <w:r>
        <w:t>7. Về chính quyền địa phương 02 cấp:</w:t>
      </w:r>
    </w:p>
    <w:p>
      <w:r>
        <w:t>- Tiếp tục quán triệt sâu sắc, tạo bước chuyển biến trong tư duy vận hành, chấm dứt tư duy hành chính cũ, nâng tầm thành tư duy “Quản trị địa phương”, lấy nền hành chính “Kiến tạo, phục vụ” làm mục tiêu, đặc biệt tập trung vào các trụ cột “Phát huy sự tự chủ, tự quản của cộng đồng và tăng cường cơ chế đối thoại, giải trình”.</w:t>
      </w:r>
    </w:p>
    <w:p>
      <w:r>
        <w:t>- Tiếp tục rà soát, hoàn thiện, ổn định tổ chức bộ máy, chủ động bám sát các Nghị định Chính phủ mới ban hành và sẽ ban hành trong thời gian tới để triển khai kịp thời; tiếp tục bảo đảm vận hành chính quyền 02 cấp trong thời gian tới được thông suốt, hiệu quả.</w:t>
      </w:r>
    </w:p>
    <w:p>
      <w:r>
        <w:t>- Tiếp tục rà soát, đánh giá, cơ cấu lại đội ngũ cán bộ hiện hữu. Nghiên cứu, có giải pháp đột phá trong công tác tuyển dụng, đồng thời tiếp tục tinh giản, giải quyết chế độ cho các trường hợp không đáp ứng yêu cầu công việc theo Nghị định số 154/2025/NĐ-CP của Chính phủ quy định về tinh giản biên chế; kiên quyết không nể nang, né tránh. Chủ động bố trí nguồn lực, ngân sách để tổ chức đào tạo, bồi dưỡng cho cán bộ cấp xã, bảo đảm hiệu quả, đáp ứng theo yêu cầu thực tiễn công việc.</w:t>
      </w:r>
    </w:p>
    <w:p>
      <w:r>
        <w:t>- Tiếp tục quan tâm, ưu tiên nguồn lực đầu tư cơ sở vật chất, trang thiết bị làm việc cho cấp xã. Đặc biệt, xác định chuyển đổi số là nhiệm vụ bắt buộc, mang tính cấp bách đối với tất cả cán bộ, công chức, viên chức của tỉnh; đồng thời đẩy mạnh phong trào “bình dân học vụ số” trong xã hội và các tầng lớp nhân dân.</w:t>
      </w:r>
    </w:p>
    <w:p>
      <w:r>
        <w:t>III. VỀ CÁC ĐỀ XUẤT, KIẾN NGHỊ CỦA TỈNH LÀO CAI</w:t>
      </w:r>
    </w:p>
    <w:p>
      <w:r>
        <w:t>1. Về kiến nghị hỗ trợ vốn và có chính sách ưu đãi để khuyến khích, thu hút đầu tư các dự án trọng điểm của địa phương:</w:t>
      </w:r>
    </w:p>
    <w:p>
      <w:r>
        <w:t>- Ủy ban nhân dân tỉnh Lào Cai rà soát, nghiên cứu xây dựng Đề án cơ chế, chính sách đặc thù cho phát triển tỉnh Lào Cai (trong đó có chính sách ưu đãi để khuyến khích, thu hút đầu tư các dự án trọng điểm), báo cáo cấp có thẩm quyền xem xét, quyết định trong Quý II năm 2026.</w:t>
      </w:r>
    </w:p>
    <w:p>
      <w:r>
        <w:t>- Về hỗ trợ vốn cho các dự án: Giao Bộ Tài chính xem xét, tổng hợp chung theo quy định của pháp luật về đầu tư công, báo cáo cấp có thẩm quyền theo quy định, bảo đảm phù hợp với khả năng của ngân sách nhà nước giai đoạn 2026 - 2030.</w:t>
      </w:r>
    </w:p>
    <w:p>
      <w:r>
        <w:t>2. Về kiến nghị để bảo đảm vận hành hiệu quả chính quyền 02 cấp sau sắp xếp đơn vị hành chính:</w:t>
      </w:r>
    </w:p>
    <w:p>
      <w:r>
        <w:t>- Giao Bộ Tài chính chủ trì tổng hợp chung đề xuất của tỉnh Lào Cai và các địa phương về hỗ trợ nguồn kinh phí từ ngân sách trung ương để sửa chữa, cải tạo trụ sở, nhà công vụ, mua sắm trang thiết bị cho các cơ quan, đơn vị, các xã, phường; báo cáo cấp có thẩm quyền xem xét, quyết định theo quy định trong Quý I năm 2026.</w:t>
      </w:r>
    </w:p>
    <w:p>
      <w:r>
        <w:t>- Giao Bộ Ngoại giao hướng dẫn các địa phương có chương trình hợp tác đối ngoại trong cả nước khi thực hiện chính quyền địa phương 02 cấp.</w:t>
      </w:r>
    </w:p>
    <w:p>
      <w:r>
        <w:t>- Về biên chế, Trung ương sẽ sớm giao biên chế chính thức năm 2026 cho các địa phương trong thời gian tới để thực hiện.</w:t>
      </w:r>
    </w:p>
    <w:p>
      <w:r>
        <w:t>3. Về kiến nghị phân bổ lại 15% số thu tiền sử dụng đất đã nộp ngân sách trung ương cho tỉnh Lào Cai:</w:t>
      </w:r>
    </w:p>
    <w:p>
      <w:r>
        <w:t>Giao Bộ Tài chính chủ trì, phối hợp với các cơ quan liên quan xem xét xử lý theo quy định trong Quý IV năm 2025; đối với các nội dung vượt thẩm quyền thì đề xuất, báo cáo cấp có thẩm quyền theo quy định.</w:t>
      </w:r>
    </w:p>
    <w:p>
      <w:r>
        <w:t>4. Về kiến nghị cho phép Công ty Khoáng sản và Luyện kim Việt Trung được sử dụng, tiêu thụ đối với khối lượng quặng deluvi đã khai thác:</w:t>
      </w:r>
    </w:p>
    <w:p>
      <w:r>
        <w:t>Giao Bộ Nông nghiệp và Môi trường chủ trì, phối hợp với Bộ Công Thương xem xét kiến nghị của Tỉnh, báo cáo Thủ tướng Chính phủ trước ngày 30 tháng 11 năm 2025.</w:t>
      </w:r>
    </w:p>
    <w:p>
      <w:r>
        <w:t>5. Về kiến nghị bổ sung quy hoạch tuyến đường bộ cao tốc Sơn La - Lào Cai - Phú Thọ - Tuyên Quang - Thái Nguyên vào Quy hoạch mạng lưới đường bộ thời kỳ 2021 - 2030, tầm nhìn đến năm 2050:</w:t>
      </w:r>
    </w:p>
    <w:p>
      <w:r>
        <w:t>Giao Bộ Xây dựng chủ trì, phối hợp với các Bộ, cơ quan và địa phương liên quan xem xét, báo cáo Thủ tướng Chính phủ trước ngày 31 tháng 12 năm 2025.</w:t>
      </w:r>
    </w:p>
    <w:p>
      <w:r>
        <w:t>6. Về kiến nghị hỗ trợ nguồn vốn từ ngân sách trung ương để triển khai dự án Khắc phục, xử lý tình trạng ngập, úng khu vực ven sông Hồng khu vực trung tâm tỉnh Lào Cai và vùng phụ cận:</w:t>
      </w:r>
    </w:p>
    <w:p>
      <w:r>
        <w:t>- Ủy ban nhân dân tỉnh Lào Cai rà soát kỹ nội dung dự án, bảo đảm phù hợp với các quy hoạch có liên quan và dự án tổng thể về phòng chống thiên tai; bảo đảm đầy đủ cơ sở khoa học, khả thi, hiệu quả và phát triển bền vững.</w:t>
      </w:r>
    </w:p>
    <w:p>
      <w:r>
        <w:t>- Giao Bộ Tài chính xem xét, tổng hợp chung theo quy định của pháp luật về đầu tư công, báo cáo cấp có thẩm quyền theo quy định, bảo đảm phù hợp với khả năng của ngân sách nhà nước giai đoạn 2026 - 2030.</w:t>
      </w:r>
    </w:p>
    <w:p>
      <w:r>
        <w:t>7. Về kiến nghị đối với công tác giải phóng mặt bằng của Dự án đầu tư xây dựng tuyến đường sắt Lào Cai - Hà Nội - Hải Phòng:</w:t>
      </w:r>
    </w:p>
    <w:p>
      <w:r>
        <w:t>Bộ Xây dựng chủ trì nghiên cứu kiến nghị của Tỉnh, chỉ đạo các đơn vị liên quan và hướng dẫn tỉnh Lào Cai thực hiện theo thẩm quyền trong tháng 11 năm 2025; xử lý dứt điểm các vướng mắc để địa phương đẩy nhanh công tác giải phóng mặt bằng thực hiện Dự án.</w:t>
      </w:r>
    </w:p>
    <w:p>
      <w:r>
        <w:t>Văn phòng Chính phủ thông báo để Ủy ban nhân dân tỉnh Lào Cai và các Bộ, cơ quan, địa phương liên quan biết, thực hiện./.</w:t>
      </w:r>
    </w:p>
    <w:p>
      <w:r>
        <w:t>Nơi nhận:</w:t>
      </w:r>
    </w:p>
    <w:p>
      <w:r>
        <w:t>- Thủ tướng, các Phó Thủ tướng Chính phủ (để báo cáo);</w:t>
      </w:r>
    </w:p>
    <w:p>
      <w:r>
        <w:t>- Các Bộ, cơ quan: TC, XD, NV, NG;</w:t>
      </w:r>
    </w:p>
    <w:p>
      <w:r>
        <w:t>- Tỉnh ủy, HĐND, UBND tỉnh Lào Cai;</w:t>
      </w:r>
    </w:p>
    <w:p>
      <w:r>
        <w:t>- VPCP: BTCN, các PCN, Trợ lý, Thư ký TTgCP, Cổng TTĐTCP, các Vụ: KTTH, CN, NN, KGVX, TCCV, QHQT;</w:t>
      </w:r>
    </w:p>
    <w:p>
      <w:r>
        <w:t>- Lưu: VT, QHĐP (3).</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