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5951/TB-TCHQ năm 2024 về Kết quả xác định trước mã số đối với Impact Roller - Con lăn giảm chấn bằng thép bọc cao su, có tích hợp vòng bi, bộ phận của dây chuyền băng tải công nghiệp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5951/TB-TCHQ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NL/XDT-02 ngày 30/10/2024 của của Công ty cổ phần Ngân Lợi (MST: 0102354738)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Impact Roller - Con lăn giảm chấn bằng thép bọc cao su, có tích hợp vòng bi, bộ phận của dây chuyền băng tải công nghiệp</w:t>
      </w:r>
    </w:p>
    <w:p>
      <w:r>
        <w:t>Tên gọi theo cấu tạo, công dụng: Con lăn giảm chấn bằng thép bọc cao su đúc, có tích hợp vòng bi, không hoạt động bằng điện, dùng cho dây chuyền băng tải công nghiệp thép, xi măng, than...</w:t>
      </w:r>
    </w:p>
    <w:p>
      <w:r>
        <w:t>Ký, mã hiệu, chủng loại: Impact roller</w:t>
      </w:r>
    </w:p>
    <w:p>
      <w:r>
        <w:t>Nhà sản xuất: JIM WAY ENTERPRISE CO.,LTD</w:t>
      </w:r>
    </w:p>
    <w:p>
      <w:r>
        <w:t>2. Tóm tắt mô tả hàng hóa được xác định trước mã số:  Theo hồ sơ đề nghị xác định trước mã số, thông tin mặt hàng như sau:</w:t>
      </w:r>
    </w:p>
    <w:p>
      <w:r>
        <w:t>- Thành phần, cấu tạo, công thức hóa học: Chất liệu thép bọc cao su đúc, bên trong đã lắp đặt bộ vòng bi để giúp con lăn xoay trên giá đỡ và phớt chặn giúp bảo vệ vòng bi bên trong khỏi bụi bẩn và độ ẩm.</w:t>
      </w:r>
    </w:p>
    <w:p>
      <w:r>
        <w:t>- Cơ chế hoạt động, cách thức sử dụng: Dùng để lắp lên dây chuyền băng tải công nghiệp, có tác dụng nâng đỡ và xoay để vận hành băng tải chạy, vận chuyển vật liệu trong nhà máy luyện thép, xi măng, than...</w:t>
      </w:r>
    </w:p>
    <w:p>
      <w:r>
        <w:t>- Thông số kỹ thuật: Lõi chất liệu bằng thép, đã lắp với bộ vòng bi và phớt chặn, đã được bọc cao su đúc. Đường kính trục 20-89mm. Đường kính vỏ 80-200mm. Chiều dài tổng 100 - 3000mm. Trọng lượng không quá 50kg.</w:t>
      </w:r>
    </w:p>
    <w:p>
      <w:r>
        <w:t>- Công dụng theo thiết kế: Là bộ phận của dây chuyền băng tải, được lắp ở những vị trí trút liệu để giảm chấn, nâng đỡ và vận hành dây chuyền băng tải chạy để tải liệu trong nhà máy luyện thép, xi măng, than...</w:t>
      </w:r>
    </w:p>
    <w:p>
      <w:r>
        <w:t>3. Kết quả xác định trước mã số:</w:t>
      </w:r>
    </w:p>
    <w:p>
      <w:r>
        <w:t>Tên thương mại: Impact Roller - Con lăn giảm chấn bằng thép bọc cao su, có tích hợp vòng bi, bộ phận của dây chuyền băng tải công nghiệp</w:t>
      </w:r>
    </w:p>
    <w:p>
      <w:r>
        <w:t>Tên gọi theo cấu tạo, công dụng: Con lăn giảm chấn bằng thép bọc cao su đúc, có tích hợp vòng bi, không hoạt động bằng điện, dùng cho dây chuyền băng tải công nghiệp thép, xi măng, than...</w:t>
      </w:r>
    </w:p>
    <w:p>
      <w:r>
        <w:t>Ký, mã hiệu, chủng loại: Impact roller</w:t>
      </w:r>
    </w:p>
    <w:p>
      <w:r>
        <w:t>Nhà sản xuất: JIM WAY ENTERPRISE CO.,LTD</w:t>
      </w:r>
    </w:p>
    <w:p>
      <w:r>
        <w:t>thuộc nhóm  84.31   “Các bộ phận chỉ sử dụng hoặc chủ yếu sử dụng cho các loại máy thuộc các nhóm từ 84.25 đến 84.30” , phân nhóm  “- Của máy thuộc nhóm 84.28” , phân nhóm  8431.39   “- - Loại khác” , mã số  8431.39.90   “- - - Loại khác”  tại Danh mục hàng hóa xuất khẩu, nhập khẩu Việt Nam.</w:t>
      </w:r>
    </w:p>
    <w:p>
      <w:r>
        <w:t>Thông báo này có hiệu lực từ ngày ký.</w:t>
      </w:r>
    </w:p>
    <w:p>
      <w:r>
        <w:t>Tổng cục trưởng cục Hải quan thông báo để Công ty cổ phần Ngân Lợi biết và thực hiện./.</w:t>
      </w:r>
    </w:p>
    <w:p>
      <w:r>
        <w:t>Nơi nhận:</w:t>
      </w:r>
    </w:p>
    <w:p>
      <w:r>
        <w:t>- Công ty cổ phần Ngân Lợi  (Khối Hạnh Phúc, phường, Vạn Phúc, quận Hà Đông, TP. Hà Nội);</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