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5921/TB-TCHQ năm 2024 về kết quả xác định trước mã số đối với Dây điện đơn mềm bằng đồng có vỏ bọc cách điện bằng nhựa, dùng trong sản xuất bộ dây dẫn điện của ô tô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5921/TB-TCHQ</w:t>
      </w:r>
    </w:p>
    <w:p>
      <w:r>
        <w:t>Hà Nội, ngày 28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03/XĐTMS-DAV ngày 24/9/2024 của Công ty cổ phần Draexlmaier Automotive Việt Nam (MST: 4001206346)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Dây điện đơn mềm bằng đồng có vỏ bọc cách điện bằng nhựa, dùng trong sản xuất bộ dây dẫn điện của ô tô</w:t>
      </w:r>
    </w:p>
    <w:p>
      <w:r>
        <w:t>Tên gọi theo cấu tạo, công dụng: Dây điện đơn mềm bằng đồng có vỏ bọc cách điện bằng nhựa (không chống nhiễu) dùng trong sản xuất bộ dây dẫn điện của ô tô, lõi gồm 32 sợi đồng, đường kính sợi tối đa 0,21mm, đường kính lõi tối đa 1,5mm. Điện áp không quá 60V, chưa lắp đầu nối điện, không dùng cho viễn thông.</w:t>
      </w:r>
    </w:p>
    <w:p>
      <w:r>
        <w:t>Ký, mã hiệu, chủng loại: FLRY 1.0B</w:t>
      </w:r>
    </w:p>
    <w:p>
      <w:r>
        <w:t>Nhà sản xuất: Benxi KBE Electrical Technology Co.,Ltd.</w:t>
      </w:r>
    </w:p>
    <w:p>
      <w:r>
        <w:t>2. Tóm tắt mô tả hàng hóa được xác định trước mã số:</w:t>
      </w:r>
    </w:p>
    <w:p>
      <w:r>
        <w:t>Theo hồ sơ đề nghị xác định trước mã số, thông tin mặt hàng như sau:</w:t>
      </w:r>
    </w:p>
    <w:p>
      <w:r>
        <w:t>- Cấu tạo: Dây điện đơn, ruột dẫn bằng đồng bọc cách điện bằng nhựa PVC, điện áp hoạt động 30VAC/60VDC, lõi gồm 32 sợi đồng, đường kính sợi tối đa 0,21mm, đường kính lõi tối đa 1,5mm, chưa lắp đầu nối điện, không dùng cho viễn thông.</w:t>
      </w:r>
    </w:p>
    <w:p>
      <w:r>
        <w:t>- Cách thức sử dụng, công dụng theo thiết kế: Dùng làm dây điện sử dụng để lắp đặt hệ thống trong ô tô (để truyền tải điện năng từ pin hoặc bình ắc quy đến các bộ phận trong ô tô).</w:t>
      </w:r>
    </w:p>
    <w:p>
      <w:r>
        <w:t>- Thông số kỹ thuật: Điện áp hoạt động 30VAC/60VDC. Trọng lượng 11,4gram/1m. Giới hạn chịu nhiệt: -40~105°C.</w:t>
      </w:r>
    </w:p>
    <w:p>
      <w:r>
        <w:t>3. Kết quả xác định trước mã số:  Theo hồ sơ đề nghị xác định trước mã số, Tổng cục Hải quan xác định kết quả như sau:</w:t>
      </w:r>
    </w:p>
    <w:p>
      <w:r>
        <w:t>Tên thương mại: Cáp điện FLRY 1.0B</w:t>
      </w:r>
    </w:p>
    <w:p>
      <w:r>
        <w:t>Tên gọi theo cấu tạo, công dụng: Cáp điện, cấu tạo gồm 01 lõi đồng dẫn điện đã bọc cách điện bằng nhựa (plastic), không có vỏ bọc chống nhiễu, đường kính lõi tối đa 1,5mm (lõi gồm 32 sợi đồng, mỗi sợi có đường kính tối đa 0,21mm). Điện áp 30VAC/60VDC. Không dùng cho viễn thông, chưa gắn với đầu nối điện.</w:t>
      </w:r>
    </w:p>
    <w:p>
      <w:r>
        <w:t>Ký, mã hiệu, chủng loại: FLRY 1.0B</w:t>
      </w:r>
    </w:p>
    <w:p>
      <w:r>
        <w:t>Nhà sản xuất: Benxi KBE Electrical Technology Co.,Ltd.</w:t>
      </w:r>
    </w:p>
    <w:p>
      <w:r>
        <w:t>thuộc nhóm nhóm  85.44  “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phân nhóm  8544.49  “-  - Loại khác ”, phân nhóm 8544.49.2x “- - -  Loại không dùng cho viễn thông, điện áp không quá 80 V ”, phân nhóm “- - - -  Loại khác  ”, mã số  8544.49.22  “- - - - -  Cáp điện cách điện bằng plastic, trong đó mỗi lõi có đường kính không quả 19,5 mm ” tại Danh mục hàng hóa xuất khẩu, nhập khẩu Việt Nam.</w:t>
      </w:r>
    </w:p>
    <w:p>
      <w:r>
        <w:t>Thông báo này có hiệu lực từ ngày ký.</w:t>
      </w:r>
    </w:p>
    <w:p>
      <w:r>
        <w:t>Tổng cục trưởng Tổng cục Hải quan thông báo để Công ty cổ phần Draexlmaier Automotive Việt Nam biết và thực hiện./.</w:t>
      </w:r>
    </w:p>
    <w:p>
      <w:r>
        <w:t>Nơi nhận:</w:t>
      </w:r>
    </w:p>
    <w:p>
      <w:r>
        <w:t>- Công ty cổ phần Draexlmaier Automotive Việt Nam  (Lô D1, KCN Tam Thăng, xã Tam Thăng, TP. Tam Kỳ, Quảng Nam);</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