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5875/TB-TCHQ năm 2024 về kết quả xác định trước mã số đối với ORBOOT EARTH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5875/TB-TCHQ</w:t>
      </w:r>
    </w:p>
    <w:p>
      <w:r>
        <w:t>Hà Nội, ngày 26 tháng  11  n ă m 2024</w:t>
      </w:r>
    </w:p>
    <w:p>
      <w:r>
        <w:t>THÔNG BÁO</w:t>
      </w:r>
    </w:p>
    <w:p>
      <w:r>
        <w:t>VỀ KẾT QUẢ XÁC ĐỊNH TRƯỚC MÃ SỐ</w:t>
      </w:r>
    </w:p>
    <w:p>
      <w:r>
        <w:t>TỔNG CỤC TRƯỞNG TỔNG CỤC HẢI QUAN</w:t>
      </w:r>
    </w:p>
    <w:p>
      <w:r>
        <w:t>Căn cứ Luật  H ải quan số 54/2014/ Q H13 ngày 23 tháng 6 năm 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 ế  xuất khẩu, thuế nhập kh ẩ u và qu ả n lý thu ế  đối với hàng hóa xuất khẩu, nhập kh ẩ u, được sửa đổi, bổ sung tại Thông tư số 39/2018/TT-BTC ngày 20/4/2018 của Bộ trưởng Bộ Tài chính;</w:t>
      </w:r>
    </w:p>
    <w:p>
      <w:r>
        <w:t>Căn cứ Thông tư số 14/2015/ T T-BTC ngày 30/01/2015 của Bộ trưởng Bộ Tài chính hướng dẫn về phân loại hàng hóa, phân tích để phân loại hàng h ó a, phân tích đ ể  kiểm tra chất lượng, kiểm tra an toàn thực phẩm,  đ ược sửa đổi, bổ sung tại Thông tư số 17/2021/TT-BTC ngày 26/02/2021 của Bộ trư ở ng Bộ Tài chính;</w:t>
      </w:r>
    </w:p>
    <w:p>
      <w:r>
        <w:t>Căn cứ Thông tư số 31/2022/TT-BTC ngày 08/6/2022 của Bộ trư ở ng Bộ  T ài chính về việc ban hành Danh mục hàng hóa xuất khẩu, nhập kh ẩ u Việt Nam;</w:t>
      </w:r>
    </w:p>
    <w:p>
      <w:r>
        <w:t>Trên cơ sở xem xét h ồ  sơ xác định trước mã số tại Đơn đề nghị xác định trước mã số số 21102024/SEK I SHO ngày 21/10/2024 của Công ty TNHH SEKISHO Việt Nam - mã số thuế 0107961782 cung cấp;</w:t>
      </w:r>
    </w:p>
    <w:p>
      <w:r>
        <w:t>Theo  đề  nghị của Cục trưởng Cục Thuế xuất nhập khẩu,</w:t>
      </w:r>
    </w:p>
    <w:p>
      <w:r>
        <w:t>Tổng cục  H ải quan th ô ng báo kết quả xác định trước mã số như sau:</w:t>
      </w:r>
    </w:p>
    <w:p>
      <w:r>
        <w:t>1. Hàng hóa đề nghị xác định trước mã số do tổ chức, cá nhân cung cấp:</w:t>
      </w:r>
    </w:p>
    <w:p>
      <w:r>
        <w:t>Tên thương mại: ORBOOT EARTH.</w:t>
      </w:r>
    </w:p>
    <w:p>
      <w:r>
        <w:t>Tên gọi theo cấu tạo, công dụng:  Đồ  chơi công nghệ AR - Trái đất thực tế ảo.</w:t>
      </w:r>
    </w:p>
    <w:p>
      <w:r>
        <w:t>Ký, mã hiệu, ch ủ ng loại:  Shifu014</w:t>
      </w:r>
    </w:p>
    <w:p>
      <w:r>
        <w:t>Nhà sản xuất: MOBILIZAR TECHNOLOGIES PRIVATE LIMITED</w:t>
      </w:r>
    </w:p>
    <w:p>
      <w:r>
        <w:t>2. Tóm tắt mô tả hàng hóa được xác định trước mã số:</w:t>
      </w:r>
    </w:p>
    <w:p>
      <w:r>
        <w:t>- Tên gọi theo cấu tạo, công d ụ ng: Đ ồ  chơi công nghệ AR - Trái  đất  thực tế ảo.</w:t>
      </w:r>
    </w:p>
    <w:p>
      <w:r>
        <w:t>- Thành phần, cấu tạo, công thức hóa học: 1 bộ đóng gói trong 1 hộp giấy bao gồm:</w:t>
      </w:r>
    </w:p>
    <w:p>
      <w:r>
        <w:t>+ 1 quả c ầ u bằng nhựa và gi ấ y có chứa hình ảnh bao ph ủ  toàn bộ quả c ầ u</w:t>
      </w:r>
    </w:p>
    <w:p>
      <w:r>
        <w:t>+ 1 con dấu  đ ã sẵn mực in v à  hình ảnh, dùng  để     đó ng l ê n passport</w:t>
      </w:r>
    </w:p>
    <w:p>
      <w:r>
        <w:t>+ 1 quy ể n passport dùng  để  note lại thông tin về các địa  đ i ể m mà bé yêu thích trong quá trình khám phá, dán lên đó các lá cờ của các quốc gia lấy từ s ổ  sticker, chất liệu giấy, bìa gia</w:t>
      </w:r>
    </w:p>
    <w:p>
      <w:r>
        <w:t>+ 1 quy ể n hướng dẫn s ử  dụng sản phẩm, chất liệu gi ấ y</w:t>
      </w:r>
    </w:p>
    <w:p>
      <w:r>
        <w:t>+ 1 quy ể n s ổ  có chứa sẵn sticker đ ể  dán lên passport, chất liệu gi ấ y.</w:t>
      </w:r>
    </w:p>
    <w:p>
      <w:r>
        <w:t>- Cơ chế hoạt động, cách sử dụng:</w:t>
      </w:r>
    </w:p>
    <w:p>
      <w:r>
        <w:t>+ Người dùng s ẽ  tải ứng dụng của nhà sản xuất,  đ ưa camera trong ứng dụng vào dọc các điểm có hình ngôi sao vào các bi ể u tượng ngôi sao trên sản phẩm sao cho ăn khớp với nhau. Lúc đ ó , toàn bộ các thông tin về vị trí tại ngôi sao trên bản  đồ  sẽ hi ể n thị lên ứng dụng bao gồm (hình  ả nh 3D, âm thanh, mô tả b ằ ng ch ữ ).</w:t>
      </w:r>
    </w:p>
    <w:p>
      <w:r>
        <w:t>+ Đ ể  sử dụng  đ ược bộ đồ chơi trái đất thực tế ảo c ầ n có: 1 ipad hoặc điện thoại thông minh sử dụng hệ điều hành Android hoặc IOS. Đọc các hướng dẫn từ sách và thực hiện theo.</w:t>
      </w:r>
    </w:p>
    <w:p>
      <w:r>
        <w:t>+ Nguyên lý vận hành đ ể  camera điện thoại đọc được thông tin từ các vị trí g ắ n sao: dựa trên công nghệ visual basic và AR, camera điện thoại sẽ  đ ọc vị trí ngôi sao và các hình ảnh, tranh v ẽ  xung quanh đ ó     để  đưa đầu ra là thông tin chính xác về địa điểm đó.</w:t>
      </w:r>
    </w:p>
    <w:p>
      <w:r>
        <w:t>- Hàm lượng tính trên trọng lượng:  1 ,74kg</w:t>
      </w:r>
    </w:p>
    <w:p>
      <w:r>
        <w:t>- Thông số kỹ thuật: Bao g ồ m hộp: 54cm  x  54cm  x  38,5cm</w:t>
      </w:r>
    </w:p>
    <w:p>
      <w:r>
        <w:t>Không bao gồm hộp: 26cm  x  26cm  x  35,5cm</w:t>
      </w:r>
    </w:p>
    <w:p>
      <w:r>
        <w:t>- Công dụng theo thiết kế: S ả n ph ẩ m dùng làm  đồ  chơi cho tr ẻ  em.</w:t>
      </w:r>
    </w:p>
    <w:p>
      <w:r>
        <w:t>3. Kết quả xác định trước mã số:</w:t>
      </w:r>
    </w:p>
    <w:p>
      <w:r>
        <w:t>Tên thương mại:  O RB O OT EARTH.</w:t>
      </w:r>
    </w:p>
    <w:p>
      <w:r>
        <w:t>2. Tóm t ắ t mô t ả  hàng hóa được xác định trước m ã  số:</w:t>
      </w:r>
    </w:p>
    <w:p>
      <w:r>
        <w:t>- Tên gọi theo cấu tạo, công dụng: Đồ chơi công nghệ AR - Trái đất thực t ế     ả o (Địa cầu thông minh - Smart globe)</w:t>
      </w:r>
    </w:p>
    <w:p>
      <w:r>
        <w:t>- Thành ph ầ n, cấu tạo, công thức hóa học: 1 bộ đóng gói trong 1 hộp giấy bao gồm:</w:t>
      </w:r>
    </w:p>
    <w:p>
      <w:r>
        <w:t>+ 1 quả cầu b ằ ng nhựa và giấy có chứa hình ảnh bao phủ toàn bộ qu ả  cầu</w:t>
      </w:r>
    </w:p>
    <w:p>
      <w:r>
        <w:t>+ 1 con d ấ u đã sẵn mực in và hình ảnh, dùng đ ể     đ óng lên passport</w:t>
      </w:r>
    </w:p>
    <w:p>
      <w:r>
        <w:t>+ 1 quy ể n passport dùng đ ể  note lại thông tin về các địa điểm mà bé yêu thích trong quá trình khám phá, dán lên  đ ó các lá cờ của các quốc gia l ấ y từ s ổ  sticker, chất liệu giấy, bìa gia</w:t>
      </w:r>
    </w:p>
    <w:p>
      <w:r>
        <w:t>+ 1 quy ể n hướng dẫn s ử  dụng sản phẩm, chất liệu giấy</w:t>
      </w:r>
    </w:p>
    <w:p>
      <w:r>
        <w:t>+ 1 quy ể n s ổ  có chứa sẵn sticker để dán lên passport, ch ấ t liệu giấy.</w:t>
      </w:r>
    </w:p>
    <w:p>
      <w:r>
        <w:t>- Cơ ch ế  hoạt động, cách sử dụng:</w:t>
      </w:r>
    </w:p>
    <w:p>
      <w:r>
        <w:t>+ Người dùng sẽ tải ứng dụng của nhà sản xuất,  đ ưa camera trong ứng dụng vào dọc các điểm có hình ngôi sao vào các bi ể u tượng ngôi sao tr ê n sản phẩm sao cho ăn khớp với nhau. Lúc đó, toàn bộ các thông tin về vị trí tại ngôi sao trên bản đồ s ẽ  hiển thị lên ứng dụng bao gồm (hình ảnh 3D, âm thanh, mô tả b ằ ng ch ữ ).</w:t>
      </w:r>
    </w:p>
    <w:p>
      <w:r>
        <w:t>+ Đ ể  sử dụng được bộ  đ ồ chơi trái đất thực tế ảo cần có: 1 ipad hoặc điện thoại thông minh sử dụng hệ điều hành Android hoặc IOS.  Đ ọc các hướng dẫn từ sách và thực hiện theo.</w:t>
      </w:r>
    </w:p>
    <w:p>
      <w:r>
        <w:t>+ Nguyên lý vận hành đ ể  camera điện thoại đọc  đ ược thông tin từ các vị trí g ắ n sao: dựa trên công nghệ visual basic và AR, camera điện thoại sẽ đọc vị trí ngôi sao và các hình ảnh, tranh vẽ xung quanh đó  để  đưa  đầ u ra là thông tin chính xác về địa điểm đó.</w:t>
      </w:r>
    </w:p>
    <w:p>
      <w:r>
        <w:t>- Hàm lượng tính trên trọng lượng:  1 ,74kg</w:t>
      </w:r>
    </w:p>
    <w:p>
      <w:r>
        <w:t>- Thông số kỹ thuật: Bao gồm hộp: 54cm  x  54cm  x  38,5cm</w:t>
      </w:r>
    </w:p>
    <w:p>
      <w:r>
        <w:t>Không bao gồm hộp: 26cm  x  26cm  x  35,5cm</w:t>
      </w:r>
    </w:p>
    <w:p>
      <w:r>
        <w:t>- Công dụng theo thiết kế: S ả n ph ẩ m dùng làm  đ ồ ch ơ i cho trẻ em.</w:t>
      </w:r>
    </w:p>
    <w:p>
      <w:r>
        <w:t>Ký, mã hiệu, chủng loại: Shifu 0 14</w:t>
      </w:r>
    </w:p>
    <w:p>
      <w:r>
        <w:t>Nhà sản xuất: MOBILIZAR TECHNOLOGIES PRIVATE LIMITED</w:t>
      </w:r>
    </w:p>
    <w:p>
      <w:r>
        <w:t>thuộc nhóm  95.03   “Xe đạp ba b á nh, xe đ ẩ y, xe c ó  b à n đạp và đ ồ  chơi t ươn g tự c ó  bánh; xe của búp bê; búp bê; đ ồ  chơi khác; m ẫ u thu nhỏ theo tỷ lệ (“scale”) và các m ẫ u đồ chơi giải trí tương tự, c ó  hoặc không vận hành; các loại đ ồ  chơi đ ố  trí (puzzles)” , phân nhóm  “ -  Loại khác” , mã s ố    9503.00.99   “    -  - Loại khác”  tại Danh mục hàng hóa xuất khẩu, nhập kh ẩ u Việt Nam.</w:t>
      </w:r>
    </w:p>
    <w:p>
      <w:r>
        <w:t>Thông báo này có hiệu lực k ể  từ ngày ban hành.</w:t>
      </w:r>
    </w:p>
    <w:p>
      <w:r>
        <w:t>Tổng cục trư ở ng Tổng cục Hải qu a n thông báo đ ể  Công ty TNHH SEKISHO Việt Nam biết và thực hiện./.</w:t>
      </w:r>
    </w:p>
    <w:p>
      <w:r>
        <w:t>Nơi nhận:</w:t>
      </w:r>
    </w:p>
    <w:p>
      <w:r>
        <w:t>- Công ty TNHH SEKISHO Việt Nam  (đ/c: Phòng  1 901, tầng 19, Toà tháp VCCI, số 9 đường Đào Duy Anh, P. Ph ươn g Mai, quận Đ ố ng Đa, Tp. Hà Nội);</w:t>
      </w:r>
    </w:p>
    <w:p>
      <w:r>
        <w:t>-  Các Cục H Q  t ỉ nh, TP (đ ể  thực hiện);</w:t>
      </w:r>
    </w:p>
    <w:p>
      <w:r>
        <w:t>- Website Hải quan;</w:t>
      </w:r>
    </w:p>
    <w:p>
      <w:r>
        <w:t>- Lưu: VT, TXNK-PL-L.Anh (3b).</w:t>
      </w:r>
    </w:p>
    <w:p>
      <w:r>
        <w:t>KT. TỔNG C ỤC TRƯỞNG</w:t>
      </w:r>
    </w:p>
    <w:p>
      <w:r>
        <w:t>PHÓ TỔNG CỤC  TRƯỞNG</w:t>
      </w:r>
    </w:p>
    <w:p>
      <w:r>
        <w:t>Âu Anh Tuấn</w:t>
      </w:r>
    </w:p>
    <w:p>
      <w:r>
        <w:t>*  Ghi chú: Kết qu ả  xác định trước m ã  số trên ch ỉ  c ó  giá trị s ử  dụng đối với tổ chức, cá nh â n  đ ã gửi  đề  nghị xác định trước m 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