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5634/BNG-LPQT năm 2024 hiệu lực Hiệp định thương mại tự do giữa Việt Nam và I-xra-en do Bộ Ngoại giao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5634/BNG-LPQT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NGOẠI GIAO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5634/BNG-LPQT</w:t>
      </w:r>
    </w:p>
    <w:p>
      <w:r>
        <w:t>Hà Nội, ngày 1 5  tháng  10  năm 20 24</w:t>
      </w:r>
    </w:p>
    <w:p>
      <w:r>
        <w:t>THÔNG BÁO</w:t>
      </w:r>
    </w:p>
    <w:p>
      <w:r>
        <w:t>VỀ VIỆC ĐIỀU ƯỚC QUỐC TẾ CÓ HIỆU LỰC</w:t>
      </w:r>
    </w:p>
    <w:p>
      <w:r>
        <w:t>Thực hiện quy định tại Điều 56 của Luật Điều ước quốc tế năm 2016, Bộ Ngoại giao trân trọng thông báo:</w:t>
      </w:r>
    </w:p>
    <w:p>
      <w:r>
        <w:t>Hiệp định thương mại tự do giữa Chính phủ nước Cộng hòa xã hội chủ nghĩa Việt Nam và Chính phủ Nhà nước I-xra-en    ký tại Giê-ru-xa-lem ngày 25 tháng 7 năm 2023, có hiệu lực từ ngày 15 tháng 10 năm 2024.</w:t>
      </w:r>
    </w:p>
    <w:p>
      <w:r>
        <w:t>Bộ Ngoại giao trân trọng gửi Quý Cơ quan bản sao Hiệp định theo quy định tại Điều 59 của Luật nêu trên./.</w:t>
      </w:r>
    </w:p>
    <w:p>
      <w:r>
        <w:t>TL. BỘ TRƯỞNG</w:t>
      </w:r>
    </w:p>
    <w:p>
      <w:r>
        <w:t>KT. VỤ TRƯỞNG</w:t>
      </w:r>
    </w:p>
    <w:p>
      <w:r>
        <w:t>VỤ LUẬT PHÁP VÀ ĐIỀU ƯỚC QUỐC TẾ</w:t>
      </w:r>
    </w:p>
    <w:p>
      <w:r>
        <w:t>PHÓ VỤ TRƯỞNG</w:t>
      </w:r>
    </w:p>
    <w:p>
      <w:r>
        <w:t>Nguyễn Lương Ngọc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