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56/TB-VPCP kết luận Phiên họp tổng kết hoạt động Ủy ban Quốc gia về chuyển đổi số và Đề án 06 năm 2024, phương hướng, nhiệm vụ trọng tâm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23/02/2025</w:t>
            </w:r>
          </w:p>
        </w:tc>
      </w:tr>
      <w:tr>
        <w:tc>
          <w:tcPr>
            <w:tcW w:type="dxa" w:w="4320"/>
          </w:tcPr>
          <w:p>
            <w:r>
              <w:t>Ngày hiệu lực</w:t>
            </w:r>
          </w:p>
        </w:tc>
        <w:tc>
          <w:tcPr>
            <w:tcW w:type="dxa" w:w="4320"/>
          </w:tcPr>
          <w:p>
            <w:r>
              <w:t>23/02/2025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56/TB-VPCP</w:t>
      </w:r>
    </w:p>
    <w:p>
      <w:r>
        <w:t>Hà Nội, ngày 23 tháng 02 năm 2025</w:t>
      </w:r>
    </w:p>
    <w:p>
      <w:r>
        <w:t>THÔNG BÁO</w:t>
      </w:r>
    </w:p>
    <w:p>
      <w:r>
        <w:t>KẾT LUẬN PHIÊN HỌP TỔNG KẾT HOẠT ĐỘNG ỦY BAN QUỐC GIA VỀ CHUYỂN ĐỔI SỐ VÀ ĐỀ ÁN 06 NĂM 2024, PHƯƠNG HƯỚNG, NHIỆM VỤ TRỌNG TÂM NĂM 2025</w:t>
      </w:r>
    </w:p>
    <w:p>
      <w:r>
        <w:t>Ngày 06 tháng 02 năm 2025, tại Trụ sở Chính phủ, Thủ tướng Chính phủ Phạm Minh Chính, Chủ tịch Ủy ban Quốc gia về chuyển đổi số đã chủ trì Phiên họp tổng kết hoạt động Ủy ban Quốc gia về chuyển đổi số và Đề án 06 năm 2024, phương hướng, nhiệm vụ trọng tâm năm 2025, trực tuyến với các bộ, ngành và 63 địa phương (gọi tắt là Phiên họp). Tham dự Phiên họp có Phó Thủ tướng Thường trực Chính phủ Nguyễn Hòa Bình, Phó Chủ tịch thường trực Ủy ban Quốc gia về chuyển đổi số; Bộ trưởng, Thủ trưởng các bộ, cơ quan: Thông tin và Truyền thông, Tài chính, Công Thương, Tài nguyên và Môi trường, Giáo dục và Đào tạo, Y tế, Ngân hàng Nhà nước Việt Nam, Bộ trưởng, Chủ nhiệm Văn phòng Chính phủ; đại diện lãnh đạo các bộ, cơ quan; các đồng chí là thành viên Ủy ban Quốc gia về chuyển đổi số và Tổ Công tác triển khai Đề án 06 của Thủ tướng Chính phủ; Chủ tịch Ủy ban nhân dân các tỉnh, thành phố trực thuộc Trung ương; Ban Chỉ đạo về chuyển đổi số và Tổ Công tác triển khai Đề án 06 của các bộ, ngành, địa phương; các tập đoàn, tổng công ty trong lĩnh vực công nghệ và Bệnh viện Bạch Mai, Bệnh viện Chợ Rẫy.</w:t>
      </w:r>
    </w:p>
    <w:p>
      <w:r>
        <w:t>Sau khi nghe báo cáo kết quả chuyển đổi số quốc gia và Đề án 06 năm 2024, phương hướng, nhiệm vụ trọng tâm năm 2025, ý kiến phát biểu, tham luận của lãnh đạo các bộ, ngành, địa phương, tập đoàn, bệnh viện, Ủy ban Quốc gia về chuyển đổi số và Tổ Công tác triển khai Đề án 06 của Thủ tướng Chính phủ thống nhất kết luận như sau:</w:t>
      </w:r>
    </w:p>
    <w:p>
      <w:r>
        <w:t>I. NHỮNG KẾT QUẢ ĐẠT ĐƯỢC</w:t>
      </w:r>
    </w:p>
    <w:p>
      <w:r>
        <w:t>Sự quan tâm lãnh đạo, chỉ đạo của Đảng, Nhà nước, đặc biệt là của đồng chí Tổng Bí thư Tô Lâm về chuyển đổi số quốc gia và Đề án 06 đã tạo động lực và truyền cảm hứng cho cả hệ thống chính trị. Trong năm 2024, công tác chuyển đổi số quốc gia và Đề án 06 đã đạt được một số kết quả tích cực như: (i) Công tác lãnh đạo, chỉ đạo, điều hành và tổ chức thực hiện được triển khai quyết liệt, đồng bộ với quyết tâm cao từ trung ương đến cơ sở; (ii) Tích cực hoàn thiện thể chế, cơ chế chính sách tạo khuôn khổ pháp lý và điều kiện thuận lợi cho chuyển đổi số quốc gia và Đề án 06; (iii) Kinh tế số, xã hội số tiếp tục có bước phát triển mạnh mẽ trên nhiều lĩnh vực; (iv) Hạ tầng số và các nền tảng số được quan tâm đầu tư; cơ sở dữ liệu quốc gia, chuyên ngành được đẩy mạnh triển khai; kết nối, tích hợp, chia sẻ dữ liệu có bước phát triển tốt; (v) Cung cấp dịch vụ công trực tuyến phục vụ người dân, doanh nghiệp ngày càng hoàn thiện; (vi) Việt Nam có bước tiến mạnh mẽ trong xếp hạng về chuyển đổi số quốc tế.</w:t>
      </w:r>
    </w:p>
    <w:p>
      <w:r>
        <w:t>II. TỒN TẠI, HẠN CHẾ VÀ BÀI HỌC KINH NGHIỆM</w:t>
      </w:r>
    </w:p>
    <w:p>
      <w:r>
        <w:t>1. Tồn tại, hạn chế</w:t>
      </w:r>
    </w:p>
    <w:p>
      <w:r>
        <w:t>Bên cạnh những kết quả tích cực đạt được, vẫn còn những hạn chế như: (i) Việc xây dựng, hoàn thiện thể chế, chính sách còn nhiều bất cập; (ii) Nhiều nhiệm vụ theo Kế hoạch của Ủy ban Quốc gia về chuyển đổi số và Đề án 06 chưa hoàn thành; (iii) Kinh tế số, hạ tầng số phát triển chưa tương xứng với tiềm năng và tốc độ tăng trưởng kinh tế; (iv) Công tác an ninh mạng, an toàn thông tin nhiều nơi chưa được quan tâm đúng mức; (v) Cắt giảm, đơn giản hóa thủ tục hành chính còn chậm; chất lượng cung cấp dịch vụ công trực tuyến chưa cao; (vi) Nhân lực cho chuyển đổi số, Đề án 06 còn chưa đáp ứng được yêu cầu cả về số lượng và chất lượng, phân bổ chưa đồng đều.</w:t>
      </w:r>
    </w:p>
    <w:p>
      <w:r>
        <w:t>2. Bài học kinh nghiệm</w:t>
      </w:r>
    </w:p>
    <w:p>
      <w:r>
        <w:t>a) Chuyển đổi số phải gắn chặt với cuộc cách mạng về cải cách bộ máy hành chính và nâng cao chất lượng đội ngũ cán bộ, công chức, viên chức.</w:t>
      </w:r>
    </w:p>
    <w:p>
      <w:r>
        <w:t>b) Chuyển đổi số phải toàn dân, toàn diện, toàn trình ở tất cả các ngành, các cấp và phù hợp với xu thế phát triển của thế giới, đáp ứng yêu cầu của nhân dân, doanh nghiệp.</w:t>
      </w:r>
    </w:p>
    <w:p>
      <w:r>
        <w:t>c) Khoa học, công nghệ, đổi mới sáng tạo và chuyển đổi số phải lấy người dân, doanh nghiệp làm trung tâm, làm chủ thể để thúc đẩy sự phát triển.</w:t>
      </w:r>
    </w:p>
    <w:p>
      <w:r>
        <w:t>III. QUAN ĐIỂM CHỈ ĐẠO, ĐIỀU HÀNH</w:t>
      </w:r>
    </w:p>
    <w:p>
      <w:r>
        <w:t>1. Bám sát Nghị quyết số 57-NQ/TW ngày 22 tháng 12 năm 2024 của Bộ Chính trị và các nhiệm vụ, giải pháp trọng tâm tại Chương trình hành động của Chính phủ thực hiện Nghị quyết số 57-NQ/TW.</w:t>
      </w:r>
    </w:p>
    <w:p>
      <w:r>
        <w:t>2. Phát triển khoa học, công nghệ, đổi mới sáng tạo và chuyển đổi số là một yêu cầu khách quan, là lựa chọn chiến lược, là ưu tiên hàng đầu để phát triển kinh tế nhanh, bền vững trong kỷ nguyên vươn mình, đất nước giàu mạnh, văn minh, thịnh vượng và nhân dân ngày càng ấm no, hạnh phúc.</w:t>
      </w:r>
    </w:p>
    <w:p>
      <w:r>
        <w:t>3. Tinh thần triển khai gắn với 5 “tăng tốc, bứt phá”</w:t>
      </w:r>
    </w:p>
    <w:p>
      <w:r>
        <w:t>a) Thứ nhất là tăng tốc, bứt phá trong chuyển đổi số, đưa công nghệ số lan tỏa đến mọi lĩnh vực của nền kinh tế, góp phần thúc đẩy tăng trưởng kinh tế trên 8% năm 2025 và ở mức hai con số trong những năm tiếp theo.</w:t>
      </w:r>
    </w:p>
    <w:p>
      <w:r>
        <w:t>b) Thứ hai là tăng tốc, bứt phá trong số hóa các ngành kinh tế, tạo ra bước nhảy vọt về năng suất, chất lượng, hiệu quả và sức cạnh tranh.</w:t>
      </w:r>
    </w:p>
    <w:p>
      <w:r>
        <w:t>c) Thứ ba là tăng tốc, bứt phá trong phát triển hạ tầng số, xây dựng nền tảng vững chắc cho nền kinh tế số, phải ưu tiên và xác định có trọng tâm, trọng điểm.</w:t>
      </w:r>
    </w:p>
    <w:p>
      <w:r>
        <w:t>d) Thứ tư là tăng tốc, bứt phá trong phát triển nhân lực số, trang bị kiến thức, kỹ năng cho thế hệ tương lai, sẵn sàng nắm bắt các cơ hội trong kỷ nguyên số.</w:t>
      </w:r>
    </w:p>
    <w:p>
      <w:r>
        <w:t>đ) Thứ năm là tăng tốc, bứt phá trong phát triển Chính phủ số, xã hội số, công dân số, nâng cao hiệu lực, hiệu quả quản lý nhà nước, phục vụ người dân, doanh nghiệp.</w:t>
      </w:r>
    </w:p>
    <w:p>
      <w:r>
        <w:t>IV. NHIỆM VỤ, GIẢI PHÁP TRỌNG TÂM THỜI GIAN TỚI</w:t>
      </w:r>
    </w:p>
    <w:p>
      <w:r>
        <w:t>Thống nhất chủ đề chuyển đổi số năm 2025 là: “  Chuyển đổi số toàn dân, toàn diện, toàn trình để tăng tốc, bứt phá phát triển kinh tế số  ”. Trong đó tập trung vào các nhiệm vụ sau:</w:t>
      </w:r>
    </w:p>
    <w:p>
      <w:r>
        <w:t>1. Bộ trưởng, Thủ trưởng cơ quan ngang bộ, cơ quan thuộc Chính phủ; Chủ tịch Ủy ban nhân dân các tỉnh, thành phố trực thuộc Trung ương:</w:t>
      </w:r>
    </w:p>
    <w:p>
      <w:r>
        <w:t>a) Nêu gương đi đầu, tiên phong trong nhận thức, đổi mới tư duy, phương pháp luận về chuyển đổi số; chỉ đạo quyết liệt những nhiệm vụ chậm tiến độ, tháo gỡ những khó khăn, điểm nghẽn theo nguyên tắc “lãnh đạo từ trên xuống, nhưng tổ chức thực hiện, tháo gỡ vướng mắc phải từ dưới lên”. Đẩy mạnh tuyên truyền nâng cao nhận thức xã hội về chuyển đổi số và Đề án 06 bằng nhiều hình thức.</w:t>
      </w:r>
    </w:p>
    <w:p>
      <w:r>
        <w:t>b) Khẩn trương ban hành Kế hoạch thực hiện Chương trình hành động của Chính phủ thực hiện Nghị quyết số 57-NQ/TW của Bộ Chính trị trong tháng 02 năm 2025, đảm bảo “rõ người, rõ việc, rõ thời gian, rõ kết quả, rõ trách nhiệm” để đánh giá, đo lường, kiểm tra, giám sát; Hoàn thành xây dựng các cơ sở dữ liệu quốc gia, cơ sở dữ liệu chuyên ngành, nhất là cơ sở dữ liệu về đất đai; Nghiên cứu, xây dựng đề án ứng dụng internet vạn vật (IoT) trong một số ngành, lĩnh vực, như: sản xuất, thương mại, năng lượng, nông nghiệp thông minh, giao thông thông minh, y tế thông minh; Rà soát, đánh giá, nghiên cứu phương án triển khai trung tâm giám sát, điều hành thông minh dựa trên dữ liệu, kết nối với Trung tâm điều hành của Chính phủ bảo đảm thiết thực, hiệu quả, theo đúng quy định của pháp luật.</w:t>
      </w:r>
    </w:p>
    <w:p>
      <w:r>
        <w:t>c) Chuyển trạng thái cung cấp dịch vụ công từ “xin - cho” sang trạng thái “chủ động - phục vụ”; đẩy mạnh xóa bỏ các thủ tục hành chính không cần thiết; nâng cao chất lượng dịch vụ công trực tuyến toàn trình hướng tới dịch vụ số cá nhân hóa, không phụ thuộc địa giới hành chính. Phấn đấu đến hết năm 2025, 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 Hết tháng 6 năm 2025, 100% hồ sơ giải quyết thủ tục hành chính được gắn định danh cá nhân.</w:t>
      </w:r>
    </w:p>
    <w:p>
      <w:r>
        <w:t>d) Đến ngày 30 tháng 6 năm 2025, tất cả lãnh đạo, cán bộ, công chức các bộ, ngành, địa phương (cấp tỉnh, huyện, xã) phải xử lý hồ sơ công việc trên môi trường mạng và sử dụng chữ ký số để giải quyết công việc.</w:t>
      </w:r>
    </w:p>
    <w:p>
      <w:r>
        <w:t>đ) Chủ tịch Ủy ban nhân dân cấp tỉnh chỉ đạo và tổ chức thực hiện phân cấp, ủy quyền trong giải quyết thủ tục hành chính, áp dụng chính sách thu phí không đồng để thu hút người dân thực hiện dịch vụ công trực tuyến như mô hình thành phố Hà Nội đã triển khai; Phối hợp với Bộ Tư pháp, Bộ Công an số hóa dữ liệu hộ tịch và đồng bộ với Cơ sở dữ liệu quốc gia về dân cư để làm sạch, phục vụ cắt giảm, đơn giản hóa thủ tục hành chính, hoàn thành trước ngày 31 tháng 3 năm 2025; Phối hợp với Bộ Tài nguyên và Môi trường số hóa dữ liệu đất đai trên địa bàn, hoàn thành trước ngày 30 tháng 6 năm 2025.</w:t>
      </w:r>
    </w:p>
    <w:p>
      <w:r>
        <w:t>e) Khẩn trương tham gia ý kiến theo đề nghị của Bộ Công an tại Công văn số 73/BCA-C06 ngày 08 tháng 01 năm 2025 phục vụ triển khai Đề án Trung tâm dữ liệu quốc gia.</w:t>
      </w:r>
    </w:p>
    <w:p>
      <w:r>
        <w:t>2. Bộ Nội vụ nghiên cứu, tham mưu phát động phong trào thi đua toàn quốc về phát triển khoa học, công nghệ, đổi mới sáng tạo và chuyển đổi số để tạo khí thế, hiệu ứng lan tỏa đến từng người dân, doanh nghiệp; Đẩy mạnh thanh tra, kiểm tra thực hiện nhiệm vụ công vụ.</w:t>
      </w:r>
    </w:p>
    <w:p>
      <w:r>
        <w:t>3. Bộ Thông tin và Truyền thông</w:t>
      </w:r>
    </w:p>
    <w:p>
      <w:r>
        <w:t>a) Chủ trì, phối hợp với các cơ quan liên quan khẩn trương hoàn thiện Luật Công nghiệp công nghệ số để trình Quốc hội tại Kỳ họp thứ 9 vào tháng 5 năm 2025; kịp thời trình Chính phủ ban hành các nghị định hướng dẫn sau khi luật được ban hành. Hoàn thiện, trình Chính phủ ban hành nghị định hướng dẫn Luật Giao dịch điện tử năm 2023 về cơ sở dữ liệu dùng chung.</w:t>
      </w:r>
    </w:p>
    <w:p>
      <w:r>
        <w:t>b) Xây dựng, trình cấp có thẩm quyền ban hành Chương trình phát triển Chính phủ số và Chương trình phát triển kinh tế số, xã hội số giai đoạn 2026-2030, hoàn thành trong Quý III năm 2025. Đẩy mạnh các chương trình đào tạo chuyên sâu về trí tuệ nhân tạo, khoa học dữ liệu phục vụ chuyển đổi số. Phối hợp với Bộ Công an xây dựng dự thảo Quyết định của Thủ tướng Chính phủ quy định về định danh địa điểm.</w:t>
      </w:r>
    </w:p>
    <w:p>
      <w:r>
        <w:t>c) Chủ trì, phối hợp với các bộ, ngành, địa phương xây dựng Đề án chuyển đổi số cho các doanh nghiệp, nhất là doanh nghiệp nhỏ và vừa, hợp tác xã, hộ kinh doanh. Hoàn thiện Bộ tiêu chí đánh giá mức độ chuyển đổi số doanh nghiệp. Hoàn thành trước ngày 30 tháng 6 năm 2025.</w:t>
      </w:r>
    </w:p>
    <w:p>
      <w:r>
        <w:t>d) Chủ trì, phối hợp với Bộ Khoa học và Công nghệ, Bộ Quốc phòng, Bộ Công an nghiên cứu triển khai giải pháp internet vệ tinh, đặc biệt cho vùng sâu, vùng xa, biên giới, hải đảo… phục vụ phát triển kinh tế xã hội, bảo đảm an ninh quốc phòng. Chỉ đạo các doanh nghiệp viễn thông triển khai phủ sóng 5G trên phạm vi toàn quốc trong năm 2025, phấn đấu đạt 50% số trạm 5G so với số trạm 4G.</w:t>
      </w:r>
    </w:p>
    <w:p>
      <w:r>
        <w:t>4. Bộ Công an</w:t>
      </w:r>
    </w:p>
    <w:p>
      <w:r>
        <w:t>a) Chủ trì, phối hợp với các cơ quan liên quan khẩn trương hoàn thiện Luật Bảo vệ dữ liệu cá nhân để trình Quốc hội cho ý kiến, thông qua tại Kỳ họp thứ 9 vào tháng 5 năm 2025; kịp thời trình Chính phủ ban hành các nghị định hướng dẫn sau luật được ban hành để triển khai thực hiện. Sớm hoàn thiện dự thảo, trình Chính phủ ban hành các nghị định hướng dẫn thi hành Luật Dữ liệu.</w:t>
      </w:r>
    </w:p>
    <w:p>
      <w:r>
        <w:t>b) Chủ trì, phối hợp với Văn phòng Chính phủ và các bộ, cơ quan có liên quan xây dựng dự thảo Chỉ thị của Thủ tướng Chính phủ về đẩy mạnh thực hiện Đề án 06 trong năm 2025 và những năm tiếp theo; Rà soát, tham mưu Thủ tướng Chính phủ chỉ đạo đẩy mạnh triển khai 39 nhiệm vụ chậm tiến độ của Đề án 06 và giải đáp, tháo gỡ các kiến nghị của bộ, ngành, địa phương trong triển khai các nhiệm vụ của Đề án; Phối hợp với các bộ, cơ quan liên quan triển khai ứng dụng công nghệ sinh trắc, nền tảng VNeID tại sân bay, bến cảng, cửa khẩu, hoàn thành trước ngày 30 tháng 9 năm 2025.</w:t>
      </w:r>
    </w:p>
    <w:p>
      <w:r>
        <w:t>c) Phối hợp với Bộ Quốc phòng, Bộ Ngoại giao, Bộ Tư pháp và các bộ, cơ quan liên quan rà soát, tham mưu: (i) cắt giảm thủ tục hành chính, thời gian cấp Visa và triển khai theo phương thức trực tuyến; tiếp tục miễn Visa cho công dân một số quốc gia; (ii) cấp căn cước cho người Việt Nam tại nước ngoài và cấp khai sinh cho trẻ em Việt Nam tại nước ngoài theo phương thức trực tuyến; (iii) cung cấp dịch vụ công trực tuyến đối với 100% thủ tục hành chính liên quan đến người nước ngoài tại Việt Nam. Chủ trì, phối hợp với các bộ, cơ quan liên quan nghiên cứu lựa chọn 01 quốc gia để kết nối dữ liệu, triển khai thực hiện một số dịch vụ công trực tuyến như: xuất nhập cảnh, lao động, y tế, giáo dục... cho người dân, doanh nghiệp. Báo cáo lộ trình thực hiện trong Quý I năm 2025.</w:t>
      </w:r>
    </w:p>
    <w:p>
      <w:r>
        <w:t>d) Chủ trì, phối hợp với Bộ Quốc phòng và các bộ, ngành, địa phương liên quan thường xuyên đánh giá, hướng dẫn, giám sát, bảo vệ an toàn thông tin, an ninh mạng các hệ thống thông tin, cơ sở dữ liệu quốc gia, cơ sở dữ liệu chuyên ngành.</w:t>
      </w:r>
    </w:p>
    <w:p>
      <w:r>
        <w:t>đ) Chủ trì, phối hợp với các bộ, cơ quan, địa phương tích hợp dữ liệu từ các cơ sở dữ liệu quốc gia, cơ sở dữ liệu chuyên ngành về Cơ sở dữ liệu tổng hợp quốc gia tại Trung tâm dữ liệu quốc gia bảo đảm dữ liệu “đúng, đủ, sạch, sống”, hoàn thành trong quý IV năm 2025; Xây dựng Bộ Chỉ số đánh giá mức độ hài lòng của người dân, doanh nghiệp trong sử dụng dịch vụ công trực tuyến thông qua sử dụng VNeID, công bố trong Quý I năm 2025; Tập trung xây dựng, hoàn thiện đưa Trung tâm dữ liệu quốc gia đi vào hoạt động trong tháng 8 năm 2025; Nghiên cứu phương án thuê Trung tâm điện toán đám mây dùng chung cho Chính phủ để hỗ trợ trong thời gian Trung tâm dữ liệu quốc gia chưa hoàn thành.</w:t>
      </w:r>
    </w:p>
    <w:p>
      <w:r>
        <w:t>e) Phối hợp với Bộ Tài chính, Bộ Kế hoạch Đầu tư nghiên cứu phương án triển khai Hệ thống thông tin phục vụ giám sát dự án đầu tư công, Hệ thống thông tin đăng ký quản lý đầu tư của doanh nghiệp nước ngoài, đánh giá hiệu quả kinh tế - xã hội của dự án. Hoàn thành trong tháng 6 năm 2025.</w:t>
      </w:r>
    </w:p>
    <w:p>
      <w:r>
        <w:t>g) Chủ trì, phối hợp với các ngân hàng (Vietinbank, Vietcombank, BIDV, Agribank, MB Bank) triển khai giải pháp để người dân tạo lập tài khoản an sinh xã hội, phấn đấu trong năm 2025, 100% người dân Việt Nam, mỗi người có một tài khoản an sinh xã hội. Thực hiện rà soát tài khoản của người dân trên VNeID; tài khoản ngân hàng được liên kết với ứng dụng VNeID để làm sạch phục vụ chi trả an sinh xã hội, đảm bảo tính minh bạch, tránh lừa đảo.</w:t>
      </w:r>
    </w:p>
    <w:p>
      <w:r>
        <w:t>h) Chủ trì, phối hợp với các bộ, cơ quan liên quan nghiên cứu, báo cáo Thủ tướng Chính phủ về việc triển khai Trung tâm đổi mới quốc gia về khoa học dữ liệu và trí tuệ nhân tạo trên nền tảng Cơ sở dữ liệu quốc gia về dân cư, căn cước công dân và định danh xác thực điện tử bảo đảm theo đúng quy định của pháp luật.</w:t>
      </w:r>
    </w:p>
    <w:p>
      <w:r>
        <w:t>i) Chủ trì, phối hợp với Bộ Thông tin và Truyền thông, Bộ Khoa học và Công nghệ và các bộ, ngành có liên quan nghiên cứu, báo cáo Thủ tướng Chính phủ về việc thành lập Ủy ban giám sát dữ liệu quốc gia bảo đảm tinh gọn, hiệu quả, tránh chồng chéo, hoàn thành trong Quý I năm 2025.</w:t>
      </w:r>
    </w:p>
    <w:p>
      <w:r>
        <w:t>5. Bộ Khoa học và Công nghệ</w:t>
      </w:r>
    </w:p>
    <w:p>
      <w:r>
        <w:t>a) Chủ trì, phối hợp với Bộ Nội vụ, Bộ Thông tin và Truyền thông, Bộ Công an, Văn phòng Chính phủ tham mưu, đề xuất phương án thành lập Ban Chỉ đạo của Chính phủ về phát triển khoa học, công nghệ, đổi mới sáng tạo và chuyển đổi số trên cơ sở hợp nhất Ban Chỉ đạo cải cách hành chính của Chính phủ, Ủy ban Quốc gia về chuyển đổi số và Tổ công tác triển khai Đề án 06 của Thủ tướng Chính phủ. Ban Chỉ đạo của Chính phủ về phát triển khoa học, công nghệ, đổi mới sáng tạo và chuyển đổi số do Thủ tướng Chính phủ làm Trưởng ban, các đồng chí Bộ trưởng, Trưởng ngành là thành viên Ban Chỉ đạo. Hoàn thành trước ngày 28 tháng 02 năm 2025.</w:t>
      </w:r>
    </w:p>
    <w:p>
      <w:r>
        <w:t>b) Chủ trì, phối hợp với các cơ quan liên quan khẩn trương hoàn thiện Luật Khoa học và công nghệ, Luật Năng lượng nguyên tử để trình Quốc hội tại Kỳ họp thứ 9 vào tháng 5 năm 2025; kịp thời trình Chính phủ ban hành các nghị định hướng dẫn sau khi các luật được ban hành.</w:t>
      </w:r>
    </w:p>
    <w:p>
      <w:r>
        <w:t>6. Bộ Tư pháp hoàn thành cơ sở dữ liệu về lý lịch tư pháp trước khi bàn giao sang Bộ Công an, thực hiện xong trước ngày 30 tháng 6 năm 2025.</w:t>
      </w:r>
    </w:p>
    <w:p>
      <w:r>
        <w:t>7. Bộ Tài chính</w:t>
      </w:r>
    </w:p>
    <w:p>
      <w:r>
        <w:t>a) Trong 6 tháng đầu năm 2025, tập trung triển khai công tác quản lý thu thuế khoán đối với hộ kinh doanh, cá nhân kinh doanh trong các lĩnh vực cửa hàng bán lẻ, cửa hàng ăn, uống và triển khai hóa đơn điện tử khởi tạo từ máy tính tiền nhằm chống thất thu thuế; Chủ trì, phối hợp với Bộ Công Thương và Ủy ban nhân dân các tỉnh, thành phố trực thuộc trung ương giám sát chặt chẽ, tăng cường thanh tra, kiểm tra việc phát hành và sử dụng hóa đơn điện tử của các cửa hàng bán lẻ xăng dầu bảo đảm đúng quy định pháp luật, xử lý nghiêm nếu không thực hiện hoặc cố tình không thực hiện.</w:t>
      </w:r>
    </w:p>
    <w:p>
      <w:r>
        <w:t>b) Tham mưu xây dựng Nghị quyết của Quốc hội quy định về cơ chế đặc thù đầu tư công, mua sắm công các sản phẩm, dịch vụ; báo cáo Chính phủ để trình Quốc hội tại Kỳ họp thứ 9 vào tháng 5 năm 2025. Bố trí nguồn ngân sách Nhà nước chi thường xuyên để triển khai các hoạt động chuyển đổi số quốc gia và Đề án 06 bảo đảm theo đúng quy định pháp luật; đối với các nội dung vượt quá thẩm quyền báo cáo cấp có thẩm quyền xem xét, chỉ đạo.</w:t>
      </w:r>
    </w:p>
    <w:p>
      <w:r>
        <w:t>c) Chủ trì, phối hợp với Bộ Công an và các bộ, ngành liên quan xây dựng Bộ Chỉ số đánh giá mức độ vận hành, tăng trưởng và phát triển của doanh nghiệp. Hoàn thành trong tháng 6 năm 2025.</w:t>
      </w:r>
    </w:p>
    <w:p>
      <w:r>
        <w:t>d) Xây dựng Kế hoạch đẩy mạnh triển khai Chỉ thị số 18/CT-TTg ngày 30 tháng 5 năm 2023 của Thủ tướng Chính phủ phục vụ phát triển thương mại điện tử, chống thất thu thuế, đảm bảo an ninh tiền tệ, gắn trách nhiệm của từng bộ ngành (Tài chính, Công Thương, Thông tin và Truyền thông, Công an, Ngân hàng Nhà nước Việt Nam, Văn phòng Chính phủ,…)</w:t>
      </w:r>
    </w:p>
    <w:p>
      <w:r>
        <w:t>8. Bộ Y tế cùng với Bộ Công an và các đơn vị liên quan triển khai thí điểm Hệ thống điều phối dữ liệu y tế theo chỉ đạo của Thủ tướng Chính phủ tại Văn bản số 450/VPCP-KSTT ngày 16 tháng 01 năm 2025; Triển khai bệnh án điện tử tại tất cả các bệnh viện trên toàn quốc, hoàn thành trước ngày 30 tháng 9 năm 2025.</w:t>
      </w:r>
    </w:p>
    <w:p>
      <w:r>
        <w:t>9. Bộ Giáo dục và Đào tạo</w:t>
      </w:r>
    </w:p>
    <w:p>
      <w:r>
        <w:t>a) Chủ trì, phối hợp với Bộ Công an triển khai xây dựng dữ liệu học sinh trên toàn quốc từ lớp 1 đến hết lớp 12, hoàn thành trước ngày 30 tháng 6 năm 2025. Tổ chức triển khai có hiệu quả Chương trình “Phát triển nguồn nhân lực ngành công nghiệp bán dẫn đến năm 2030, định hướng đến năm 2050” theo nhiệm vụ được giao, trong đó đào tạo ít nhất 50.000 nhân lực có trình độ đại học trở lên phục vụ cho ngành công nghiệp bán dẫn, trí tuệ nhân tạo và chuyển đổi số; Nghiên cứu, xây dựng, triển khai giải pháp đào tạo phát triển nguồn nhân lực cho chuyển đổi số (đào tạo phổ thông và đào tạo chuyên gia).</w:t>
      </w:r>
    </w:p>
    <w:p>
      <w:r>
        <w:t>b) Khẩn trương xây dựng, hoàn thiện “Đề án quốc gia từng bước đưa tiếng Anh thành ngôn ngữ thứ hai trong trường học giai đoạn 2025-2035, tầm nhìn đến năm 2045”, theo đúng chỉ đạo của lãnh đạo Chính phủ tại Văn bản số 714/VPCP-KGVX ngày 25 tháng 01 năm 2025; trình Thủ tướng Chính phủ trước ngày 30 tháng 6 năm 2025.</w:t>
      </w:r>
    </w:p>
    <w:p>
      <w:r>
        <w:t>c) Ủng hộ về chủ trương, giao Bộ Giáo dục và Đào tạo chủ trì, phối hợp với Bộ Y tế, Bệnh viện Bạch Mai và các cơ quan liên quan nghiên cứu, trình cấp có thẩm quyền nâng cấp Trường Cao đẳng y tế Bạch Mai thành trường đại học, bảo đảm hiệu quả, tránh tham nhũng, tiêu cực, tuân thủ theo quy định pháp luật.</w:t>
      </w:r>
    </w:p>
    <w:p>
      <w:r>
        <w:t>10. Bộ Công an, Bộ Thông tin và Truyền thông chủ trì, phối hợp với Văn phòng Chính phủ, Bộ Nội vụ tổng hợp, đề xuất cấp có thẩm quyền khen thưởng các tập thể, cá nhân có thành tích trong công tác triển khai chuyển đổi số quốc gia và Đề án 06 năm 2024 tại phiên họp tháng 3 năm 2025, đồng thời tổ chức khen thưởng theo thẩm quyền được giao và quy định của pháp luật.</w:t>
      </w:r>
    </w:p>
    <w:p>
      <w:r>
        <w:t>Văn phòng Chính phủ thông báo để các Bộ, cơ quan ngang bộ, cơ quan thuộc Chính phủ, Ủy ban nhân dân các tỉnh, thành phố trực thuộc Trung ương và các cơ quan liên quan biết, thực hiện./.</w:t>
      </w:r>
    </w:p>
    <w:p>
      <w:r>
        <w:t>Nơi nhận:</w:t>
      </w:r>
    </w:p>
    <w:p>
      <w:r>
        <w:t>- TTgCP, các PTTg (để b/c);</w:t>
      </w:r>
    </w:p>
    <w:p>
      <w:r>
        <w:t>- Các Bộ, cơ quan ngang bộ, cơ quan thuộc CP;</w:t>
      </w:r>
    </w:p>
    <w:p>
      <w:r>
        <w:t>- UBND các tỉnh, thành phố trực thuộc TW;</w:t>
      </w:r>
    </w:p>
    <w:p>
      <w:r>
        <w:t>- Thành viên UBQG về Chuyển đổi số;</w:t>
      </w:r>
    </w:p>
    <w:p>
      <w:r>
        <w:t>- Thành viên Tổ công tác triển khai Đề án 06 của TTgCP;</w:t>
      </w:r>
    </w:p>
    <w:p>
      <w:r>
        <w:t>- VPCP: BTCN, các PCN; Trợ lý, Thư ký TTgCP, các Vụ, Cục, đơn vị trực thuộc, TGĐ Cổng TTĐTCP;</w:t>
      </w:r>
    </w:p>
    <w:p>
      <w:r>
        <w:t>- Lưu: VT, KSTT(2).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