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557/TB-UBND năm 2023 kết luận của Ủy ban nhân dân Thành phố sửa đổi Quyết định 30/2019/QĐ-UBND quy định và bảng giá đất trên địa bàn Thành phố Hà Nội áp dụng từ ngày 01/01/2020 đến ngày 31/12/2024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557/TB-UBND</w:t>
      </w:r>
    </w:p>
    <w:p>
      <w:r>
        <w:t>Hà Nội, ngày 08 tháng 6 năm 2023</w:t>
      </w:r>
    </w:p>
    <w:p>
      <w:r>
        <w:t>THÔNG BÁO</w:t>
      </w:r>
    </w:p>
    <w:p>
      <w:r>
        <w:t>KẾT LUẬN CỦA ỦY BAN NHÂN DÂN THÀNH PHỐ VỀ VIỆC SỬA ĐỔI, BỔ SUNG, ĐIỀU CHỈNH QUYẾT ĐỊNH SỐ 30/2019/QĐ-UBND NGÀY 31/12/2019 CỦA UBND THÀNH PHỐ HÀ NỘI VỀ VIỆC BAN HÀNH QUY ĐỊNH VÀ BẢNG GIÁ CÁC LOẠI ĐẤT TRÊN ĐỊA BÀN THÀNH PHỐ HÀ NỘI ÁP DỤNG TỪ NGÀY 01/01/2020 ĐẾN NGÀY 31/12/2024.</w:t>
      </w:r>
    </w:p>
    <w:p>
      <w:r>
        <w:t>Ngày 01/6/2023, tại trụ sở UBND Thành phố, Chu tịch UBND Thành phố đã chủ trì phiên họp UBND Thành phố xem xét, cho ý kiến về việc sửa đổi, bổ sung, điều chỉnh Quyết định số 30/2019/QĐ-UBND ngày 31/12/2019 của UBND thành phố Hà Nội về việc ban hành quy định và bảng giá các loại đất trên địa bàn thành phố Hà Nội áp dụng từ ngày 01/01/2020 đến ngày 31/12/2024.</w:t>
      </w:r>
    </w:p>
    <w:p>
      <w:r>
        <w:t>Dự họp có Phó Chủ tịch Thường trực UBND Thành phố Lê Hồng Sơn, các Phó Chủ tịch UBND Thành phố: Nguyễn Trọng Đông, Dương Đức Tuấn, Hà Minh Hải (Phó Chủ tịch UBND Thành phố Nguyễn Mạnh Quyền và Phó Chủ tịch UBND Thành phố Vũ Thu Hà vắng mặt do bận công tác khác theo phân công), các Ủy viên UBND Thành phố (Tư lệnh Bộ Tư lệnh Thủ đô Hà Nội - Trung tướng Nguyễn Quốc Duyệt, Giám đốc Công an Thành phố - Trung tướng Nguyễn Hải Trung, Giám đốc Sở Y tế Trần Thị Nhị Hà vắng mặt do bận công tác khác theo phân công), đại diện lãnh đạo: Ủy ban Mặt trận Tổ quốc Việt Nam thành phố Hà Nội, Ban Kinh tế - Ngân sách HĐND Thành phố, Văn phòng Thành ủy, Văn phòng Đoàn ĐBQH&amp;HĐND Thành phố, Sở Thông tin và Truyền thông, Sở Công thương, Sở Nội vụ, Sở Tài nguyên và Môi trường, Sở Quy hoạch - Kiến trúc, Cục Thuế Thành phố, Viện Nghiên cứu Phát triển Kinh tế - Xã hội Hà Nội, Viện Quy hoạch xây dựng Hà Nội.</w:t>
      </w:r>
    </w:p>
    <w:p>
      <w:r>
        <w:t>Sau khi nghe báo cáo của Sở Tài nguyên và Môi trường tại Tờ trình số 3289/TTr-STNMT-KTĐ ngày 12/5/2023, ý kiến thảo luận của các đại biểu dự họp, Ủy ban nhân dân Thành phố thống nhất kết luận, chỉ đạo như sau:</w:t>
      </w:r>
    </w:p>
    <w:p>
      <w:r>
        <w:t>1. Thông qua đề xuất của Sở Tài nguyên và Môi trường về việc sửa đổi, bổ sung, điều chỉnh Quyết định số 30/2019/QĐ-UBND ngày 31/12/2019 của UBND thành phố Hà Nội về việc ban hành quy định và bảng giá các loại đất trên địa bàn thành phố Hà Nội áp dụng từ ngày 01/01/2020 đến ngày 31/12/2024.</w:t>
      </w:r>
    </w:p>
    <w:p>
      <w:r>
        <w:t>2. Giao Sở Tài nguyên và Môi trường hoàn thiện dự thảo Quyết định, Tờ trình của UBND Thành phố và chuẩn bị hồ sơ, tài liệu liên quan để báo cáo HĐND Thành phố xem xét, thông qua trước khi ban hành theo quy định.</w:t>
      </w:r>
    </w:p>
    <w:p>
      <w:r>
        <w:t>3. Phân công Phó Chủ tịch UBND Thành phố Nguyễn Trọng Đông chỉ đạo kiểm tra, rà soát, ký duyệt Tờ trình của UBND Thành phố báo cáo HĐND Thành phố theo quy định.</w:t>
      </w:r>
    </w:p>
    <w:p>
      <w:r>
        <w:t>4. Giao Văn phòng UBND Thành phố theo dõi, tổng hợp, báo cáo Ủy ban nhân dân Thành phố việc thực hiện kết luận, chỉ đạo nêu trên./.</w:t>
      </w:r>
    </w:p>
    <w:p>
      <w:r>
        <w:t>Nơi nhận:</w:t>
      </w:r>
    </w:p>
    <w:p>
      <w:r>
        <w:t>- Chủ tịch UBND Thành phố; (để b/c)</w:t>
      </w:r>
    </w:p>
    <w:p>
      <w:r>
        <w:t>- Các PCT UBND Thành phố; (để b/c)</w:t>
      </w:r>
    </w:p>
    <w:p>
      <w:r>
        <w:t>- Các Ủy viên UBND Thành phố;</w:t>
      </w:r>
    </w:p>
    <w:p>
      <w:r>
        <w:t>- Các đơn vị dự họp;</w:t>
      </w:r>
    </w:p>
    <w:p>
      <w:r>
        <w:t>- VPUB TP: CVP, PCVP  Đ.Q Hùng , KTTH, TH;</w:t>
      </w:r>
    </w:p>
    <w:p>
      <w:r>
        <w:t>- Lưu: VT, KTTH  Thủy .</w:t>
      </w:r>
    </w:p>
    <w:p>
      <w:r>
        <w:t>TL. CHỦ TỊCH</w:t>
      </w:r>
    </w:p>
    <w:p>
      <w:r>
        <w:t>CHÁNH VĂN PHÒNG</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