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535/TB-TCHQ năm 2025 về Kết quả xác định trước mã số đối với Bán thành phẩm của bản mạch Bộ chuyển đổi nguồn và xử lý tín hiệu cho Tivi (Semi-finished PCB for TV)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535/TB-TCHQ</w:t>
      </w:r>
    </w:p>
    <w:p>
      <w:r>
        <w:t>Hà Nội, ngày 06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TCHQ-2412-XDTHS01 ngày 02/12/2024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Bán thành phẩm của bản mạch Bộ chuyển đổi nguồn và xử lý tín hiệu cho Tivi (Semi-finished PCB for TV)</w:t>
      </w:r>
    </w:p>
    <w:p>
      <w:r>
        <w:t>Tên gọi theo cấu tạo, công dụng: Bán thành phẩm dùng sản xuất Bản mạch Bộ chuyển đổi nguồn và xử lý tín hiệu cho ti vi.</w:t>
      </w:r>
    </w:p>
    <w:p>
      <w:r>
        <w:t>Ký, mã hiệu, chủng loại: BA32FA048</w:t>
      </w:r>
    </w:p>
    <w:p>
      <w:r>
        <w:t>Nhà sản xuất: Công ty TNHH Solum Vina</w:t>
      </w:r>
    </w:p>
    <w:p>
      <w:r>
        <w:t>2. Tóm tắt mô tả hàng hóa được xác định trước mã số:    Theo hồ sơ đề nghị xác định trước mã số, thông tin mặt hàng như sau:</w:t>
      </w:r>
    </w:p>
    <w:p>
      <w:r>
        <w:t>- Thành phần, cấu tạo, công thức hóa học:</w:t>
      </w:r>
    </w:p>
    <w:p>
      <w:r>
        <w:t>Bán thành phẩm của bản mạch Bộ chuyển đổi nguồn và xử lý tín hiệu cho Tivi (Semi-finished PCB for TV) gồm 6 khối linh kiện chính và các linh kiện phụ trợ.</w:t>
      </w:r>
    </w:p>
    <w:p>
      <w:r>
        <w:t>(1) AC Input (đầu vào cấp nguồn điện xoay chiều 110/220V 50/60Hz): Cổng cắm, cầu chì, varistor, eyelet.</w:t>
      </w:r>
    </w:p>
    <w:p>
      <w:r>
        <w:t>(2) EMI Line Filter (khối lọc nguồn điện áp xoay chiều): Cuộn lọc, điện trở nhiệt, Film Cap, eyelet.</w:t>
      </w:r>
    </w:p>
    <w:p>
      <w:r>
        <w:t>(3) Main Cap: Rectifier main Capacitor: Tụ hóa phân cực, eyelet.</w:t>
      </w:r>
    </w:p>
    <w:p>
      <w:r>
        <w:t>(4) Flyback Block (switching): IC dao động, điện trở, tụ gốm, tản nhiệt, mosfet, đi-ốt chỉnh lưu (DC-DC), jumper (dây nối), photocoupler transformer (biến áp xung), eyelet.</w:t>
      </w:r>
    </w:p>
    <w:p>
      <w:r>
        <w:t>(5) LED Drive Block (LED control): IC điều khiển, đi-ốt chỉnh lưu (DC- DC), mosfet, cuộn cảm, tụ gốm, tụ hóa phân cực, điện trở, connector (cổng cắm), jumper (dây nối), eyelet.</w:t>
      </w:r>
    </w:p>
    <w:p>
      <w:r>
        <w:t>(6) 13V Output: đi-ốt chỉnh lưu (DC-DC), tụ hóa phân cực, connector (cổng cắm), jumper (dây nối), eyelet.</w:t>
      </w:r>
    </w:p>
    <w:p>
      <w:r>
        <w:t>• Common (linh kiện phụ trợ) Resistor Chip (điện trở dán)</w:t>
      </w:r>
    </w:p>
    <w:p>
      <w:r>
        <w:t>• Miscellaneous (các loại khác): screw lug (ốc vít), eyelet (đinh tán)</w:t>
      </w:r>
    </w:p>
    <w:p>
      <w:r>
        <w:t>- Cơ chế hoạt động, cách thức sử dụng: Bán thành phẩm của bản mạch Bộ chuyển đổi nguồn và xử lý tín hiệu cho Tivi (Semi-finished PCB for TV) là hàng hoá sản xuất của Công ty để xuất khẩu ra thị trường nước ngoài, là bán thành phẩm dùng sản xuất ra tấm mạch in của  Bảng mạch Bộ chuyển đổi nguồn và xử lý tín hiệu cho ti vi  (còn được gọi là Bảng mạch 3 trong 1) dùng cho TV Samsung. Cụ thể: Khi khách hàng nhập khẩu Semi-finished PCB for TV, họ sẽ tiếp tục thực hiện thêm quá trình lắp ráp diode cầu để tạo nên tấm mạch in hoàn chỉnh Populated PCB for TV. Sau đó lắp ráp tấm mạch in hoàn chỉnh Populated PCB for TV với tấm mạch in Visual Board (được sản xuất tại nước nhập khẩu) để tạo nên sản phẩm hoàn chỉnh là Bản mạch Bộ chuyển đổi nguồn và xử lý tín hiệu cho ti vi (còn được gọi là Bảng mạch 3 trong 1), có các chức năng sau đây:</w:t>
      </w:r>
    </w:p>
    <w:p>
      <w:r>
        <w:t>(i) Hỗ trợ hiển thị hình ảnh chuyển động trên màn hình TV, thông qua việc điều chỉnh và kiểm soát độ sáng và độ mờ của Bộ đèn nền BLU (Backlight Unit). Bên cạnh đó, sản phẩm còn có chức năng kiểm soát chức năng bật/tắt chế độ chờ của BLU.</w:t>
      </w:r>
    </w:p>
    <w:p>
      <w:r>
        <w:t>(ii) Biến đổi dòng điện từ điện đầu vào xoay chiều AC sang điện một chiều DC và cung cấp điện áp đầu ra này cho bảng mạch Visual Board.</w:t>
      </w:r>
    </w:p>
    <w:p>
      <w:r>
        <w:t>(Mặt hàng Semi-finished PCB for TV là bán thành phẩm không có khả năng thực hiện các chức năng (i) và (ii) nêu trên, do không có thành phần biến đổi tĩnh điện trong sản phẩm).</w:t>
      </w:r>
    </w:p>
    <w:p>
      <w:r>
        <w:t>Ngoài ra, Bảng mạch Bộ chuyển đổi nguồn và xử lý tín hiệu cho ti vi (Bảng mạch 3 trong 1) là hàng hoá mà Công ty đã được Tổng cục Hải quan ban hành Thông báo kết quả xác định trước mã số số 6792/TB-TCHQ ngày 29/10/2019. Tuy nhiên, dựa trên nhu cầu và thiết kế tính năng riêng biệt của hãng Samsung, khách hàng đề nghị Công ty TNHH Solum Vina chỉ sản xuất phần Bán thành phẩm dùng sản xuất Bản mạch Bộ chuyển đổi nguồn và xử lý tín hiệu cho ti vi (Semi-finished PCB for TV), sau đó xuất khẩu sang thị trường nước ngoài để sử dụng sản phẩm này nhằm tiếp tục lắp ráp tạo ra sản phẩm Bảng mạch 3 trong 1 hoàn thiện. Vì vậy, bản chất mặt hàng Semi-finished PCB for TV của Công ty là bản mạch bán thành phẩm của Bản mạch Bộ chuyển đổi nguồn và xử lý tín hiệu cho ti vi.</w:t>
      </w:r>
    </w:p>
    <w:p>
      <w:r>
        <w:t>- Thông số kỹ thuật: Trọng lượng: 198g/chiếc. Điện áp sử dụng: 100~240VAC, 50~60Hz. Dòng điện sử dụng : Max 2.5A. Kích thước: (128 * 18.6 * 155)mm .</w:t>
      </w:r>
    </w:p>
    <w:p>
      <w:r>
        <w:t>- Công dụng theo thiết kế: Semi-finished PCB for TV là linh kiện bộ phận dùng sản xuất ra Bảng mạch Bộ chuyển đổi nguồn và xử lý tín hiệu cho TV (Bảng mạch 3 trong 1). Bảng mạch 3 trong 1 là bảng mạch của TV có tích hợp bộ nguồn chuyển mạch từ điện áp xoay chiều sang một chiều và mạch xử lý tín hiệu thu nhận hình ảnh của TV.</w:t>
      </w:r>
    </w:p>
    <w:p>
      <w:r>
        <w:t>3. Kết quả xác định trước mã số:</w:t>
      </w:r>
    </w:p>
    <w:p>
      <w:r>
        <w:t>Tên thương mại: Tấm mạch in đã lắp ráp - Bán thành phẩm của bản mạch Bộ chuyển đổi nguồn và xử lý tín hiệu cho Tivi (Semi-finished PCB for TV)</w:t>
      </w:r>
    </w:p>
    <w:p>
      <w:r>
        <w:t>Hình ảnh mặt trước và mặt sau của mặt hàng</w:t>
      </w:r>
    </w:p>
    <w:p>
      <w:r>
        <w:t>Hình ảnh Bảng mạch 3 trong 1, gồm tấm mạch in Visual Board (màu xanh, bên trái) và tấm mạch in Populated PCB for TV (màu vàng, bên phải)</w:t>
      </w:r>
    </w:p>
    <w:p>
      <w:r>
        <w:t>- Tên gọi theo cấu tạo, công dụng: Tấm mạch in đã lắp ráp - Bán thành phẩm dùng sản xuất Bản mạch Bộ chuyển đổi nguồn và xử lý tín hiệu cho ti vi (Semi-finished PCB for TV).</w:t>
      </w:r>
    </w:p>
    <w:p>
      <w:r>
        <w:t>- Thành phần, cấu tạo, công thức hóa học:</w:t>
      </w:r>
    </w:p>
    <w:p>
      <w:r>
        <w:t>Bán thành phẩm của bản mạch Bộ chuyển đổi nguồn và xử lý tín hiệu cho Tivi (Semi-finished PCB for TV) gồm 6 khối linh kiện chính (bao gồm các linh kiện chủ động, linh kiện bị động và các linh kiện khác như biến áp xung, các IC dao động, IC điều khiển… là các linh kiện rời rạc được gắn vào tấm mạch in bằng liên kết hàn) và các linh kiện phụ trợ, cụ thể:</w:t>
      </w:r>
    </w:p>
    <w:p>
      <w:r>
        <w:t>(1) AC Input (đầu vào cấp nguồn điện xoay chiều 110/220V 50/60Hz): Cổng cắm, cầu chì, varistor, eyelet.</w:t>
      </w:r>
    </w:p>
    <w:p>
      <w:r>
        <w:t>(2) EMI Line Filter (khối lọc nguồn điện áp xoay chiều): Cuộn lọc, điện trở nhiệt, Film Cap, eyelet.</w:t>
      </w:r>
    </w:p>
    <w:p>
      <w:r>
        <w:t>(3) Main Cap: Rectifier main Capacitor: Tụ hóa phân cực, eyelet.</w:t>
      </w:r>
    </w:p>
    <w:p>
      <w:r>
        <w:t>(4) Flyback Block (switching): IC dao động, điện trở, tụ gốm, tản nhiệt, mosfet, đi-ốt chỉnh lưu (DC-DC), jumper (dây nối), photocoupler transformer (biến áp xung), eyelet.</w:t>
      </w:r>
    </w:p>
    <w:p>
      <w:r>
        <w:t>(5) LED Drive Block (LED control): IC điều khiển, đi-ốt chỉnh lưu (DC- DC), mosfet, cuộn cảm, tụ gốm, tụ hóa phân cực, điện trở, connector (cổng cắm), jumper (dây nối), eyelet.</w:t>
      </w:r>
    </w:p>
    <w:p>
      <w:r>
        <w:t>(6) 13V Output: đi-ốt chỉnh lưu (DC-DC), tụ hóa phân cực, connector (cổng cắm), jumper (dây nối), eyelet.</w:t>
      </w:r>
    </w:p>
    <w:p>
      <w:r>
        <w:t>• Common (linh kiện phụ trợ) Resistor Chip (điện trở dán)</w:t>
      </w:r>
    </w:p>
    <w:p>
      <w:r>
        <w:t>• Miscellaneous (các loại khác): screw lug (ốc vít), eyelet (đinh tán)</w:t>
      </w:r>
    </w:p>
    <w:p>
      <w:r>
        <w:t>- Cơ chế hoạt động, cách thức sử dụng: Bán thành phẩm của bản mạch Bộ chuyển đổi nguồn và xử lý tín hiệu cho Tivi (Semi-finished PCB for TV) là hàng hoá sản xuất của Công ty để xuất khẩu ra thị trường nước ngoài, là bán thành phẩm dùng sản xuất ra tấm mạch in của  Bảng mạch Bộ chuyển đổi nguồn và xử lý tín hiệu cho ti vi  (còn được gọi là Bảng mạch 3 trong 1) dùng cho TV Samsung. Cụ thể: Khi khách hàng nhập khẩu Semi-finished PCB for TV, họ sẽ tiếp tục thực hiện thêm quá trình lắp ráp diode cầu để tạo nên tấm mạch in hoàn chỉnh Populated PCB for TV. Sau đó lắp ráp tấm mạch in hoàn chỉnh Populated PCB for TV với tấm mạch in Visual Board (được sản xuất tại nước nhập khẩu) để tạo nên sản phẩm hoàn chỉnh là Bản mạch Bộ chuyển đổi nguồn và xử lý tín hiệu cho ti vi (còn được gọi là Bảng mạch 3 trong 1), có các chức năng sau đây:</w:t>
      </w:r>
    </w:p>
    <w:p>
      <w:r>
        <w:t>(i) Hỗ trợ hiển thị hình ảnh chuyển động trên màn hình TV, thông qua việc điều chỉnh và kiểm soát độ sáng và độ mờ của Bộ đèn nền BLU (Backlight Unit). Bên cạnh đó, sản phẩm còn có chức năng kiểm soát chức năng bật/tắt chế độ chờ của BLU.</w:t>
      </w:r>
    </w:p>
    <w:p>
      <w:r>
        <w:t>(ii) Biến đổi dòng điện từ điện đầu vào xoay chiều AC sang điện một chiều DC và cung cấp điện áp đầu ra này cho bảng mạch Visual Board.</w:t>
      </w:r>
    </w:p>
    <w:p>
      <w:r>
        <w:t>(Mặt hàng Semi-finished PCB for TV là bán thành phẩm không có khả năng thực hiện các chức năng (i) và (ii) nêu trên, do không có thành phần biến đổi tĩnh điện trong sản phẩm).</w:t>
      </w:r>
    </w:p>
    <w:p>
      <w:r>
        <w:t>- Thông số kỹ thuật: Trọng lượng: 198g/chiếc. Điện áp sử dụng: 100~240VAC, 50~60Hz. Dòng điện sử dụng : Max 2.5A. Kích thước: (128 * 18.6 * 155)mm .</w:t>
      </w:r>
    </w:p>
    <w:p>
      <w:r>
        <w:t>- Công dụng theo thiết kế: Semi-finished PCB for TV là linh kiện bộ phận dùng sản xuất ra Bảng mạch Bộ chuyển đổi nguồn và xử lý tín hiệu cho TV (Bảng mạch 3 trong 1). Bảng mạch 3 trong 1 là bảng mạch của TV có tích hợp bộ nguồn chuyển mạch từ điện áp xoay chiều sang một chiều và mạch xử lý tín hiệu thu nhận hình ảnh của TV.</w:t>
      </w:r>
    </w:p>
    <w:p>
      <w:r>
        <w:t>Ký, mã hiệu, chủng loại: BA32FA048</w:t>
      </w:r>
    </w:p>
    <w:p>
      <w:r>
        <w:t>Nhà sản xuất: Công ty TNHH Solum Vina</w:t>
      </w:r>
    </w:p>
    <w:p>
      <w:r>
        <w:t>thuộc nhóm  85.29   “Bộ phận chỉ dùng hoặc chủ yếu dùng với các thiết bị thuộc các nhóm từ 85.24 đến 85.28” , phân nhóm  8529.90   “- Loại khác” , phân nhóm  “- - Tấm mạch in khác, đã lắp ráp” , phân nhóm  “- - - Dùng cho hàng hoá thuộc nhóm 85.28”,  mã số  8529.90.54   “- - - - Loại khác, dùng cho máy thu truyền hình”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