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5294/TB-TCHQ năm 2023 về kết quả xác định trước mã số đối với Miếng nhựa nhiệt dẻo PET tự dính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5294/TB-TCHQ</w:t>
      </w:r>
    </w:p>
    <w:p>
      <w:r>
        <w:t>Hà Nội, ngày 12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01/XĐT-TONLY ngày 10/8/2023 của Công ty TNHH Kỹ thuật điện tử TONLY Việt Nam, mã số thuế: 5702017677;</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Miếng nhựa nhiệt dẻo PET tự dính</w:t>
      </w:r>
    </w:p>
    <w:p>
      <w:r>
        <w:t>Tên gọi theo cấu tạo, công dụng: Miếng nhựa nhiệt dẻo PET (Polyethylene Terephthalate), tự dính, đã gia công và cắt thành hình dạng cố định, kt:59.34*20.5mm, dùng trong sản xuất, mới 100%</w:t>
      </w:r>
    </w:p>
    <w:p>
      <w:r>
        <w:t>Ký, mã hiệu, chủng loại: 540411-000002</w:t>
      </w:r>
    </w:p>
    <w:p>
      <w:r>
        <w:t>Nhà sản xuất: Shenzhen Everything industrial Co.,Ltd</w:t>
      </w:r>
    </w:p>
    <w:p>
      <w:r>
        <w:t>2. Tóm tắt mô tả hàng hóa được xác định trước mã số:  Theo hồ sơ xác định trước mã số, thông tin mặt hàng như sau:</w:t>
      </w:r>
    </w:p>
    <w:p>
      <w:r>
        <w:t>- Thành phần, cấu tạo, công thức hóa học:</w:t>
      </w:r>
    </w:p>
    <w:p>
      <w:r>
        <w:t>Mặt hàng gồm 2 lớp:</w:t>
      </w:r>
    </w:p>
    <w:p>
      <w:r>
        <w:t>+ Lớp màng nhựa PET đã phủ chất kết dính</w:t>
      </w:r>
    </w:p>
    <w:p>
      <w:r>
        <w:t>+ Lớp giấy đế</w:t>
      </w:r>
    </w:p>
    <w:p>
      <w:r>
        <w:t>- Cơ chế hoạt động, cách thức sử dụng: sử dụng làm vật liệu kết dính</w:t>
      </w:r>
    </w:p>
    <w:p>
      <w:r>
        <w:t>- Hàm lượng tính trên trọng lượng:</w:t>
      </w:r>
    </w:p>
    <w:p>
      <w:r>
        <w:t>+ Lớp màng tự dính PET (công dụng chính): 0,05mm (độ dày khi chưa có chất kết dính), 0,08-0,1mm (độ dày đã có chất kết dính)</w:t>
      </w:r>
    </w:p>
    <w:p>
      <w:r>
        <w:t>+ Lớp giấy đế (loại bỏ sau khi sử dụng): 0,15-0,2 mm</w:t>
      </w:r>
    </w:p>
    <w:p>
      <w:r>
        <w:t>+ Lớp chất kết dính: acrylic</w:t>
      </w:r>
    </w:p>
    <w:p>
      <w:r>
        <w:t>- Thông số kỹ thuật: Dạng miếng đã có hình dạng cụ thể. Kích thước 59.34*20.5mm</w:t>
      </w:r>
    </w:p>
    <w:p>
      <w:r>
        <w:t>- Công dụng theo thiết kế: sử dụng trong sản xuất làm miếng kết dính</w:t>
      </w:r>
    </w:p>
    <w:p>
      <w:r>
        <w:t>3. Kết quả xác định trước mã số:  Theo thông tin trên Đơn đề nghị xác định trước mã số, thông tin tại tài liệu đính kèm hồ sơ, mặt hàng như sau:</w:t>
      </w:r>
    </w:p>
    <w:p>
      <w:r>
        <w:t>Tên thương mại: Miếng nhựa nhiệt dẻo PET tự dính</w:t>
      </w:r>
    </w:p>
    <w:p>
      <w:r>
        <w:t>- Thành phần, cấu tạo, công thức hóa học:</w:t>
      </w:r>
    </w:p>
    <w:p>
      <w:r>
        <w:t>Mặt hàng gồm 2 lớp:</w:t>
      </w:r>
    </w:p>
    <w:p>
      <w:r>
        <w:t>+ Lớp màng nhựa PET đã phủ chất kết dính</w:t>
      </w:r>
    </w:p>
    <w:p>
      <w:r>
        <w:t>+ Lớp giấy đế</w:t>
      </w:r>
    </w:p>
    <w:p>
      <w:r>
        <w:t>- Cơ chế hoạt động, cách thức sử dụng: sử dụng làm vật liệu kết dính</w:t>
      </w:r>
    </w:p>
    <w:p>
      <w:r>
        <w:t>- Hàm lượng tính trên trọng lượng:</w:t>
      </w:r>
    </w:p>
    <w:p>
      <w:r>
        <w:t>+ Lớp màng tự dính PET (công dụng chính): 0,05mm (độ dày khi chưa có chất kết dính), 0,08-0,1mm (độ dày đã có chất kết dính)</w:t>
      </w:r>
    </w:p>
    <w:p>
      <w:r>
        <w:t>+ Lớp giấy đế (loại bỏ sau khi sử dụng): 0,15-0,2 mm</w:t>
      </w:r>
    </w:p>
    <w:p>
      <w:r>
        <w:t>+ Lớp chất kết dính: acrylic</w:t>
      </w:r>
    </w:p>
    <w:p>
      <w:r>
        <w:t>- Thông số kỹ thuật: Dạng miếng đã có hình dạng cụ thể. Kích thước 59.34*20.5mm</w:t>
      </w:r>
    </w:p>
    <w:p>
      <w:r>
        <w:t>- Công dụng theo thiết kế: sử dụng trong sản xuất làm miếng kết dính</w:t>
      </w:r>
    </w:p>
    <w:p>
      <w:r>
        <w:t>Ký, mã hiệu, chủng loại: 540411-000002</w:t>
      </w:r>
    </w:p>
    <w:p>
      <w:r>
        <w:t>Nhà sản xuất: Shenzhen Everything industrial Co.,Ltd</w:t>
      </w:r>
    </w:p>
    <w:p>
      <w:r>
        <w:t>thuộc nhóm  39.19   “Tấm, phiến, màng, lá, băng, dải và các hình dạng phẳng khác tự dính, bằng plastic, có hoặc không ở dạng cuộn.”,  phân nhóm  3919.90   "-   Loại khác: " , phân nhóm  "- - Loại khác: ” , mã số  3919.90.92   “- - - Từ các polyme trùng hợp; từ các polyme trùng ngưng hoặc tái sắp xếp; từ nitrat xenlulo, các acetat xenlulo và các dẫn xuất hóa học khác của xenlulo, đã hóa dẻo"  tại Danh mục hàng hóa xuất khẩu, nhập khẩu Việt Nam./.</w:t>
      </w:r>
    </w:p>
    <w:p>
      <w:r>
        <w:t>Thông báo này có hiệu lực kể từ ngày ban hành.</w:t>
      </w:r>
    </w:p>
    <w:p>
      <w:r>
        <w:t>Tổng cục trưởng Tổng cục Hải quan thông báo Công ty TNHH Kỹ thuật điện tử TONLY Việt Nam biết và thực hiện./.</w:t>
      </w:r>
    </w:p>
    <w:p>
      <w:r>
        <w:t>Nơi nhận:</w:t>
      </w:r>
    </w:p>
    <w:p>
      <w:r>
        <w:t>- Công ty TNHH Kỹ thuật điện tử TONLY Việt Nam (Lô CN 02, KCN Đông Mai, phường Đông Mai, thị xã Quảng Yên, tỉnh Quảng Ninh);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