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5227/TB-TCHQ năm 2023 về kết quả xác định trước mã số đối với RPO140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5227/TB-TCHQ</w:t>
      </w:r>
    </w:p>
    <w:p>
      <w:r>
        <w:t>Hà Nội, ngày 09 tháng 10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08/2023/CV-MINH ĐỨC ngày 15/8/2023 của Công ty cổ phần thương mại xuất nhập khẩu dầu khí Minh Đức, mã số thuế: 0313094165;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RPO140</w:t>
      </w:r>
    </w:p>
    <w:p>
      <w:r>
        <w:t>Tên gọi theo cấu tạo, công dụng: Dầu hóa dẻo cao su có khối lượng cấu tử thơm lớn hơn cấu tử không thơm, có thành phần chưng cất dưới 65% thể tích được chưng cất ở 250°C.</w:t>
      </w:r>
    </w:p>
    <w:p>
      <w:r>
        <w:t>Ký, mã hiệu, chủng loại: Không có</w:t>
      </w:r>
    </w:p>
    <w:p>
      <w:r>
        <w:t>Nhà sản xuất: Canyra Global Corporation</w:t>
      </w:r>
    </w:p>
    <w:p>
      <w:r>
        <w:t>2. Tóm tắt mô tả hàng hóa được xác định trước mã số:  Theo hồ sơ xác định trước mã số, thông tin mặt hàng như sau:</w:t>
      </w:r>
    </w:p>
    <w:p>
      <w:r>
        <w:t>- Thành phần, cấu tạo, công thức hóa học: Aromatic hydrocacbon</w:t>
      </w:r>
    </w:p>
    <w:p>
      <w:r>
        <w:t>- Cơ chế hoạt động, cách thức sử dụng: Sử dụng trong công nghiệp hóa dẻo cao su</w:t>
      </w:r>
    </w:p>
    <w:p>
      <w:r>
        <w:t>- Hàm lượng tính trên trọng lượng: Chế phẩm dầu có khối lượng cấu tử thơm lớn hơn cấu tử không thơm, có thành phần chưng cất dưới 65% thể tích được chưng cất ở 250°C.</w:t>
      </w:r>
    </w:p>
    <w:p>
      <w:r>
        <w:t>Thành phần, cấu tạo, công thức hóa học:</w:t>
      </w:r>
    </w:p>
    <w:p>
      <w:r>
        <w:t>+ Aromatic hydrocarbon: 90-99%</w:t>
      </w:r>
    </w:p>
    <w:p>
      <w:r>
        <w:t>+ Chưng cất ở 250°C (vol %): &lt;65%</w:t>
      </w:r>
    </w:p>
    <w:p>
      <w:r>
        <w:t>- Thông số kỹ thuật:</w:t>
      </w:r>
    </w:p>
    <w:p>
      <w:r>
        <w:t>+ Dạng: lỏng xanh nhạt</w:t>
      </w:r>
    </w:p>
    <w:p>
      <w:r>
        <w:t>+ Điểm chớp cháy: &gt;200°C</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da vòng (PCA).</w:t>
      </w:r>
    </w:p>
    <w:p>
      <w:r>
        <w:t>- Công dụng theo thiết kế: Dùng làm dầu hóa dẻo cao su trong các ngành công nghiệp sản xuất lốp ô tô, xe máy,…</w:t>
      </w:r>
    </w:p>
    <w:p>
      <w:r>
        <w:t>3.   Kết quả xác định trước mã số:  Theo thông tin trên Đơn đề nghị xác định trước mã số, thông tin tại tài liệu dính kèm hồ sơ, mặt hàng như sau:</w:t>
      </w:r>
    </w:p>
    <w:p>
      <w:r>
        <w:t>Tên thương mại: RPO140</w:t>
      </w:r>
    </w:p>
    <w:p>
      <w:r>
        <w:t>- Thành phần, cấu tạo, công thức hóa học: Aromatic hydrocacbon</w:t>
      </w:r>
    </w:p>
    <w:p>
      <w:r>
        <w:t>- Cơ chế hoạt động, cách thức sử dụng: Sử dụng trong công nghiệp hóa dẻo cao su</w:t>
      </w:r>
    </w:p>
    <w:p>
      <w:r>
        <w:t>- Hàm lượng tính trên trọng lượng: Chế phẩm dầu có khối lượng cấu tử thơm lớn hơn cấu tử không thơm, có thành phần chưng cất dưới 65% thể tích được chưng cất ở 250°C.</w:t>
      </w:r>
    </w:p>
    <w:p>
      <w:r>
        <w:t>Thành phần, cấu tạo, công thức hóa học:</w:t>
      </w:r>
    </w:p>
    <w:p>
      <w:r>
        <w:t>+ Aromatic hydrocarbon: 90-99%</w:t>
      </w:r>
    </w:p>
    <w:p>
      <w:r>
        <w:t>+Chưng cất ở 250°C (vol %): &lt;65%</w:t>
      </w:r>
    </w:p>
    <w:p>
      <w:r>
        <w:t>- Thông số kỹ thuật:</w:t>
      </w:r>
    </w:p>
    <w:p>
      <w:r>
        <w:t>+ Dạng: lỏng xanh nhạt</w:t>
      </w:r>
    </w:p>
    <w:p>
      <w:r>
        <w:t>+ Điểm chớp cháy: &gt;200°C</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dược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 Dùng làm dầu hóa dẻo cao su trong các ngành công nghiệp sản xuất lốp ô tô, xe máy,...</w:t>
      </w:r>
    </w:p>
    <w:p>
      <w:r>
        <w:t>Ký, mã hiệu, chủng loại: không có</w:t>
      </w:r>
    </w:p>
    <w:p>
      <w:r>
        <w:t>Nhà sản xuất: Canyra Global Corporation</w:t>
      </w:r>
    </w:p>
    <w:p>
      <w:r>
        <w:t>thuộc nhóm  27.07   “Dầu và các sản phẩm khác từ chưng cất hắc ín than đá ở nhiệt độ cao; các sản phẩm tương tự có khối lượng cấu tử thơm lớn hơn cấu tử không thơm.”,  phân nhóm  “- Loại khác:” , phân nhóm  2707.99   “- - Loại khác: ” , mã số  2707.99.90   “- - - Loại khác”  tại Danh mục hàng hóa xuất khẩu, nhập khẩu Việt Nam./.</w:t>
      </w:r>
    </w:p>
    <w:p>
      <w:r>
        <w:t>Thông báo này có hiệu lực kể từ ngày ban hành.</w:t>
      </w:r>
    </w:p>
    <w:p>
      <w:r>
        <w:t>Tổng cục trưởng Tổng cục Hải quan thông báo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