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521/TB-UBND năm 2023 kết luận của Ủy ban nhân dân Thành phố về chủ trương xây dựng Nghị quyết của Hội đồng nhân dân Thành phố về việc đề nghị xây dựng nghị quyết của Hội đồng nhân dân Thành phố sửa đổi chế độ tiếp khách nước ngoài vào làm việc tại Việt Nam, chế độ tổ chức hội nghị, hội thảo quốc tế tại việt nam quy định tại Phụ lục 02 Nghị quyết 03/2019/NQ-HĐND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521/TB-UBND</w:t>
      </w:r>
    </w:p>
    <w:p>
      <w:r>
        <w:t>Hà Nội, ngày 01 tháng 6 năm 2023</w:t>
      </w:r>
    </w:p>
    <w:p>
      <w:r>
        <w:t>THÔNG BÁO</w:t>
      </w:r>
    </w:p>
    <w:p>
      <w:r>
        <w:t>KẾT LUẬN CỦA ỦY BAN NHÂN DÂN THÀNH PHỐ VỀ CHỦ TRƯƠNG XÂY DỰNG NGHỊ QUYẾT CỦA HĐND THÀNH PHỐ VỀ VIỆC ĐỀ NGHỊ XÂY DỰNG NGHỊ QUYẾT CỦA HĐND THÀNH PHỐ SỬA ĐỔI, BỔ SUNG CHẾ ĐỘ TIẾP KHÁCH NƯỚC NGOÀI VÀO LÀM VIỆC TẠI VIỆT NAM, CHẾ ĐỘ TỔ CHỨC HỘI NGHỊ, HỘI THẢO QUỐC TẾ TẠI VIỆT NAM QUY ĐỊNH TẠI PHỤ LỤC SỐ 02 NGHỊ QUYẾT SỐ 03/2019/NQ-HĐND NGÀY 08/7/2019 CỦA HĐND THÀNH PHỐ</w:t>
      </w:r>
    </w:p>
    <w:p>
      <w:r>
        <w:t>Ủy ban nhân dân thành phố Hà Nội nhận được Tờ trình số 2820/TTrLS TC-NV ngày 22/5/2023 của liên Sở Tài chính - Ngoại vụ về việc đề nghị xây dựng Nghị quyết của HĐND Thành phố sửa đổi, bổ sung chế độ tiếp khách nước ngoài vào làm việc tại Việt Nam, chế độ tổ chức hội nghị, hội thảo quốc tế tại Việt Nam quy định tại Phụ lục số 02 Nghị quyết số 03/2019/NQ-HĐND ngày 08/7/2019 của HĐND Thành phố.</w:t>
      </w:r>
    </w:p>
    <w:p>
      <w:r>
        <w:t>Căn cứ kết quả lấy ý kiến của các đồng chí Thành viên UBND Thành phố, báo cáo tổng hợp của Văn phòng UBND Thành phố, UBND Thành phố thống nhất kết luận, chỉ đạo như sau:</w:t>
      </w:r>
    </w:p>
    <w:p>
      <w:r>
        <w:t>1. Thống nhất về chủ trương đối với đề xuất của liên Sở Tài chính - Ngoại vụ tại Tờ trình số 2820/TTrLS TC-NV ngày 22/5/2023 về việc đề nghị xây dựng Nghị quyết của HĐND Thành phố sửa đổi, bổ sung chế độ tiếp khách nước ngoài vào làm việc tại Việt Nam, chế độ tổ chức hội nghị, hội thảo quốc tế tại Việt Nam quy định tại Phụ lục số 02 Nghị quyết số 03/2019/NQ-HĐND ngày 08/7/2019 của HĐND Thành phố</w:t>
      </w:r>
    </w:p>
    <w:p>
      <w:r>
        <w:t>2. Phân công Phó Chủ tịch UBND Thành phố Hà Minh Hải xem xét, ký Tờ trình của UBND Thành phố gửi Thường trực HĐND Thành phố về việc đề nghị xây dựng Nghị quyết của HĐND Thành phố sửa đổi, bổ sung chế độ tiếp khách nước ngoài vào làm việc tại Việt Nam, chế độ tổ chức hội nghị, hội thảo quốc tế tại Việt Nam quy định tại Phụ lục số 02 Nghị quyết số 03/2019/NQ-HĐND ngày 08/7/2019 của HĐND Thành phố theo quy chế làm việc của UBND Thành phố./.</w:t>
      </w:r>
    </w:p>
    <w:p>
      <w:r>
        <w:t>Nơi nhận:</w:t>
      </w:r>
    </w:p>
    <w:p>
      <w:r>
        <w:t>- Chủ tịch UBND Thành phố; (để b/c)</w:t>
      </w:r>
    </w:p>
    <w:p>
      <w:r>
        <w:t>- Đ/c PCT Thường trực UBND TP; (để b/c)</w:t>
      </w:r>
    </w:p>
    <w:p>
      <w:r>
        <w:t>- Các PCT UBND Thành phố; (để b/c)</w:t>
      </w:r>
    </w:p>
    <w:p>
      <w:r>
        <w:t>- Các Ủy viên UBND Thành phố;</w:t>
      </w:r>
    </w:p>
    <w:p>
      <w:r>
        <w:t>- Sở Tài chính;</w:t>
      </w:r>
    </w:p>
    <w:p>
      <w:r>
        <w:t>- Sở Ngoại vụ;</w:t>
      </w:r>
    </w:p>
    <w:p>
      <w:r>
        <w:t>- VPUB CVP, PCVP  Đ.Q.Hùng ,</w:t>
      </w:r>
    </w:p>
    <w:p>
      <w:r>
        <w:t>Phòng: KTTH, TH;</w:t>
      </w:r>
    </w:p>
    <w:p>
      <w:r>
        <w:t>- Lưu: VT, KTTH  Thái .</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