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5196/TB-TCHQ năm 2024 về kết quả xác định trước mã số đối với L6 R Tongue Dial 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5196/TB-TCHQ</w:t>
      </w:r>
    </w:p>
    <w:p>
      <w:r>
        <w:t>H à  Nội, ngày  25  thán g  10 năm 2024</w:t>
      </w:r>
    </w:p>
    <w:p>
      <w:r>
        <w:t>THÔNG BÁO</w:t>
      </w:r>
    </w:p>
    <w:p>
      <w:r>
        <w:t>VỀ KẾT QUẢ XÁC ĐỊNH TRƯỚC MÃ SỐ</w:t>
      </w:r>
    </w:p>
    <w:p>
      <w:r>
        <w:t>TỔNG CỤC TRƯỞNG TỔNG CỤC HẢI QUAN</w:t>
      </w:r>
    </w:p>
    <w:p>
      <w:r>
        <w:t>Căn cứ Luật  H ải quan số 54/2014/ Q 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 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 phân tích  để  phân loại hàng hóa, phân tích đ ể  kiểm tra chất lượng, kiểm tra an toàn thực phẩm,  được sửa đổi ,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040924- 1 /CV-HS ngày 4/9/2024 của Công ty TN H H LF LOGISTICS (Việt Nam), mã  số  thuế: 3702431330;</w:t>
      </w:r>
    </w:p>
    <w:p>
      <w:r>
        <w:t>Theo  đề  nghị của Cục trưởng Cục Thuế xuất nhập  khẩu ,</w:t>
      </w:r>
    </w:p>
    <w:p>
      <w:r>
        <w:t>Tổng  cục Hải quan thông báo kết quả xác định trước m ã  số như sau:</w:t>
      </w:r>
    </w:p>
    <w:p>
      <w:r>
        <w:t>1. Hàng  hóa  đề nghị xác định trước mã số do tổ chức, cá nhân cung cấp:</w:t>
      </w:r>
    </w:p>
    <w:p>
      <w:r>
        <w:t>Tên thương mại: L6 R Tongue Dial E</w:t>
      </w:r>
    </w:p>
    <w:p>
      <w:r>
        <w:t>Tên gọi theo cấu tạo, công dụng: Nút vặn điều  chỉnh  dây cho giày</w:t>
      </w:r>
    </w:p>
    <w:p>
      <w:r>
        <w:t>Ký, mã hiệu, chủng loại: 2001270, nhãn hiệu BOA</w:t>
      </w:r>
    </w:p>
    <w:p>
      <w:r>
        <w:t>Nhà sản xuất: Ryder Industries Ltd.</w:t>
      </w:r>
    </w:p>
    <w:p>
      <w:r>
        <w:t>2. Tóm tắt mô tả hàng hóa được xác định trước mã số:  Theo hồ sơ xác định trước mã số, thông tin mặt hàng như sau:</w:t>
      </w:r>
    </w:p>
    <w:p>
      <w:r>
        <w:t>- Thành phần, cấu tạo, công thức hóa học:</w:t>
      </w:r>
    </w:p>
    <w:p>
      <w:r>
        <w:t>59.2% Polycarbonate, 17.4% Nylon, 23.4% Polyoxymethylene</w:t>
      </w:r>
    </w:p>
    <w:p>
      <w:r>
        <w:t>- Cơ chế hoạt động, cách thức sử dụng:</w:t>
      </w:r>
    </w:p>
    <w:p>
      <w:r>
        <w:t>Được  sử dụng trên giày, xoay núm để th ắ t chặt hoặc nới lỏng dây giày.</w:t>
      </w:r>
    </w:p>
    <w:p>
      <w:r>
        <w:t>- Hàm lượng tính trên trọng  lượng :</w:t>
      </w:r>
    </w:p>
    <w:p>
      <w:r>
        <w:t>Thành phần</w:t>
      </w:r>
    </w:p>
    <w:p>
      <w:r>
        <w:t>Hàm lượng (%)</w:t>
      </w:r>
    </w:p>
    <w:p>
      <w:r>
        <w:t>Polycarbonate (PC)</w:t>
      </w:r>
    </w:p>
    <w:p>
      <w:r>
        <w:t>59.2%</w:t>
      </w:r>
    </w:p>
    <w:p>
      <w:r>
        <w:t>Nylon</w:t>
      </w:r>
    </w:p>
    <w:p>
      <w:r>
        <w:t>17.4%</w:t>
      </w:r>
    </w:p>
    <w:p>
      <w:r>
        <w:t>Polyoxymethylene (POM)</w:t>
      </w:r>
    </w:p>
    <w:p>
      <w:r>
        <w:t>23 . 4%</w:t>
      </w:r>
    </w:p>
    <w:p>
      <w:r>
        <w:t>- Thông số kỹ thuật:</w:t>
      </w:r>
    </w:p>
    <w:p>
      <w:r>
        <w:t>Sản phẩm  bằng  nhựa  đ ã hoàn thiện, kích thước: dài 29.4mm, rộng 28.6mm, cao 12.8mm</w:t>
      </w:r>
    </w:p>
    <w:p>
      <w:r>
        <w:t>- Quy trình sản xuất: Vật liệu nhựa (PC, nylon, POM) sẽ được đưa vào khuôn  để  thực hiện quy trình ép  -- &gt; in logo của công ty lên bề mặt sản phẩm  -- &gt; thực hiện l ắ p ráp các thành phần  -- &gt; kiểm tra chất lượng  -- &gt; Đóng gói</w:t>
      </w:r>
    </w:p>
    <w:p>
      <w:r>
        <w:t>- Công dụng theo thiết kế: Xoay nút để điều chỉnh  độ  dài dây giày, sự tùy  chỉnh  dây giày này tạo c ả m giác vừa vặn cho người sử dụng.</w:t>
      </w:r>
    </w:p>
    <w:p>
      <w:r>
        <w:t>3. Kết quả xác định trước mã số:  Theo thông tin trên Đơn  đề  nghị xác định trước mã số, thông tin tại tài liệu đính kèm hồ sơ, mặt hàng như sau:</w:t>
      </w:r>
    </w:p>
    <w:p>
      <w:r>
        <w:t>Tên thương mại: L 6  R Tongue Dial E</w:t>
      </w:r>
    </w:p>
    <w:p>
      <w:r>
        <w:t>- Thành  phần , cấu tạo, công thức hóa học:</w:t>
      </w:r>
    </w:p>
    <w:p>
      <w:r>
        <w:t>59.2% Polycarbonate, 17.4% Nylon, 23.4% Polyoxymethylene</w:t>
      </w:r>
    </w:p>
    <w:p>
      <w:r>
        <w:t>- Cơ chế hoạt động, cách thức sử dụng:</w:t>
      </w:r>
    </w:p>
    <w:p>
      <w:r>
        <w:t>Được  sử dụng trên giày, xoay núm  để thắt  chặt hoặc nới  lỏng  dây giày.</w:t>
      </w:r>
    </w:p>
    <w:p>
      <w:r>
        <w:t>- Hàm lượng tính trên trọng lượng:</w:t>
      </w:r>
    </w:p>
    <w:p>
      <w:r>
        <w:t>Thành phần</w:t>
      </w:r>
    </w:p>
    <w:p>
      <w:r>
        <w:t>H àm lượng (%)</w:t>
      </w:r>
    </w:p>
    <w:p>
      <w:r>
        <w:t>Polycarbonate (PC)</w:t>
      </w:r>
    </w:p>
    <w:p>
      <w:r>
        <w:t>59.2%</w:t>
      </w:r>
    </w:p>
    <w:p>
      <w:r>
        <w:t>Nylon</w:t>
      </w:r>
    </w:p>
    <w:p>
      <w:r>
        <w:t>17.4%</w:t>
      </w:r>
    </w:p>
    <w:p>
      <w:r>
        <w:t>Polyoxymethylene (POM)</w:t>
      </w:r>
    </w:p>
    <w:p>
      <w:r>
        <w:t>23 . 4%</w:t>
      </w:r>
    </w:p>
    <w:p>
      <w:r>
        <w:t>- Thông s ố  kỹ thuật:</w:t>
      </w:r>
    </w:p>
    <w:p>
      <w:r>
        <w:t>Sản phẩm  bằng  nhựa  đã  hoàn thiện, kích thước: dài 29.4mm, rộng 28.6mm, cao 12.8mm</w:t>
      </w:r>
    </w:p>
    <w:p>
      <w:r>
        <w:t>- Quy trình sản xuất: Vật liệu nhựa (PC, nylon, POM) sẽ  được     đư a vào khuôn  để  thực hiện quy trình ép  -- &gt; in logo của công ty lên  bề  mặt sản phẩm  -- &gt; thực hiện lắp ráp các thành phần  -- &gt; ki ể m tra chất lượng  -- &gt;  Đóng  gói</w:t>
      </w:r>
    </w:p>
    <w:p>
      <w:r>
        <w:t>- Công dụng theo thiết kế: Xoay nút  để  điều chỉnh độ dài dây giày, sự tùy chỉnh dây giày này tạo cảm giác vừa vặn cho người sử dụng.</w:t>
      </w:r>
    </w:p>
    <w:p>
      <w:r>
        <w:t>Ký, mã hiệu, chủng loại:  2001270, nhãn hiệu BOA</w:t>
      </w:r>
    </w:p>
    <w:p>
      <w:r>
        <w:t>Nhà  sản  xuất: Ryder Industries Ltd.</w:t>
      </w:r>
    </w:p>
    <w:p>
      <w:r>
        <w:t>thuộc nhóm  39.26   “Các s ả n  phẩm  khác  bằ ng plastic và các  sản phẩm     bằng  các vật liệu khác của các nhóm từ 39.01  đến  39.14.”,  phân nhóm  3926.90    “-  Loại khác: ” , phân nhóm   “-  - Loại khác: ” , mã số  3926.90.93   “ - - -  Khóa, khóa điều chỉnh, móc treo và nút chặn dây”  tại Danh mục hàng hóa xuất khẩu, nhập khẩu Việt Nam./.</w:t>
      </w:r>
    </w:p>
    <w:p>
      <w:r>
        <w:t>Thông báo này có hiệu lực  kể  từ ngày ban hành.</w:t>
      </w:r>
    </w:p>
    <w:p>
      <w:r>
        <w:t>Tổng  cục  trưởng Tổng  cục Hải quan thông báo  để  Công ty TNHH LF LOGISTICS (Việt Nam) biết và thực hiện./.</w:t>
      </w:r>
    </w:p>
    <w:p>
      <w:r>
        <w:t>Nơi nhận:</w:t>
      </w:r>
    </w:p>
    <w:p>
      <w:r>
        <w:t>-  Công ty TNHH LF LOGISTICS (Việt Nam) (Lô 18 L 1 -2, Đường số 3, KCN Việt Nam - Singapore 2, KLH CN - Đ T  - DV B ì nh Dương, Phường Hòa Phú, TP Thủ Dầu Một, Bình Dương);</w:t>
      </w:r>
    </w:p>
    <w:p>
      <w:r>
        <w:t>- Các cục  HQ  t ỉ nh, thành phố ( để  thực hiện);</w:t>
      </w:r>
    </w:p>
    <w:p>
      <w:r>
        <w:t>- Cục Kiểm định hải quan;</w:t>
      </w:r>
    </w:p>
    <w:p>
      <w:r>
        <w:t>- Website Hải quan;</w:t>
      </w:r>
    </w:p>
    <w:p>
      <w:r>
        <w:t>- Lưu: VT, TXNK-PL (3b).</w:t>
      </w:r>
    </w:p>
    <w:p>
      <w:r>
        <w:t>KT. TỔNG CỤC TRƯỞNG</w:t>
      </w:r>
    </w:p>
    <w:p>
      <w:r>
        <w:t>PHÓ TỔNG CỤC TRƯỞNG</w:t>
      </w:r>
    </w:p>
    <w:p>
      <w:r>
        <w:t>Âu Anh Tuấn</w:t>
      </w:r>
    </w:p>
    <w:p>
      <w:r>
        <w:t>*Ghi chú: K ế t qu ả  xác định trước mã  số  trên chỉ  có giá  trị  sử  dụng  đối  với tổ chức, cá  nhân đã gửi     đề  nghị xác định trước mã  số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