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517/TB-VPCP năm 2023 kết luận của Phó Thủ tướng Lê Minh Khái tại cuộc họp về tiếp thu, giải trình ý kiến Thành viên Chính phủ đối với dự thảo Nghị định sửa đổi Nghị định 118/2014/NĐ-CP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517/TB-VPCP</w:t>
      </w:r>
    </w:p>
    <w:p>
      <w:r>
        <w:t>Hà Nội, ngày 13 tháng 12 năm 2023</w:t>
      </w:r>
    </w:p>
    <w:p>
      <w:r>
        <w:t>THÔNG BÁO</w:t>
      </w:r>
    </w:p>
    <w:p>
      <w:r>
        <w:t>KẾT LUẬN CỦA PHÓ THỦ TƯỚNG LÊ MINH KHÁI TẠI CUỘC HỌP VỀ VIỆC TIẾP THU, GIẢI TRÌNH Ý KIẾN THÀNH VIÊN CHÍNH PHỦ ĐỐI VỚI DỰ THẢO NGHỊ ĐỊNH SỬA ĐỔI, BỔ SUNG MỘT SỐ ĐIỀU CỦA NGHỊ ĐỊNH SỐ 118/2014/NĐ-CP NGÀY 17 THÁNG 12 NĂM 2014 CỦA CHÍNH PHỦ.</w:t>
      </w:r>
    </w:p>
    <w:p>
      <w:r>
        <w:t>Ngày 7 tháng 12 năm 2023, tại trụ sở Chính phủ, Phó Thủ tướng Lê Minh Khái đã chủ trì cuộc họp về việc tiếp thu, giải trình ý kiến Thành viên Chính phủ đối với dự thảo Nghị định sửa đổi, bổ sung một số điều của Nghị định số 118/2014/NĐ-CP ngày 17 tháng 12 năm 2014 của Chính phủ. Tham dự có đại diện lãnh đạo các Bộ, cơ quan: Nông nghiệp và Phát triển nông thôn, Kế hoạch và Đầu tư, Văn phòng Chính phủ; đại diện các Bộ: Tài chính, Tư pháp, Công an. Sau khi nghe báo cáo của Bộ Nông nghiệp và Phát triển nông thôn và ý kiến của các Bộ, cơ quan dự họp, Phó Thủ tướng Lê Minh Khái kết luận như sau:</w:t>
      </w:r>
    </w:p>
    <w:p>
      <w:r>
        <w:t>1. Các Thành viên Chính phủ đã có ý kiến đối với Tờ trình của Bộ Nông nghiệp và Phát triển nông thôn, đến nay Bộ Nông nghiệp và Phát triển nông thôn đã có báo cáo tiếp thu, giải trình ý kiến Thành viên Chính phủ. Trong đó, 3 Thành viên Chính phủ có thêm ý kiến gồm: Bộ trưởng Bộ Công an, Bộ trưởng Bộ Tư pháp, Bộ trưởng Bộ Tài chính.</w:t>
      </w:r>
    </w:p>
    <w:p>
      <w:r>
        <w:t>- Các Bộ, cơ quan dự họp thống nhất với tiếp thu và giải trình của Bộ Nông nghiệp và Phát triển nông thôn đối với các ý kiến của Bộ trưởng Bộ Công an, Bộ trưởng Bộ Tư pháp và ý kiến của Bộ trưởng Bộ Tài chính về sửa đổi, bổ sung Khoản 4 Điều 19 Nghị định số 118/2014/NĐ-CP.</w:t>
      </w:r>
    </w:p>
    <w:p>
      <w:r>
        <w:t>- Đối với ý kiến của Bộ trưởng Bộ Tài chính về việc bỏ nội dung quy định trách nhiệm của Bộ Tài chính tại Khoản 7 Điều 1 ra khỏi dự thảo Nghị định: Bộ Nông nghiệp và Phát triển nông thôn rà soát lại quy định về chức năng, nhiệm vụ và trách nhiệm của Bộ Tài chính trong việc thực hiện cơ chế chính sách liên quan đến ngân sách nhà nước, quản lý vốn nhà nước tại doanh nghiệp theo Luật Quản lý, sử dụng vốn nhà nước đầu tư vào sản xuất, kinh doanh tại doanh nghiệp, liên quan đến tiêu chí bổ sung vốn điều lệ đối với công ty nông, lâm nghiệp để dự thảo việc giao nhiệm vụ cho Bộ Tài chính chủ trì, phối hợp với các Bộ, ngành, địa phương liên quan nghiên cứu, trình cấp có thẩm quyền ban hành bảo đảm theo đúng quy định.</w:t>
      </w:r>
    </w:p>
    <w:p>
      <w:r>
        <w:t>2. Bộ Nông nghiệp và Phát triển nông thôn khẩn trương nghiên cứu, tiếp thu, rà soát, chỉnh sửa kỹ thuật, hoàn thiện dự thảo Nghị định sửa đổi, bổ sung một số điều của Nghị định số 18/2014/NĐ-CP ngày 17 tháng 12 năm 2014 của Chính phủ; trình Thủ tướng Chính phủ trước ngày 15 tháng 12 năm 2023.</w:t>
      </w:r>
    </w:p>
    <w:p>
      <w:r>
        <w:t>3. Văn phòng Chính phủ đôn đốc theo chức năng, nhiệm vụ được giao.</w:t>
      </w:r>
    </w:p>
    <w:p>
      <w:r>
        <w:t>Văn phòng Chính phủ thông báo để Bộ Nông nghiệp và Phát triển nông thôn và các cơ quan liên quan biết, thực hiện./.</w:t>
      </w:r>
    </w:p>
    <w:p>
      <w:r>
        <w:t>Nơi nhận:</w:t>
      </w:r>
    </w:p>
    <w:p>
      <w:r>
        <w:t>- TTg, PTTg Lê Minh Khái;</w:t>
      </w:r>
    </w:p>
    <w:p>
      <w:r>
        <w:t>- Các Bộ: NN&amp;PTNT, KH&amp;ĐT, Tài chính, Tư pháp, Công an.</w:t>
      </w:r>
    </w:p>
    <w:p>
      <w:r>
        <w:t>- VPCP: BTCN, các PCN: Cao Huy, Mai Thị Thu Vân, các Vụ: KTTH, PL, NN;</w:t>
      </w:r>
    </w:p>
    <w:p>
      <w:r>
        <w:t>- Lưu: VT, ĐMDN (2b). NT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