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511/TB-TCHQ năm 2025 về kết quả xác định trước mã số đối với Thực phẩm bảo vệ sức khỏe Optibac Baby Drops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511/TB-TCHQ</w:t>
      </w:r>
    </w:p>
    <w:p>
      <w:r>
        <w:t>Hà Nội, ngày 05 tháng 02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số 0324/ĐK/OP ngày 10/12/2024 của Công ty TNHH Optibac Probiotics (VIETNAM) (MST: 0317904156)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khỏe Optibac Baby Drops.</w:t>
      </w:r>
    </w:p>
    <w:p>
      <w:r>
        <w:t>Tên gọi theo cấu tạo, công dụng: Thực phẩm bảo vệ sức khỏe Optibac Baby Drops.</w:t>
      </w:r>
    </w:p>
    <w:p>
      <w:r>
        <w:t>Ký, mã hiệu, chủng loại: Không có.</w:t>
      </w:r>
    </w:p>
    <w:p>
      <w:r>
        <w:t>Nhà sản xuất: Farmaceutici Procemsa Spa Societa’ Benefit.</w:t>
      </w:r>
    </w:p>
    <w:p>
      <w:r>
        <w:t>2. Tóm tắt mô tả hàng hóa được xác định trước mã số:</w:t>
      </w:r>
    </w:p>
    <w:p>
      <w:r>
        <w:t>- Thành phần, cấu tạo, công thức hóa học: Trong 0,3 ml (8 giọt) chứa:</w:t>
      </w:r>
    </w:p>
    <w:p>
      <w:r>
        <w:t>+  Bifidobacterium breve  10 9  CFU</w:t>
      </w:r>
    </w:p>
    <w:p>
      <w:r>
        <w:t>+ Phụ liệu: chất độn: Dầu triglycerid chuỗi trung bình (nguồn thực vật); chất nhũ hóa: mono- và diglyceride của axit béo (nguồn thực vật).</w:t>
      </w:r>
    </w:p>
    <w:p>
      <w:r>
        <w:t>- Cơ chế hoạt động, cách thức sử dụng: Dùng 0,3 ml (08 giọt) bằng ống nhỏ giọt kèm theo sản phẩm hằng ngày với sữa hoặc thực phẩm. Lắc đều trước khi sử dụng. Có thể sử dụng bằng cách nhỏ trực tiếp vào miệng bé (cần bảo quản ngăn mát tủ lạnh nếu sử dụng ống nhỏ giọt trực tiếp vào miệng bé) hoặc cho vào thìa. Có thể pha trộn với sữa công thức để nguội, hoặc sữa mẹ vắt ra hoặc thực phẩm không nóng. Không rửa ống nhỏ giọt.</w:t>
      </w:r>
    </w:p>
    <w:p>
      <w:r>
        <w:t>- Hàm lượng tính trên trọng lượng: Thể tích trung bình: 10 ml/lọ ± 7,5%.</w:t>
      </w:r>
    </w:p>
    <w:p>
      <w:r>
        <w:t>- Thông số kỹ thuật: Hộp 1 lọ 10 ml.</w:t>
      </w:r>
    </w:p>
    <w:p>
      <w:r>
        <w:t>+ Thể tích trung bình: 10 ml/lọ ± 7,5%.</w:t>
      </w:r>
    </w:p>
    <w:p>
      <w:r>
        <w:t>+ Dạng bào chế: Lỏng.</w:t>
      </w:r>
    </w:p>
    <w:p>
      <w:r>
        <w:t>+ Chỉ tiêu chất lượng chủ yếu tạo nên công dụng của sản phẩm:</w:t>
      </w:r>
    </w:p>
    <w:p>
      <w:r>
        <w:t>STT</w:t>
      </w:r>
    </w:p>
    <w:p>
      <w:r>
        <w:t>Tên chỉ tiêu</w:t>
      </w:r>
    </w:p>
    <w:p>
      <w:r>
        <w:t>Đơn vị tính</w:t>
      </w:r>
    </w:p>
    <w:p>
      <w:r>
        <w:t>Mức công bố</w:t>
      </w:r>
    </w:p>
    <w:p>
      <w:r>
        <w:t>1</w:t>
      </w:r>
    </w:p>
    <w:p>
      <w:r>
        <w:t>Bifidobacterium breve</w:t>
      </w:r>
    </w:p>
    <w:p>
      <w:r>
        <w:t>CFU/0,3 ml</w:t>
      </w:r>
    </w:p>
    <w:p>
      <w:r>
        <w:t>1 x 10 9  - 1,2 x 10 9</w:t>
      </w:r>
    </w:p>
    <w:p>
      <w:r>
        <w:t>- Quy trình sản xuất: Chủng lợi khuẩn Bifidobacterium breve đã được bất hoạt bằng quá trình đông khô, phối trộn với các nguyên liệu, phụ liệu khác sau đó đóng gói (dạng lỏng) theo định lượng vào lọ thể tích 10ml. Dán nhãn sản phẩm. Đóng hộp (01 lọ/hộp) và kiểm tra sản phẩm trước khi đưa ra thị trường.</w:t>
      </w:r>
    </w:p>
    <w:p>
      <w:r>
        <w:t>- Công dụng theo thiết kế:</w:t>
      </w:r>
    </w:p>
    <w:p>
      <w:r>
        <w:t>* Công dụng: Bổ sung lợi khuẩn cho cơ thể, hỗ trợ cải thiện hệ vi sinh đường ruột.</w:t>
      </w:r>
    </w:p>
    <w:p>
      <w:r>
        <w:t>* Đối tượng sử dụng: Trẻ từ 0 đến 3 tuổi cần bổ sung lợi khuẩn.</w:t>
      </w:r>
    </w:p>
    <w:p>
      <w:r>
        <w:t>3. Kết quả xác định trước mã số:  Theo thông tin trên Đơn đề nghị xác định trước mã số, thông tin tại tài liệu đính kèm hồ sơ, mặt hàng như sau:</w:t>
      </w:r>
    </w:p>
    <w:p>
      <w:r>
        <w:t>- Tên thương mại: Thực phẩm bảo vệ sức khỏe Optibac Baby Drops.</w:t>
      </w:r>
    </w:p>
    <w:p>
      <w:r>
        <w:t>- Thành phần, cấu tạo, công thức hóa học: Trong 0,3 ml (8 giọt) chứa:</w:t>
      </w:r>
    </w:p>
    <w:p>
      <w:r>
        <w:t>+  Bifidobacterium breve  10 9  CFU</w:t>
      </w:r>
    </w:p>
    <w:p>
      <w:r>
        <w:t>+ Phụ liệu: chất độn: Dầu triglycerid chuỗi trung bình (nguồn thực vật); chất nhũ hóa: mono- và diglyceride của axit béo (nguồn thực vật).</w:t>
      </w:r>
    </w:p>
    <w:p>
      <w:r>
        <w:t>- Cơ chế hoạt động, cách thức sử dụng: Dùng 0,3 ml (08 giọt) bằng ống nhỏ giọt kèm theo sản phẩm hằng ngày với sữa hoặc thực phẩm. Lắc đều trước khi sử dụng. Có thể sử dụng bằng cách nhỏ trực tiếp vào miệng bé (cần bảo quản ngăn mát tủ lạnh nếu sử dụng ống nhỏ giọt trực tiếp vào miệng bé) hoặc cho vào thìa. Có thể pha trộn với sữa công thức để nguội, hoặc sữa mẹ vắt ra hoặc thực phẩm không nóng. Không rửa ống nhỏ giọt.</w:t>
      </w:r>
    </w:p>
    <w:p>
      <w:r>
        <w:t>- Hàm lượng tính trên trọng lượng: Thể tích trung bình: 10 ml/lọ ± 7,5%.</w:t>
      </w:r>
    </w:p>
    <w:p>
      <w:r>
        <w:t>- Thông số kỹ thuật: Hộp 1 lọ 10 ml.</w:t>
      </w:r>
    </w:p>
    <w:p>
      <w:r>
        <w:t>+ Thể tích trung bình: 10 ml/lọ ± 7,5%.</w:t>
      </w:r>
    </w:p>
    <w:p>
      <w:r>
        <w:t>+ Dạng bào chế: Lỏng.</w:t>
      </w:r>
    </w:p>
    <w:p>
      <w:r>
        <w:t>+ Chỉ tiêu chất lượng chủ yếu tạo nên công dụng của sản phẩm:</w:t>
      </w:r>
    </w:p>
    <w:p>
      <w:r>
        <w:t>STT</w:t>
      </w:r>
    </w:p>
    <w:p>
      <w:r>
        <w:t>Tên chỉ tiêu</w:t>
      </w:r>
    </w:p>
    <w:p>
      <w:r>
        <w:t>Đơn vị tính</w:t>
      </w:r>
    </w:p>
    <w:p>
      <w:r>
        <w:t>Mức công bố</w:t>
      </w:r>
    </w:p>
    <w:p>
      <w:r>
        <w:t>1</w:t>
      </w:r>
    </w:p>
    <w:p>
      <w:r>
        <w:t>Bifidobacterium breve</w:t>
      </w:r>
    </w:p>
    <w:p>
      <w:r>
        <w:t>CFU/0,3 ml</w:t>
      </w:r>
    </w:p>
    <w:p>
      <w:r>
        <w:t>1 x 10 9  - 1,2 x 10 9</w:t>
      </w:r>
    </w:p>
    <w:p>
      <w:r>
        <w:t>- Quy trình sản xuất: Chủng lợi khuẩn Bifidobacterium breve đã được bất hoạt bằng quá trình đông khô, phối trộn với các nguyên liệu, phụ liệu khác sau đó đóng gói (dạng lỏng) theo định lượng vào lọ thể tích 10ml. Dán nhãn sản phẩm. Đóng hộp (01 lọ/hộp) và kiểm tra sản phẩm trước khi đưa ra thị trường.</w:t>
      </w:r>
    </w:p>
    <w:p>
      <w:r>
        <w:t>- Công dụng theo thiết kế:</w:t>
      </w:r>
    </w:p>
    <w:p>
      <w:r>
        <w:t>* Công dụng: Bổ sung lợi khuẩn cho cơ thể, hỗ trợ cải thiện hệ vi sinh đường ruột.</w:t>
      </w:r>
    </w:p>
    <w:p>
      <w:r>
        <w:t>* Đối tượng sử dụng: Trẻ từ 0 đến 3 tuổi cần bổ sung lợi khuẩn.</w:t>
      </w:r>
    </w:p>
    <w:p>
      <w:r>
        <w:t>Ký, mã hiệu, chủng loại: Không có.</w:t>
      </w:r>
    </w:p>
    <w:p>
      <w:r>
        <w:t>Nhà sản xuất: Farmaceutici Procemsa Spa Societa’ Benefit.</w:t>
      </w:r>
    </w:p>
    <w:p>
      <w:r>
        <w:t>thuộc nhóm  nhóm 22.02  “ Nước, kể cả nước khoáng và nước có ga, đã pha thêm đường hoặc chất tạo ngọt khác hoặc hương liệu, và đồ uống không chứa cồn khác, không bao gồm nước quả ép, nước ép từ quả hạch (nut) hoặc nước rau ép thuộc nhóm 20.09 ”, phân nhóm “ - Loại khác ” ,  phân nhóm  2202.99   “- - Loại khác” , mã số  2202.99.50  “ - - - Đồ uống không có ga khác dùng ngay được không cần pha loãng ” tại Danh mục hàng hóa xuất khẩu, nhập khẩu Việt Nam.</w:t>
      </w:r>
    </w:p>
    <w:p>
      <w:r>
        <w:t>Thông báo này có hiệu lực từ ngày ký.</w:t>
      </w:r>
    </w:p>
    <w:p>
      <w:r>
        <w:t>Tổng cục trưởng Tổng cục Hải quan thông báo để Công ty TNHH Optibac Probiotics (VIETNAM) biết và thực hiện./.</w:t>
      </w:r>
    </w:p>
    <w:p>
      <w:r>
        <w:t>Nơi nhận:</w:t>
      </w:r>
    </w:p>
    <w:p>
      <w:r>
        <w:t>- Công ty TNHH Optibac Probiotics (VIETNAM) (Đ/c: 108/44A1 Trần Quang Diệu, Phường 14, Quận 3, TP. Hồ Chí Minh);</w:t>
      </w:r>
    </w:p>
    <w:p>
      <w:r>
        <w:t>- Cục Kiểm định hải quan;</w:t>
      </w:r>
    </w:p>
    <w:p>
      <w:r>
        <w:t>- Các Cục Hải quan tỉnh, thành phố (để thực hiện);</w:t>
      </w:r>
    </w:p>
    <w:p>
      <w:r>
        <w:t>- Website Hải quan;</w:t>
      </w:r>
    </w:p>
    <w:p>
      <w:r>
        <w:t>- Lưu: VT, TXNK-PL- Hiền (3b).</w:t>
      </w:r>
    </w:p>
    <w:p>
      <w:r>
        <w:t>KT. 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