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5017/TB-CHQ năm 2025 về kết quả xác định trước mã số đối với Grapefruit Yuzu Flavour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5017/TB-CHQ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5017/TB-CHQ</w:t>
      </w:r>
    </w:p>
    <w:p>
      <w:r>
        <w:t>Hà Nội, ngày  15  tháng  5  năm 2025</w:t>
      </w:r>
    </w:p>
    <w:p>
      <w:r>
        <w:t>THÔNG BÁO</w:t>
      </w:r>
    </w:p>
    <w:p>
      <w:r>
        <w:t>VỀ KẾT QUẢ XÁC ĐỊNH TRƯỚC MÃ SỐ</w:t>
      </w:r>
    </w:p>
    <w:p>
      <w:r>
        <w:t>CỤC TRƯỞNG CỤC HẢI QUAN</w:t>
      </w:r>
    </w:p>
    <w:p>
      <w:r>
        <w:t>Căn cứ Luật Hải quan số 54/2014/Q H 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 ả 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 ể  phân loại hàng hóa, phân tích đ ể  kiểm tra chất lượng, kiểm tra an toàn thực phẩm, được sửa  đ 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 ề nghị số 013/2025-CV ngày 25/4/2025 của Công ty TNHH  U RC Việt Nam, mã số thuế: 3700549827;</w:t>
      </w:r>
    </w:p>
    <w:p>
      <w:r>
        <w:t>Cục Hải quan thông báo kết quả xác định trước mã số như sau:</w:t>
      </w:r>
    </w:p>
    <w:p>
      <w:r>
        <w:t>1. Hàng hóa đề nghị xác định trước mã số do tổ chức, cá nhân cung cấp:</w:t>
      </w:r>
    </w:p>
    <w:p>
      <w:r>
        <w:t>Tên thương mại: Grapefruit Yuzu Flavour</w:t>
      </w:r>
    </w:p>
    <w:p>
      <w:r>
        <w:t>Tên gọi theo cấu tạo, công dụng: Hương bưởi Grapefruit Yuzu Flavour</w:t>
      </w:r>
    </w:p>
    <w:p>
      <w:r>
        <w:t>Ký, mã hiệu, chủng loại: L-530507</w:t>
      </w:r>
    </w:p>
    <w:p>
      <w:r>
        <w:t>Nhà sản xuất: Givaudan</w:t>
      </w:r>
    </w:p>
    <w:p>
      <w:r>
        <w:t>2. Tóm tắt mô tả hàng hóa được xác định trước mã số:  Theo hồ sơ xác định trước m ã  s ố , thông tin mặt hàng như sau:</w:t>
      </w:r>
    </w:p>
    <w:p>
      <w:r>
        <w:t>- Th à nh ph ầ n, cấu tạo, công thức hóa học, hàm lượng tính trên trọng lượng:</w:t>
      </w:r>
    </w:p>
    <w:p>
      <w:r>
        <w:t>Thành ph ầ n</w:t>
      </w:r>
    </w:p>
    <w:p>
      <w:r>
        <w:t>(theo thứ tự giảm dần về trọng lượng)</w:t>
      </w:r>
    </w:p>
    <w:p>
      <w:r>
        <w:t>Phần trăm theo trọng lượng</w:t>
      </w:r>
    </w:p>
    <w:p>
      <w:r>
        <w:t>Isopropyl alcohol</w:t>
      </w:r>
    </w:p>
    <w:p>
      <w:r>
        <w:t>78-83%</w:t>
      </w:r>
    </w:p>
    <w:p>
      <w:r>
        <w:t>Triacetin</w:t>
      </w:r>
    </w:p>
    <w:p>
      <w:r>
        <w:t>10 - 15%</w:t>
      </w:r>
    </w:p>
    <w:p>
      <w:r>
        <w:t>Ch ế  ph ẩ m hương liệu</w:t>
      </w:r>
    </w:p>
    <w:p>
      <w:r>
        <w:t>2 - 7%</w:t>
      </w:r>
    </w:p>
    <w:p>
      <w:r>
        <w:t>Chất tạo hương tự nhiên</w:t>
      </w:r>
    </w:p>
    <w:p>
      <w:r>
        <w:t>(Natural flavouring substance(s))</w:t>
      </w:r>
    </w:p>
    <w:p>
      <w:r>
        <w:t>&lt; 2%</w:t>
      </w:r>
    </w:p>
    <w:p>
      <w:r>
        <w:t>Chất tạo hương giống hệt tự nhiên</w:t>
      </w:r>
    </w:p>
    <w:p>
      <w:r>
        <w:t>(Nature-identical flavouring substance(s))</w:t>
      </w:r>
    </w:p>
    <w:p>
      <w:r>
        <w:t>&lt; 2%</w:t>
      </w:r>
    </w:p>
    <w:p>
      <w:r>
        <w:t>- Cơ chế hoạt động, cách thức sử dụng: Dùng để tạo hương bưởi cho các sản phẩm thực phẩm. Tùy vào sản phẩm cụ thể sẽ có liều dùng thích hợp theo khuyến nghị của nhà sản xuất, ứng dụng tham khảo và liều lượng (theo %):  Đồ  uống chức năng 0.05%</w:t>
      </w:r>
    </w:p>
    <w:p>
      <w:r>
        <w:t>- Thông số kỹ thuật:</w:t>
      </w:r>
    </w:p>
    <w:p>
      <w:r>
        <w:t>+ Trạng thái vật lý: th ể  lỏng</w:t>
      </w:r>
    </w:p>
    <w:p>
      <w:r>
        <w:t>+ Hình dạng: chất lỏng hơi sánh, từ trong đến gần như trong</w:t>
      </w:r>
    </w:p>
    <w:p>
      <w:r>
        <w:t>+ Màu: vàng nhạt đến vàng cam</w:t>
      </w:r>
    </w:p>
    <w:p>
      <w:r>
        <w:t>+ Tan trong nước</w:t>
      </w:r>
    </w:p>
    <w:p>
      <w:r>
        <w:t>- Công dụng theo thiết kế: Dùng  đ ể tạo hương cho các s ả n phẩm thực phẩm</w:t>
      </w:r>
    </w:p>
    <w:p>
      <w:r>
        <w:t>3. Kết quả xác định trước mã số:    Theo thông tin tr ê n Đ ơ n đề nghị xác định trước mã số, thông tin tại tài liệu  đ ính kèm hồ sơ, mặt hàng như sau:</w:t>
      </w:r>
    </w:p>
    <w:p>
      <w:r>
        <w:t>Tên thương mại: Grapefruit Yuzu Flavour</w:t>
      </w:r>
    </w:p>
    <w:p>
      <w:r>
        <w:t>- Thành phần, cấu tạo, công thức hóa học, hàm lượng tính trên trọng lượng:</w:t>
      </w:r>
    </w:p>
    <w:p>
      <w:r>
        <w:t>Thành ph ầ n</w:t>
      </w:r>
    </w:p>
    <w:p>
      <w:r>
        <w:t>(theo thứ tự giảm dần về trọng lượng)</w:t>
      </w:r>
    </w:p>
    <w:p>
      <w:r>
        <w:t>Phần trăm theo trọng lượng</w:t>
      </w:r>
    </w:p>
    <w:p>
      <w:r>
        <w:t>Isopropyl alcohol</w:t>
      </w:r>
    </w:p>
    <w:p>
      <w:r>
        <w:t>78 - 83%</w:t>
      </w:r>
    </w:p>
    <w:p>
      <w:r>
        <w:t>Triacetin</w:t>
      </w:r>
    </w:p>
    <w:p>
      <w:r>
        <w:t>10 - 15%</w:t>
      </w:r>
    </w:p>
    <w:p>
      <w:r>
        <w:t>Ch ế  ph ẩ m hương liệu</w:t>
      </w:r>
    </w:p>
    <w:p>
      <w:r>
        <w:t>2 - 7%</w:t>
      </w:r>
    </w:p>
    <w:p>
      <w:r>
        <w:t>Chất tạo hương tự nhiên</w:t>
      </w:r>
    </w:p>
    <w:p>
      <w:r>
        <w:t>(Natural flavouring substance(s))</w:t>
      </w:r>
    </w:p>
    <w:p>
      <w:r>
        <w:t>&lt; 2%</w:t>
      </w:r>
    </w:p>
    <w:p>
      <w:r>
        <w:t>Chất tạo hương giống hệt tự nhiên</w:t>
      </w:r>
    </w:p>
    <w:p>
      <w:r>
        <w:t>(Nature-identical flavouring substance(s))</w:t>
      </w:r>
    </w:p>
    <w:p>
      <w:r>
        <w:t>&lt; 2%</w:t>
      </w:r>
    </w:p>
    <w:p>
      <w:r>
        <w:t>- Cơ chế hoạt động, cách thức sử dụng: Dùng  để  tạo hương bưởi cho các sản phẩm thực phẩm. Tùy vào sản phẩm cụ thể sẽ có liều dùng thích hợp theo khuyến nghị của nhà sản xuất, ứng dụng tham khảo và liều lượng (theo %): Đồ uống chức năng 0.05%</w:t>
      </w:r>
    </w:p>
    <w:p>
      <w:r>
        <w:t>- Thông số kỹ thuật:</w:t>
      </w:r>
    </w:p>
    <w:p>
      <w:r>
        <w:t>+ Trạng thái vật lý: thể lỏng</w:t>
      </w:r>
    </w:p>
    <w:p>
      <w:r>
        <w:t>+ Hình dạng: chất l ỏ ng hơi sánh, từ trong đến gần như trong</w:t>
      </w:r>
    </w:p>
    <w:p>
      <w:r>
        <w:t>+ Màu: vàng nhạt đến vàng cam</w:t>
      </w:r>
    </w:p>
    <w:p>
      <w:r>
        <w:t>+ Tan trong nước</w:t>
      </w:r>
    </w:p>
    <w:p>
      <w:r>
        <w:t>- Công dụng theo thiết kế: Dùng đ ể  tạo hương cho các sản phẩm thực phẩm</w:t>
      </w:r>
    </w:p>
    <w:p>
      <w:r>
        <w:t>Ký, mã hiệu, chủng loại: L-530507</w:t>
      </w:r>
    </w:p>
    <w:p>
      <w:r>
        <w:t>Nhà sản xuất: Givaudan</w:t>
      </w:r>
    </w:p>
    <w:p>
      <w:r>
        <w:t>thuộc nhóm  33.02   “Hỗn hợp các chất thơm và các hỗn hợp (kể cả dung dịch có cồn) với thành phần chủ yếu gồm một hoặc nhiều các chất thơm này, d ù ng làm nguyên liệu thô trong công nghiệp; các chế ph ẩ m khác làm từ các ch ấ t thơm, dùng cho sản xuất đồ uống. ” , phân nhóm  3302.10    “-  Loại d ù ng trong công nghiệp thực phẩm hoặc đồ u ố ng:”  mã số  3302.10.90    “-  - Loại khác”  tại Danh mục hàng hóa xuất khẩu, nhập khẩu Việt Nam.</w:t>
      </w:r>
    </w:p>
    <w:p>
      <w:r>
        <w:t>Thông báo này có hiệu lực k ể  từ ngày ban hành.</w:t>
      </w:r>
    </w:p>
    <w:p>
      <w:r>
        <w:t>Cục trưởng Cục Hải quan thông báo đ ể  Công ty TNHH  U RC Việt Nam biết và thực hiện./.</w:t>
      </w:r>
    </w:p>
    <w:p>
      <w:r>
        <w:t>Nơi nhận:</w:t>
      </w:r>
    </w:p>
    <w:p>
      <w:r>
        <w:t>- Công ty TNHH URC Việt Nam (Số 42 VSIP Đại lộ Tự Do, KCN Việt Nam-Singapore, Phường An Phú, TP Thuận An, B ì nh Dương);</w:t>
      </w:r>
    </w:p>
    <w:p>
      <w:r>
        <w:t>- PCT. Lưu Mạnh Tư ở ng (đ ể  báo cáo);</w:t>
      </w:r>
    </w:p>
    <w:p>
      <w:r>
        <w:t>- Các Chi cục hải quan khu vực (để thực hiện);</w:t>
      </w:r>
    </w:p>
    <w:p>
      <w:r>
        <w:t>- Chi cục Kiểm định hải quan;</w:t>
      </w:r>
    </w:p>
    <w:p>
      <w:r>
        <w:t>- Website Hải quan;</w:t>
      </w:r>
    </w:p>
    <w:p>
      <w:r>
        <w:t>- Lưu: VT, NVTH Q -PL-Uyên (3b).</w:t>
      </w:r>
    </w:p>
    <w:p>
      <w:r>
        <w:t>TL. CỤC TRƯỞNG</w:t>
      </w:r>
    </w:p>
    <w:p>
      <w:r>
        <w:t>KT. TRƯỞNG BAN NGHIỆP VỤ THUẾ  H Q</w:t>
      </w:r>
    </w:p>
    <w:p>
      <w:r>
        <w:t>PHÓ  TRƯỞNG BAN</w:t>
      </w:r>
    </w:p>
    <w:p>
      <w:r>
        <w:t>Đào Thu Hương</w:t>
      </w:r>
    </w:p>
    <w:p>
      <w:r>
        <w:t>* Ghi chú: Kết quả xác định trước  mã số  trên ch ỉ  có giá trị sử dụng  đối  với tổ chức, cá nhân đã gửi đề nghị xác  định  trước m 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