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4929/TB-SGDĐT năm 2023 về tổ chức thi chọn học sinh giỏi trung học phổ thông năm học 2023-2024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4929/TB-SGDĐT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4929/TB-SGDĐT</w:t>
      </w:r>
    </w:p>
    <w:p>
      <w:r>
        <w:t>Thành phố Hồ Chí Minh, ngày 05 tháng 9 năm 2023</w:t>
      </w:r>
    </w:p>
    <w:p>
      <w:r>
        <w:t>THÔNG BÁO</w:t>
      </w:r>
    </w:p>
    <w:p>
      <w:r>
        <w:t>VỀ VIỆC TỔ CHỨC THI CHỌN HỌC SINH GIỎI TRUNG HỌC PHỔ THÔNG NĂM HỌC 2023 - 2024</w:t>
      </w:r>
    </w:p>
    <w:p>
      <w:r>
        <w:t>Căn cứ Kế hoạch năm học 2023-2024 của Sở Giáo dục và Đào tạo Thành phố Hồ Chí Minh;</w:t>
      </w:r>
    </w:p>
    <w:p>
      <w:r>
        <w:t>Sở Giáo dục và Đào tạo thông báo tổ chức thi chọn học sinh giỏi trung học phổ thông năm 2023 - 2024 như sau:</w:t>
      </w:r>
    </w:p>
    <w:p>
      <w:r>
        <w:t>I. NỘI DUNG THI</w:t>
      </w:r>
    </w:p>
    <w:p>
      <w:r>
        <w:t>1. Nội dung chươ  ng trình</w:t>
      </w:r>
    </w:p>
    <w:p>
      <w:r>
        <w:t>Chương tình Trung học phổ thông chuyên và chương trình Trung học phổ thông hiện hành.</w:t>
      </w:r>
    </w:p>
    <w:p>
      <w:r>
        <w:t>2. Môn   thi</w:t>
      </w:r>
    </w:p>
    <w:p>
      <w:r>
        <w:t>- Ngữ văn, Lịch sử, Địa lí, Toán, Vật lí, Hóa học, Sinh học, Tin học, Tiếng Anh, Tiếng Pháp, Tiếng Trung, Tiếng Nhật (dự kiến).</w:t>
      </w:r>
    </w:p>
    <w:p>
      <w:r>
        <w:t>3. Bài   thi và thời gian thi</w:t>
      </w:r>
    </w:p>
    <w:p>
      <w:r>
        <w:t>- Mỗi môn thi có 2 bài thi và thi trong 2 buổi sáng.</w:t>
      </w:r>
    </w:p>
    <w:p>
      <w:r>
        <w:t>- Thời gian làm mỗi bài thi: 180 phút.</w:t>
      </w:r>
    </w:p>
    <w:p>
      <w:r>
        <w:t>- Các môn tiếng nước ngoài có thêm phần nghe ở bài thi thứ 2.</w:t>
      </w:r>
    </w:p>
    <w:p>
      <w:r>
        <w:t>II. ĐỐI TƯỢNG VÀ SỐ LƯỢNG</w:t>
      </w:r>
    </w:p>
    <w:p>
      <w:r>
        <w:t>1. Đối tượng</w:t>
      </w:r>
    </w:p>
    <w:p>
      <w:r>
        <w:t>- Là học sinh đang học lớp 10, lớp 11, lớp 12 năm học 2023 - 2024, có học lực, hạnh kiểm của năm học 2022 - 2023 từ Khá trở lên.</w:t>
      </w:r>
    </w:p>
    <w:p>
      <w:r>
        <w:t>2. Số lượng</w:t>
      </w:r>
    </w:p>
    <w:p>
      <w:r>
        <w:t>- Các trường chuyên và các trường có lớp chuyên cử học sinh các lớp chuyên dự thi theo môn chuyên đang học.</w:t>
      </w:r>
    </w:p>
    <w:p>
      <w:r>
        <w:t>- Với các trường Trung học phổ thông còn lại, mỗi môn được cử tối đa 3 học sinh dự thi.</w:t>
      </w:r>
    </w:p>
    <w:p>
      <w:r>
        <w:t>III. LỊCH THI</w:t>
      </w:r>
    </w:p>
    <w:p>
      <w:r>
        <w:t>Thí sinh dự thi các bài thi theo lịch sau:</w:t>
      </w:r>
    </w:p>
    <w:p>
      <w:r>
        <w:t>Ngày thi</w:t>
      </w:r>
    </w:p>
    <w:p>
      <w:r>
        <w:t>Buổi</w:t>
      </w:r>
    </w:p>
    <w:p>
      <w:r>
        <w:t>Bài thi</w:t>
      </w:r>
    </w:p>
    <w:p>
      <w:r>
        <w:t>Thời gian làm bài</w:t>
      </w:r>
    </w:p>
    <w:p>
      <w:r>
        <w:t>Giờ mở túi đựng đề thi</w:t>
      </w:r>
    </w:p>
    <w:p>
      <w:r>
        <w:t>Giờ phát đề thi</w:t>
      </w:r>
    </w:p>
    <w:p>
      <w:r>
        <w:t>Giờ bắt đầu làm bài</w:t>
      </w:r>
    </w:p>
    <w:p>
      <w:r>
        <w:t>18/9/2023 (8 giờ 00 phút)</w:t>
      </w:r>
    </w:p>
    <w:p>
      <w:r>
        <w:t>Sáng</w:t>
      </w:r>
    </w:p>
    <w:p>
      <w:r>
        <w:t>Họp ban lãnh đạo điểm thi</w:t>
      </w:r>
    </w:p>
    <w:p>
      <w:r>
        <w:t>19/9/2023</w:t>
      </w:r>
    </w:p>
    <w:p>
      <w:r>
        <w:t>Sáng</w:t>
      </w:r>
    </w:p>
    <w:p>
      <w:r>
        <w:t>Bài thi 1</w:t>
      </w:r>
    </w:p>
    <w:p>
      <w:r>
        <w:t>180 phút</w:t>
      </w:r>
    </w:p>
    <w:p>
      <w:r>
        <w:t>7 giờ 30</w:t>
      </w:r>
    </w:p>
    <w:p>
      <w:r>
        <w:t>7 giờ 55</w:t>
      </w:r>
    </w:p>
    <w:p>
      <w:r>
        <w:t>8 giờ 00</w:t>
      </w:r>
    </w:p>
    <w:p>
      <w:r>
        <w:t>20/9/2023</w:t>
      </w:r>
    </w:p>
    <w:p>
      <w:r>
        <w:t>Sáng</w:t>
      </w:r>
    </w:p>
    <w:p>
      <w:r>
        <w:t>Bài thi 2</w:t>
      </w:r>
    </w:p>
    <w:p>
      <w:r>
        <w:t>180 phút</w:t>
      </w:r>
    </w:p>
    <w:p>
      <w:r>
        <w:t>7 giờ 30</w:t>
      </w:r>
    </w:p>
    <w:p>
      <w:r>
        <w:t>7 giờ 55</w:t>
      </w:r>
    </w:p>
    <w:p>
      <w:r>
        <w:t>8 giờ 00</w:t>
      </w:r>
    </w:p>
    <w:p>
      <w:r>
        <w:t>IV. TỔ CHỨC THI</w:t>
      </w:r>
    </w:p>
    <w:p>
      <w:r>
        <w:t>1. Đề thi</w:t>
      </w:r>
    </w:p>
    <w:p>
      <w:r>
        <w:t>- Ban ra đề thi thực hiện theo Quyết định của Giám đốc Sở Giáo dục và Đào tạo.</w:t>
      </w:r>
    </w:p>
    <w:p>
      <w:r>
        <w:t>2. Coi thi</w:t>
      </w:r>
    </w:p>
    <w:p>
      <w:r>
        <w:t>- Ban coi thi thực hiện theo Quyết định của Giám đốc Sở Giáo dục và Đào tạo.</w:t>
      </w:r>
    </w:p>
    <w:p>
      <w:r>
        <w:t>- Các trường có học sinh dự thi tiến hành nhập danh sách cán bộ coi thi lên hệ thống phần mềm quản lý thi của phòng Khảo thí và Kiểm định chất lượng giáo dục, trong đó số lượng sẽ do Sở Giáo dục và Đào tạo phân bổ. Danh sách cán bộ coi thi chính thức sẽ theo điều động của Sở Giáo dục và Đào tạo.</w:t>
      </w:r>
    </w:p>
    <w:p>
      <w:r>
        <w:t>3. Chấm   thi</w:t>
      </w:r>
    </w:p>
    <w:p>
      <w:r>
        <w:t>- Ban chấm thi thực hiện theo Quyết định của Giám đốc Sở Giáo dục và Đào tạo.</w:t>
      </w:r>
    </w:p>
    <w:p>
      <w:r>
        <w:t>4. Phúc khảo</w:t>
      </w:r>
    </w:p>
    <w:p>
      <w:r>
        <w:t>- Học sinh đăng ký phúc khảo bài thi tại nơi đăng ký dự thi trong vòng 03 (ba) ngày sau khi công bố kết quả điểm bài thi.</w:t>
      </w:r>
    </w:p>
    <w:p>
      <w:r>
        <w:t>5. Nguyên tắc xét tuyển để thành lập đội tuyển thành phố</w:t>
      </w:r>
    </w:p>
    <w:p>
      <w:r>
        <w:t>- Các học sinh tham gia dự thi được xét vào đội tuyển chính thức dự thi cấp quốc gia và 02 học sinh dự bị cho mỗi môn, theo thứ tự ưu tiên điểm thi từ cao xuống thấp (mỗi bài thi được chấm theo thang điểm 20). Điểm thi là tổng điểm của 02 bài thi.</w:t>
      </w:r>
    </w:p>
    <w:p>
      <w:r>
        <w:t>- Đội tuyển chính thức của mỗi môn sẽ căn cứ vào quy chế thi học sinh giỏi của Bộ Giáo dục và Đào tạo. Điểm xét tuyển được tính từ cao xuống thấp.</w:t>
      </w:r>
    </w:p>
    <w:p>
      <w:r>
        <w:t>Lưu ý:</w:t>
      </w:r>
    </w:p>
    <w:p>
      <w:r>
        <w:t>- Các học sinh trong đội tuyển chính thức kỳ thi học sinh giỏi quốc gia năm 2023 - 2024 phải có học lực, hạnh kiểm (rèn luyện) ở học kỳ 1 năm học 2023 - 2024 từ khá trở lên, tham dự bồi dưỡng đầy đủ các bài kiểm tra và đạt yêu cầu trong quá trình bồi dưỡng đội tuyển.</w:t>
      </w:r>
    </w:p>
    <w:p>
      <w:r>
        <w:t>- Đối với các học sinh lớp 12 trong đội tuyển chính thức có học lực, hạnh kiểm học kỳ 1 năm học 2023 - 2024 từ khá trở lên sẽ được công nhận đạt giải học sinh giỏi cấp Thành phố năm học 2023 - 2024 (giải nhất).</w:t>
      </w:r>
    </w:p>
    <w:p>
      <w:r>
        <w:t>VIII. KẾ HOẠCH THỜI GIAN</w:t>
      </w:r>
    </w:p>
    <w:p>
      <w:r>
        <w:t>Ngày bắt đầu</w:t>
      </w:r>
    </w:p>
    <w:p>
      <w:r>
        <w:t>Ngày kết thúc</w:t>
      </w:r>
    </w:p>
    <w:p>
      <w:r>
        <w:t>Nội dung công việc</w:t>
      </w:r>
    </w:p>
    <w:p>
      <w:r>
        <w:t>Đơn vị, cá nhân thực hiện</w:t>
      </w:r>
    </w:p>
    <w:p>
      <w:r>
        <w:t>07/9/2023</w:t>
      </w:r>
    </w:p>
    <w:p>
      <w:r>
        <w:t>11/9/2023</w:t>
      </w:r>
    </w:p>
    <w:p>
      <w:r>
        <w:t>Các đơn vị đăng ký danh sách học sinh dự thi trực tuyến phần mềm quản lý thi của Sở Giáo dục và Đào tạo theo hướng dẫn của phòng Khảo thí và Kiểm định chất lượng giáo dục.  Hạn chót đăng ký đến 17h ngày 11/9/2023.</w:t>
      </w:r>
    </w:p>
    <w:p>
      <w:r>
        <w:t>Các trường THPT</w:t>
      </w:r>
    </w:p>
    <w:p>
      <w:r>
        <w:t>12/9/2023</w:t>
      </w:r>
    </w:p>
    <w:p>
      <w:r>
        <w:t>14/9/2023</w:t>
      </w:r>
    </w:p>
    <w:p>
      <w:r>
        <w:t>Các trường THPT nhập danh sách cán bộ coi thi lên hệ thống quản lý thi của Sở Giáo dục và gửi về phòng Khảo thí và Kiểm định chất lượng giáo dục trước 17h ngày 13/9/2023.</w:t>
      </w:r>
    </w:p>
    <w:p>
      <w:r>
        <w:t>Các trường THPT</w:t>
      </w:r>
    </w:p>
    <w:p>
      <w:r>
        <w:t>12/9/2023</w:t>
      </w:r>
    </w:p>
    <w:p>
      <w:r>
        <w:t>14/9/2023</w:t>
      </w:r>
    </w:p>
    <w:p>
      <w:r>
        <w:t>Đánh số báo danh cho thí sinh và công bố danh sách cán bộ coi thi chính thức.</w:t>
      </w:r>
    </w:p>
    <w:p>
      <w:r>
        <w:t>Sở Giáo dục và Đào tạo</w:t>
      </w:r>
    </w:p>
    <w:p>
      <w:r>
        <w:t>15/9/2023</w:t>
      </w:r>
    </w:p>
    <w:p>
      <w:r>
        <w:t>15/9/2023</w:t>
      </w:r>
    </w:p>
    <w:p>
      <w:r>
        <w:t>Phát phiếu báo danh cho thí sinh.</w:t>
      </w:r>
    </w:p>
    <w:p>
      <w:r>
        <w:t>Các trường THPT</w:t>
      </w:r>
    </w:p>
    <w:p>
      <w:r>
        <w:t>18/9/2023</w:t>
      </w:r>
    </w:p>
    <w:p>
      <w:r>
        <w:t>18/9/2023</w:t>
      </w:r>
    </w:p>
    <w:p>
      <w:r>
        <w:t>Tập huấn công tác coi thi</w:t>
      </w:r>
    </w:p>
    <w:p>
      <w:r>
        <w:t>Lãnh đạo Điểm thi</w:t>
      </w:r>
    </w:p>
    <w:p>
      <w:r>
        <w:t>19/9/2023</w:t>
      </w:r>
    </w:p>
    <w:p>
      <w:r>
        <w:t>20/9/2023</w:t>
      </w:r>
    </w:p>
    <w:p>
      <w:r>
        <w:t>Tổ chức thi theo lịch quy định.</w:t>
      </w:r>
    </w:p>
    <w:p>
      <w:r>
        <w:t>Sở Giáo dục và Đào tạo</w:t>
      </w:r>
    </w:p>
    <w:p>
      <w:r>
        <w:t>19/9/2023</w:t>
      </w:r>
    </w:p>
    <w:p>
      <w:r>
        <w:t>20/9/2023</w:t>
      </w:r>
    </w:p>
    <w:p>
      <w:r>
        <w:t>Giao nhận bài thi (vào cuối mỗi ngày thi)</w:t>
      </w:r>
    </w:p>
    <w:p>
      <w:r>
        <w:t>Tổ Thư ký</w:t>
      </w:r>
    </w:p>
    <w:p>
      <w:r>
        <w:t>21/9/2023</w:t>
      </w:r>
    </w:p>
    <w:p>
      <w:r>
        <w:t>21/9/2023</w:t>
      </w:r>
    </w:p>
    <w:p>
      <w:r>
        <w:t>Làm phách bài thi, kiểm bài (Mã 1)</w:t>
      </w:r>
    </w:p>
    <w:p>
      <w:r>
        <w:t>Tổ Thư ký, Tổ làm phách</w:t>
      </w:r>
    </w:p>
    <w:p>
      <w:r>
        <w:t>22/9/2023</w:t>
      </w:r>
    </w:p>
    <w:p>
      <w:r>
        <w:t>22/9/2023</w:t>
      </w:r>
    </w:p>
    <w:p>
      <w:r>
        <w:t>Làm phách bài thi (Mã 2)</w:t>
      </w:r>
    </w:p>
    <w:p>
      <w:r>
        <w:t>Tổ Thư ký, Tổ làm phách</w:t>
      </w:r>
    </w:p>
    <w:p>
      <w:r>
        <w:t>22/9/2023</w:t>
      </w:r>
    </w:p>
    <w:p>
      <w:r>
        <w:t>22/9/2023</w:t>
      </w:r>
    </w:p>
    <w:p>
      <w:r>
        <w:t>Chiều 13h00 Họp ban lãnh đạo Hội đồng chấm thi, Tổ trưởng và tổ phó chấm.</w:t>
      </w:r>
    </w:p>
    <w:p>
      <w:r>
        <w:t>Tổ trưởng, thư ký chấm</w:t>
      </w:r>
    </w:p>
    <w:p>
      <w:r>
        <w:t>23/9/2023</w:t>
      </w:r>
    </w:p>
    <w:p>
      <w:r>
        <w:t>25/9/2023</w:t>
      </w:r>
    </w:p>
    <w:p>
      <w:r>
        <w:t>Sáng 7h30 Chấm thi chính thức (toàn thể cán bộ chấm thi)</w:t>
      </w:r>
    </w:p>
    <w:p>
      <w:r>
        <w:t>Hội đồng chấm thi</w:t>
      </w:r>
    </w:p>
    <w:p>
      <w:r>
        <w:t>26/9/2023</w:t>
      </w:r>
    </w:p>
    <w:p>
      <w:r>
        <w:t>26/9/2023</w:t>
      </w:r>
    </w:p>
    <w:p>
      <w:r>
        <w:t>Đối sánh kết quả bài thi với kết quả trên máy tính (dự kiến)</w:t>
      </w:r>
    </w:p>
    <w:p>
      <w:r>
        <w:t>Hội đồng chấm thi</w:t>
      </w:r>
    </w:p>
    <w:p>
      <w:r>
        <w:t>27/9/2023</w:t>
      </w:r>
    </w:p>
    <w:p>
      <w:r>
        <w:t>27/9/2023</w:t>
      </w:r>
    </w:p>
    <w:p>
      <w:r>
        <w:t>Công bố kết quả thi (dự kiến)</w:t>
      </w:r>
    </w:p>
    <w:p>
      <w:r>
        <w:t>Hội đồng chấm thi</w:t>
      </w:r>
    </w:p>
    <w:p>
      <w:r>
        <w:t>PHÚC KHẢO (DỰ KIẾN)</w:t>
      </w:r>
    </w:p>
    <w:p>
      <w:r>
        <w:t>28/9/2023</w:t>
      </w:r>
    </w:p>
    <w:p>
      <w:r>
        <w:t>30/9/2023</w:t>
      </w:r>
    </w:p>
    <w:p>
      <w:r>
        <w:t>16h00 ngày 30/09/2023 hạn chót nhận đơn xin phúc khảo bài thi</w:t>
      </w:r>
    </w:p>
    <w:p>
      <w:r>
        <w:t>Các trường THPT</w:t>
      </w:r>
    </w:p>
    <w:p>
      <w:r>
        <w:t>01/10/2023</w:t>
      </w:r>
    </w:p>
    <w:p>
      <w:r>
        <w:t>01/10/2023</w:t>
      </w:r>
    </w:p>
    <w:p>
      <w:r>
        <w:t>Hạn chót sáng 11h00 ngày 04 tháng 10 năm 2023 chuyển dữ liệu phúc khảo cho Phòng Khảo thí và Kiểm định chất lượng giáo dục.</w:t>
      </w:r>
    </w:p>
    <w:p>
      <w:r>
        <w:t>Các trường THPT</w:t>
      </w:r>
    </w:p>
    <w:p>
      <w:r>
        <w:t>02/10/2023</w:t>
      </w:r>
    </w:p>
    <w:p>
      <w:r>
        <w:t>02/10/2023</w:t>
      </w:r>
    </w:p>
    <w:p>
      <w:r>
        <w:t>Sở Giáo dục và Đào tạo chuyển dữ liệu phúc khảo cho Hội đồng thi (dự kiến)</w:t>
      </w:r>
    </w:p>
    <w:p>
      <w:r>
        <w:t>Hội đồng phúc khảo</w:t>
      </w:r>
    </w:p>
    <w:p>
      <w:r>
        <w:t>03/10/2023</w:t>
      </w:r>
    </w:p>
    <w:p>
      <w:r>
        <w:t>03/10/2023</w:t>
      </w:r>
    </w:p>
    <w:p>
      <w:r>
        <w:t>Tổ chức chấm phúc khảo.</w:t>
      </w:r>
    </w:p>
    <w:p>
      <w:r>
        <w:t>Hội đồng phúc khảo</w:t>
      </w:r>
    </w:p>
    <w:p>
      <w:r>
        <w:t>04/10/2023</w:t>
      </w:r>
    </w:p>
    <w:p>
      <w:r>
        <w:t>04/10/2023</w:t>
      </w:r>
    </w:p>
    <w:p>
      <w:r>
        <w:t>Cán bộ chấm phúc khảo có mặt tại địa điểm chấm thi, bắt đầu chấm phúc khảo.</w:t>
      </w:r>
    </w:p>
    <w:p>
      <w:r>
        <w:t>Hội đồng phúc khảo</w:t>
      </w:r>
    </w:p>
    <w:p>
      <w:r>
        <w:t>05/10/2023</w:t>
      </w:r>
    </w:p>
    <w:p>
      <w:r>
        <w:t>05/10/2023</w:t>
      </w:r>
    </w:p>
    <w:p>
      <w:r>
        <w:t>Công bố kết quả chấm phúc khảo (dự kiến)</w:t>
      </w:r>
    </w:p>
    <w:p>
      <w:r>
        <w:t>Sở Giáo dục và Đào tạo</w:t>
      </w:r>
    </w:p>
    <w:p>
      <w:r>
        <w:t>Đề nghị hiệu trưởng các trường có kế hoạch chuẩn bị, triển khai và thực hiện theo đúng thời gian quy định để kỳ thi đạt kết quả tốt./.</w:t>
      </w:r>
    </w:p>
    <w:p>
      <w:r>
        <w:t>Nơi nhận:</w:t>
      </w:r>
    </w:p>
    <w:p>
      <w:r>
        <w:t>- Ban Giám đốc Sở GD&amp;ĐT;</w:t>
      </w:r>
    </w:p>
    <w:p>
      <w:r>
        <w:t>- Các Phòng, ban Sở GD&amp;ĐT;</w:t>
      </w:r>
    </w:p>
    <w:p>
      <w:r>
        <w:t>- Các trường THPT;</w:t>
      </w:r>
    </w:p>
    <w:p>
      <w:r>
        <w:t>- Lưu: VP, KTKĐ(K).</w:t>
      </w:r>
    </w:p>
    <w:p>
      <w:r>
        <w:t>KT. GIÁM ĐỐC</w:t>
      </w:r>
    </w:p>
    <w:p>
      <w:r>
        <w:t>PHÓ GIÁM ĐỐC</w:t>
      </w:r>
    </w:p>
    <w:p>
      <w:r>
        <w:t>Lê Hoài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