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49/TB-VPCP năm 2024 Kết luận của Thủ tướng Chính phủ Phạm Minh Chính tại buổi làm việc với lãnh đạo tỉnh Điện Biên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49/TB-VPCP</w:t>
      </w:r>
    </w:p>
    <w:p>
      <w:r>
        <w:t>Hà Nội, ngày 07 tháng 02 năm 2024</w:t>
      </w:r>
    </w:p>
    <w:p>
      <w:r>
        <w:t>THÔNG BÁO</w:t>
      </w:r>
    </w:p>
    <w:p>
      <w:r>
        <w:t>KẾT LUẬN CỦA THỦ TƯỚNG CHÍNH PHỦ PHẠM MINH CHÍNH TẠI BUỔI LÀM VIỆC VỚI LÃNH ĐẠO TỈNH ĐIỆN BIÊN</w:t>
      </w:r>
    </w:p>
    <w:p>
      <w:r>
        <w:t>Ngày 26 tháng 01 năm 2024, tại tỉnh Trụ sở Chính phủ, Thủ tướng Chính phủ Phạm Minh Chính đã chủ trì buổi làm việc của Thường trực Chính phủ với Ban Thường vụ Tỉnh ủy Điện Biên về công tác tổ chức Lễ kỷ niệm 70 năm Chiến thắng Điện Biên Phủ và một số đề xuất, kiến nghị của tỉnh. Tham dự buổi làm việc có Phó Thủ tướng Lê Minh Khái, Bộ trưởng, Chủ nhiệm Văn phòng Chính phủ Trần Văn Sơn, Bộ trưởng Bộ Giao thông vận tải Nguyễn Văn Thắng và lãnh đạo các Bộ, cơ quan: Quốc phòng, Ngoại giao, Kế hoạch và Đầu tư, Tài chính, Công Thương, Nông nghiệp và Phát triển nông thôn, Văn hóa, Thể thao và Du lịch, Giáo dục và Đào tạo và Tập đoàn Điện lực Việt Nam.</w:t>
      </w:r>
    </w:p>
    <w:p>
      <w:r>
        <w:t>Sau khi nghe báo cáo của Tỉnh ủy Điện Biên, ý kiến phát biểu của Phó Thủ tướng Lê Minh Khái và của lãnh đạo các Bộ, cơ quan, Thủ tướng Chính phủ kết luận như sau:</w:t>
      </w:r>
    </w:p>
    <w:p>
      <w:r>
        <w:t>I. VỀ CÔNG TÁC TỔ CHỨC LỄ KỶ NIỆM 70 NĂM CHIẾN THẮNG ĐIỆN BIÊN PHỦ</w:t>
      </w:r>
    </w:p>
    <w:p>
      <w:r>
        <w:t>1. Ghi nhận và đánh giá cao tỉnh Điện Biên và các bộ, ngành, cơ quan liên quan đã chủ động triển khai khá toàn diện công tác chuẩn bị tổ chức Lễ kỷ niệm 70 năm Chiến thắng Điện Biên Phủ theo chủ trương của Ban Bí thư tại văn bản số 8567-CV/VPTW ngày 29 tháng 11 năm 2023 của Văn phòng Trung ương Đảng. Đồng thời, biểu dương tỉnh Điện Biên thời gian qua đã phát huy tinh thần tự lực, tự cường; trong điều kiện còn nhiều khó khăn đã nỗ lực, cố gắng trong việc cân đối nguồn lực và tập trung lãnh đạo, chỉ đạo công tác giải phóng mặt bằng, góp phần quan trọng vào việc hoàn thành dự án mở rộng Cảng hàng không Điện Biên vào cuối năm 2023, tạo điều kiện thuận lợi cho việc tổ chức Lễ kỷ niệm và đã cơ bản hoàn thành Đề án xây dựng 5.000 căn nhà đại đoàn kết cho người nghèo trên địa bàn tỉnh.</w:t>
      </w:r>
    </w:p>
    <w:p>
      <w:r>
        <w:t>2. Lễ kỷ niệm 70 năm Chiến thắng Điện Biên Phủ là sự kiện có ý nghĩa lịch sử, là lễ kỷ niệm cấp quốc gia đặc biệt quan trọng. Thời gian từ nay tới ngày tổ chức Lễ kỷ niệm không còn nhiều, Thủ tướng Chính phủ giao Phó Thủ tướng Lê Minh Khái trực tiếp chỉ đạo Ủy ban nhân dân tỉnh Điện Biên và các bộ, cơ quan liên quan theo chức năng, nhiệm vụ được giao khẩn trương, chủ động và phối hợp chặt chẽ trong việc triển khai các công việc theo Đề án tổng thể các hoạt động kỷ niệm 70 năm Chiến thắng Điện Biên Phủ; trong đó tập trung vào một số nhiệm vụ trọng tâm sau:</w:t>
      </w:r>
    </w:p>
    <w:p>
      <w:r>
        <w:t>a) Ủy ban nhân dân tỉnh Điện Biên:</w:t>
      </w:r>
    </w:p>
    <w:p>
      <w:r>
        <w:t>- Phát động, triển khai phong trào thi đua yêu nước chào mừng 70 năm Chiến thắng Điện Biên Phủ “lừng lẫy năm châu, chấn động địa cầu"; tăng cường các hoạt động truyền thông, thường xuyên họp báo cung cấp thông tin cho các cơ quan báo chí, tăng cường giáo dục truyền thống cho Nhân dân, nhất là thế hệ trẻ; tổ chức tốt các hoạt động gặp gỡ, tri ân các chiến sĩ, dân công tham gia chiến dịch; tổ chức viết hồi ký, sưu tầm các tư liệu, hiện vật, câu chuyện về chiến thắng Điện Biên Phủ (bao gồm cả lực lượng vũ trang và dân công phục vụ) để mỗi người dân Điện Biên và cả nước tự hào với quê hương, đất nước, với truyền thống lịch sử hào hùng của dân tộc, khơi dậy và phát huy tinh thần tự lực, tự cường, tạo khí thế mới, động lực mới, thắng lợi mới. Thời gian tới cần nghiên cứu, tham khảo kinh nghiệm các nước trong việc xây dựng, thực hiện các dự án để ghi lại lịch sử và bảo tồn, tôn tạo, phát huy giá trị chiến trường Điện Biên Phủ, xứng đáng với tầm vóc của Chiến thắng lịch sử Điện Biên Phủ.</w:t>
      </w:r>
    </w:p>
    <w:p>
      <w:r>
        <w:t>- Phối hợp chặt chẽ, thường xuyên với Ban Tuyên giáo Trung ương, Bộ Ngoại giao, Đài truyền hình Việt Nam tổ chức họp báo trong nước và quốc tế; đẩy mạnh các hoạt động tuyên truyền về Lễ kỷ niệm, về lễ hội và tết truyền thống, danh lam thắng cảnh, di tích lịch sử - văn hóa, các điểm du lịch tiêu biểu...vv.</w:t>
      </w:r>
    </w:p>
    <w:p>
      <w:r>
        <w:t>- Ngoài các dự án, công trình do Trung ương hỗ trợ đầu tư, tỉnh Điện Biên lựa chọn một số công trình, dự án của địa phương để khởi động, công bố trước khi Lễ kỷ niệm diễn ra. Thời gian tới, Tỉnh cần nghiên cứu, triển khai việc trồng và phát triển cây hoa ban; phát động phong trào mỗi người, mỗi nhà, mỗi cơ quan cùng trồng hoa ban để tạo cảnh quan, môi trường và phát triển du lịch; đưa hoa ban trở thành sản phẩm du lịch hấp dẫn và đưa Lễ hội hoa ban trở thành thương hiệu riêng có của tỉnh Điện Biên, tạo sức hút với khách du lịch trong nước và quốc tế.</w:t>
      </w:r>
    </w:p>
    <w:p>
      <w:r>
        <w:t>- Rà soát, đánh giá tình hình thực hiện Chương trình “Mái ấm tình nghĩa, an sinh xã hội”, thực hiện dứt điểm và hoàn thành việc xóa nhà dột nát cho các hộ nghèo trên địa bàn tỉnh trước ngày 30 tháng 4 năm 2024.</w:t>
      </w:r>
    </w:p>
    <w:p>
      <w:r>
        <w:t>b) Bộ Quốc phòng chủ động và phối hợp chặt chẽ với tỉnh Điện Biên và các cơ quan liên quan tổ chức tốt lễ diễu binh, diễu hành; Bộ Văn hóa, Thể thao và Du lịch chủ trì phối hợp với tỉnh Điện Biên và các cơ quan liên quan xây dựng chương trình nghệ thuật đặc sắc phục vụ Lễ kỷ niệm, trong đó cần chú trọng văn hóa các dân tộc tỉnh Điện Biên. Bộ Ngoại giao chủ trì phối hợp với tỉnh Điện Biên và các cơ quan liên quan tổ chức họp báo quốc tế về Lễ kỷ niệm trong tháng 3 năm 2024.</w:t>
      </w:r>
    </w:p>
    <w:p>
      <w:r>
        <w:t>3. Về kinh phí thực hiện Đề án kỷ niệm 70 năm Chiến thắng Điện Biên Phủ:</w:t>
      </w:r>
    </w:p>
    <w:p>
      <w:r>
        <w:t>a) Bộ Tài chính chủ trì, phối hợp với Ủy ban nhân dân tỉnh Điện Biên và các bộ, cơ quan liên quan rà soát nguồn kinh phí sự nghiệp để thực hiện Đề án theo đúng chủ trương của Ban Bí thư tại văn bản số 8567-CV/VPTW ngày 29 tháng 11 năm 2023; đề xuất phương án hỗ trợ đối với nhu cầu kinh phí còn thiếu (nếu có) theo tinh thần tiết kiệm, thiết thực, hiệu quả và không trùng lắp với các các nội dung đã hỗ trợ cho tỉnh Điện Biên theo Quyết định số 1751/QĐ-TTg ngày 21 tháng 12 năm 2023; kịp thời báo cáo Thủ tướng Chính phủ xem xét, quyết định.</w:t>
      </w:r>
    </w:p>
    <w:p>
      <w:r>
        <w:t>b) Bộ Quốc phòng chủ trì, phối hợp với Ủy ban nhân dân tỉnh Điện Biên, Bộ Tài chính và các bộ, cơ quan liên quan xác định cụ thể nội dung, quy mô, dự toán kinh phí cho các hoạt động thực hiện Đề án kỷ niệm 70 năm Chiến thắng Điện Biên Phủ thuộc nhiệm vụ của Bộ Quốc phòng mà chưa được dự toán, đảm bảo theo đúng quy định và chủ trương của Ban Bí thư tại văn bản số 8567-CV/VPTW ngày 29 tháng 11 năm 2023; báo cáo Thủ tướng Chính phủ xem xét, quyết định.</w:t>
      </w:r>
    </w:p>
    <w:p>
      <w:r>
        <w:t>c) Về 02 dự án lựa chọn để khởi động, công bố trước khi Lễ kỷ niệm diễn ra theo ý kiến của Ban Bí thư tại văn bản số 8567-CV/VPTW ngày 29 tháng 11 năm 2023:</w:t>
      </w:r>
    </w:p>
    <w:p>
      <w:r>
        <w:t>- Đối với Dự án cấp điện nông thôn từ lưới điện quốc gia: Giao Ủy ban nhân dân tỉnh Điện Biên chủ trì phối hợp với Bộ Kế hoạch và Đầu tư, Tập đoàn Điện lực Việt Nam và các bộ, cơ quan liên quan khẩn trương triển khai lập dự án; trong đó xác định rõ cơ cấu nguồn vốn (bao gồm vốn ODA, vốn ngân sách địa phương, vốn ngân sách trung ương hỗ trợ, vốn hỗ trợ của Tập đoàn Điện lực Việt Nam và của các tập đoàn, doanh nghiệp khác) và phân kỳ đầu tư cho giai đoạn 2023 - 2025, hoàn thành trước ngày 31 tháng 3 năm 2024. Trên cơ sở đó, giao Bộ Kế hoạch và Đầu tư chủ trì, phối hợp Ủy ban nhân dân tỉnh Điện Biên, Bộ Tài chính và các cơ quan liên quan xem xét, đề xuất cụ thể phương án hỗ trợ từ nguồn dự phòng ngân sách trung ương năm 2024, báo cáo Thủ tướng Chính phủ xem xét, quyết định trước ngày 15 tháng 04 năm 2024 để tỉnh Điện Biên khởi động, công bố trước khi Lễ kỷ niệm diễn ra.</w:t>
      </w:r>
    </w:p>
    <w:p>
      <w:r>
        <w:t>- Đối với Dự án bảo tồn, tôn tạo Trung tâm tập đoàn cứ điểm Điện Biên Phủ, kết hợp với cải tạo lại hệ thống cây xanh tại các điểm di tích: Giao Ủy ban nhân dân tỉnh Điện Biên chủ trì phối hợp với Bộ Văn hóa, Thể thao và Du lịch, Bộ Kế hoạch và Đầu tư và các cơ quan liên quan khẩn trương triển khai lập dự án; trong đó xác định rõ cơ cấu nguồn vốn (bao gồm vốn ngân sách địa phương, vốn ngân sách trung ương hỗ trợ, vốn xã hội hóa) và phân kỳ đầu tư cho giai đoạn 2023 - 2025, hoàn thành trước ngày 31 tháng 3 năm 2024. Trên cơ sở đó, giao Bộ Kế hoạch và Đầu tư chủ trì, phối hợp Ủy ban nhân dân tỉnh Điện Biên, Bộ Tài chính và các cơ quan liên quan xem xét, đề xuất cụ thể phương án hỗ trợ từ nguồn dự phòng ngân sách trung ương năm 2024, báo cáo Thủ tướng Chính phủ xem xét, quyết định trước ngày 15 tháng 04 năm 2024 để tỉnh Điện Biên khởi động, công bố trước khi Lễ kỷ niệm diễn ra.</w:t>
      </w:r>
    </w:p>
    <w:p>
      <w:r>
        <w:t>- Giao Bộ Văn hóa, Thể thao và Du lịch và Tập đoàn Điện lực Việt Nam thành lập Tổ công tác để trực tiếp làm việc, hướng dẫn, hỗ trợ tỉnh Điện Biên triển khai lập 02 dự án nêu trên, đảm bảo tiến độ và chất lượng.</w:t>
      </w:r>
    </w:p>
    <w:p>
      <w:r>
        <w:t>II. VỀ VIỆC THỰC HIỆN THÔNG BÁO SỐ 160/TB-VPCP NGÀY 28 THÁNG 4 NĂM 2023 VÀ MỘT SỐ ĐỀ XUẤT, KIẾN NGHỊ KHÁC CỦA TỈNH ĐIỆN BIÊN</w:t>
      </w:r>
    </w:p>
    <w:p>
      <w:r>
        <w:t>1. Về điều chỉnh kế hoạch đầu tư công trung hạn giai đoạn 2021 - 2025 từ Bộ Giao thông vận tải sang tỉnh Điện Biên để đầu tư nâng cấp tuyến chính thuộc Dự án đường giao thông kết nối các khu vực kinh tế trọng điểm thuộc vùng kinh tế động lực dọc trục Quốc lộ 279 và Quốc lộ 12: Giao Bộ Kế hoạch và Đầu tư khẩn trương thực hiện chỉ đạo của Phó Thủ tướng Lê Minh Khái tại các văn bản số 9384/VPCP-KTTH ngày 29 tháng 11 năm 2023 và số 248/VPCP-KTTH ngày 11 tháng 01 năm 2024 của Văn phòng Chính phủ.</w:t>
      </w:r>
    </w:p>
    <w:p>
      <w:r>
        <w:t>2. Về đầu tư xây dựng Đường cao tốc Sơn La - Điện Biên - Cửa khẩu quốc tế Tây Trang: Ủy ban nhân dân tỉnh Điện Biên tiếp tục và khẩn trương triển khai đầu tư theo phương thức đối tác công tư. Bộ Giao thông vận tải hỗ trợ, hướng dẫn Tỉnh rà soát, đánh giá nhu cầu, khả năng cân đối nguồn lực để lựa chọn phương án đầu tư phù hợp. Bộ Kế hoạch và Đầu tư khẩn trương thực hiện chỉ đạo của Thủ tướng Chính phủ tại Thông báo số 160/TB-VPCP ngày 28 tháng 4 năm 2023, báo cáo Thủ tướng Chính phủ phương án bố trí ngân sách trung ương hỗ trợ tỉnh thực hiện dự án trong Quý I năm 2024.</w:t>
      </w:r>
    </w:p>
    <w:p>
      <w:r>
        <w:t>3. Về đầu tư nâng cấp quốc lộ 279 đoạn Tuần Giáo - Than Uyên (Lai Châu): Giao Bộ Giao thông vận tải sớm có kế hoạch bảo trì, sửa chữa tuyến quốc lộ 279 đoạn Tuần Giáo - Than Uyên (Lai Châu) để đảm bảo điều kiện đi lại, vận tải thuận lợi cho người dân và doanh nghiệp trong khu vực; nghiên cứu triển khai lập dự án và ưu tiên cân đối, bố trí vốn để thực hiện trong kế hoạch đầu tư công trung hạn giai đoạn 2026 - 2030.</w:t>
      </w:r>
    </w:p>
    <w:p>
      <w:r>
        <w:t>4. Về đầu tư nâng cấp quốc lộ 4H (đoạn tuyến từ huyện Mường Chà - Nậm Pồ/Điện Biên; đoạn tuyến Mường Nhé/Điện Biên - Mường Tè/Lai Châu và nhánh ra cửa khẩu A Pa Chải): Giao Bộ Kế hoạch và Đầu tư, Bộ Tài chính theo chức năng, nhiệm vụ được giao khẩn trương xem xét đề nghị của Bộ Giao thông vận tải về đề xuất đầu tư các tuyến quốc lộ 4H và quốc lộ 279 đoạn Điện Biên - Tây Trang trong Dự án nâng cấp, cải tạo các tuyến quốc lộ kết nối với Bắc Lào và Trung Quốc sử dụng vốn vay WB, báo cáo Thủ tướng Chính phủ xem xét, phê duyệt Đề xuất dự án theo quy định trong Quý I năm 2024.</w:t>
      </w:r>
    </w:p>
    <w:p>
      <w:r>
        <w:t>5. Về mở mới các đường bay đến Cảng hàng không Điện Biên; nâng cấp Cảng hàng không Điện Biên thành cảng hàng không có các đường bay quốc tế: Ủy ban nhân dân tỉnh Điện Biên chủ động làm việc với các hãng hàng không và tăng cường công tác quảng bá, xúc tiến các hoạt động, sản phẩm du lịch để các hãng hàng không có cơ sở nghiên cứu, đưa vào khai thác các đường bay mới cũng như khai thác các chuyến bay quốc tế không thường lệ tới các quốc gia trong khu vực. Bộ Giao thông vận tải phối hợp, hỗ trợ, hướng dẫn Tỉnh trong việc khai thác các đường bay mới và khai thác các chuyến bay quốc tế đến Cảng hàng không Điện Biên; đồng thời phối hợp với Bộ Quốc phòng và các cơ quan liên quan thực hiện cấp phép bay quốc tế theo quy định.</w:t>
      </w:r>
    </w:p>
    <w:p>
      <w:r>
        <w:t>6. Về phát triển nguồn năng lượng tái tạo và đẩy nhanh tiến độ triển khai các đường dây 500kV, 220kV trên địa bàn tỉnh:</w:t>
      </w:r>
    </w:p>
    <w:p>
      <w:r>
        <w:t>- Giao Bộ Công Thương nghiên cứu, xử lý kiến nghị của Tỉnh về bổ sung chỉ tiêu kế hoạch phát triển năng lượng tái tạo trên địa bàn trong quá trình hoàn thiện Kế hoạch thực hiện Quy hoạch điện VIII; trình Thủ tướng Chính phủ phê duyệt theo kết luận của Lãnh đạo Chính phủ.</w:t>
      </w:r>
    </w:p>
    <w:p>
      <w:r>
        <w:t>- Giao Tập đoàn Điện lực Việt Nam đẩy nhanh tiến độ triển khai đầu tư các tuyến đường dây 500kV, 220kV đã được giao trên địa bàn tỉnh theo Quy hoạch và Kế hoạch thực hiện Quy hoạch điện VIII. Ủy ban nhân dân tỉnh Điện Biên phối hợp chặt chẽ, hỗ trợ Tập đoàn Điện lực Việt Nam trong công tác giải phóng mặt bằng.</w:t>
      </w:r>
    </w:p>
    <w:p>
      <w:r>
        <w:t>7. Về ủy quyền cho Chủ tịch Ủy ban nhân dân cấp tỉnh quyết định chủ trương đầu tư các dự án xây dựng đường dây truyền tải điện nhóm B, sử dụng nguồn vốn đầu tư ngoài ngân sách, đầu tư trên địa bàn 02 tỉnh: Giao Bộ Kế hoạch và Đầu tư nghiên cứu kiến nghị của tỉnh Điện Biên và kiến nghị tương tự của các địa phương khác để tổng hợp, xử lý trong quá trình nghiên cứu sửa đổi, bổ sung Luật Đầu tư.</w:t>
      </w:r>
    </w:p>
    <w:p>
      <w:r>
        <w:t>8. Về các kiến nghị liên quan đến cửa khẩu quốc gia A Pa Chải (Việt Nam) - Long Phú (Trung Quốc);</w:t>
      </w:r>
    </w:p>
    <w:p>
      <w:r>
        <w:t>- Giao Bộ Ngoại giao hỗ trợ, hướng dẫn tỉnh Điện Biên trong việc trao đổi, thúc đẩy tỉnh Vân Nam sớm triển khai hội đàm cấp tỉnh và ký biên bản thống nhất về việc mở/công nhận cửa khẩu song phương A Pa Chải (Việt Nam) - Long Phú (Trung Quốc); phối hợp với các bộ, ngành hỗ trợ tỉnh Điện Biên hoàn thiện hồ sơ và triển khai các trình tự, thủ tục nội bộ, báo cáo Chính phủ cho phép mở cặp cửa khẩu song phương A Pa Chải (Việt Nam) - Long Phú (Trung Quốc) cũng như triển khai các thủ tục đối ngoại liên quan, Ủy ban nhân dân tỉnh Điện Biên xây dựng kế hoạch, lộ trình triển khai đầu tư cơ sở hạ tầng, kết nối giao thông phục vụ cho việc vận hành cửa khẩu song phương A Pa Chải (Việt Nam) - Long Phú (Trung Quốc).</w:t>
      </w:r>
    </w:p>
    <w:p>
      <w:r>
        <w:t>- Trước mắt, tỉnh Điện Biên chủ động cân đối, bố trí vốn trong kế hoạch đầu tư công trung hạn giai đoạn 2021 - 2025 đã được giao và huy động các nguồn hợp pháp khác để đầu tư nâng cấp cơ sở hạ tầng lối mở A Pa Chải - Long Phú. Giao Bộ Kế hoạch và Đầu tư tiếp tục thực hiện chỉ đạo của Thủ tướng Chính phủ tại Thông báo số 160/TB-VPCP ngày 28 tháng 4 năm 2023.</w:t>
      </w:r>
    </w:p>
    <w:p>
      <w:r>
        <w:t>9. Về kiến nghị hỗ trợ đầu tư cơ sở hạ tầng các khu, cụm công nghiệp để thu hút đầu tư: Ủy ban nhân dân tỉnh Điện Biên chủ động cân đối, bố trí vốn đầu tư cơ sở hạ tầng các khu, cụm công nghiệp trong kế hoạch đầu tư công trung hạn giai đoạn 2021 - 2025 đã được giao và vốn đầu tư công của giai đoạn 2026 - 2030 để thực hiện.</w:t>
      </w:r>
    </w:p>
    <w:p>
      <w:r>
        <w:t>10. Về phê duyệt Đề xuất dự án “Quản lý tổng hợp nguồn nước nhằm phục vụ dân sinh, thích ứng với biến đổi khí hậu và phát triển kinh tế xã hội huyện Tuần Giáo, tỉnh Điện Biên” sử dụng vốn vay của Cơ quan phát triển Pháp (AFD): Giao Bộ Kế hoạch và Đầu tư, Bộ Tài chính theo chức năng, nhiệm vụ khẩn trương xem xét kiến nghị của Tỉnh, báo cáo Thủ tướng Chính phủ xem xét, phê duyệt Đề xuất dự án theo quy định về quản lý và sử dụng vốn hỗ trợ phát triển chính thức (ODA) trong Quý I năm 2024.</w:t>
      </w:r>
    </w:p>
    <w:p>
      <w:r>
        <w:t>11. Về Dự án đập tràn giữ nước, phục vụ sản xuất nông nghiệp, nuôi trồng thủy sản, phát triển du lịch mặt hồ thị xã Mường Lay và Dự án xây dựng kênh tưới nước từ hồ Ẳng Cang:</w:t>
      </w:r>
    </w:p>
    <w:p>
      <w:r>
        <w:t>- Giao Ủy ban nhân dân tỉnh Điện Biên:</w:t>
      </w:r>
    </w:p>
    <w:p>
      <w:r>
        <w:t>+ Rà soát, hoàn thiện thủ tục đầu tư đối với Dự án xây dựng kênh tưới nước từ hồ Ẳng Cang theo quy định của pháp luật về đầu tư công để sớm triển khai, hoàn thành, đưa vào sử dụng, phát huy hiệu quả của hồ Ẳng Cang đã được đầu tư và bổ sung nước tưới phục vụ sản xuất nông nghiệp và phát triển kinh tế - xã hội.</w:t>
      </w:r>
    </w:p>
    <w:p>
      <w:r>
        <w:t>+ Chủ trì phối hợp với Bộ Nông nghiệp và Phát triển nông thôn rà soát sự phù hợp với quy hoạch của Dự án đập tràn giữ nước, phục vụ sản xuất nông nghiệp, nuôi trồng thủy sản, phát triển du lịch mặt hồ thị xã Mường Lay; nghiên cứu, tính toán, đánh giá kỹ lưỡng về tính khả thi, nhu cầu kinh phí, hiệu quả đầu tư, tác động của dự án đến môi trường...</w:t>
      </w:r>
    </w:p>
    <w:p>
      <w:r>
        <w:t>- Giao Bộ Kế hoạch và Đầu tư chủ trì, phối hợp với tỉnh Điện Biên và các Bộ: Tài chính, Nông nghiệp và Phát triển nông thôn rà soát, đánh giá và đề xuất phương án bố trí vốn thực hiện Dự án xây dựng kênh tưới nước từ hồ Ẳng Cang và Dự án đập tràn giữ nước, phục vụ sản xuất nông nghiệp, nuôi trồng thủy sản, phát triển du lịch mặt hồ thị xã Mường Lay (trường hợp dự án khả thi, hiệu quả); bảo đảm phù hợp với khả năng huy động nguồn lực (trong đó có vốn hỗ trợ từ ngân sách trung ương theo đúng quy định); báo cáo Thủ tướng Chính phủ trong Quý II năm 2024.</w:t>
      </w:r>
    </w:p>
    <w:p>
      <w:r>
        <w:t>12. Về bổ sung quy hoạch và thành lập Trường Đại học Điện Biên: Bộ Giáo dục và Đào tạo và Ủy ban nhân dân tỉnh Điện Biên tiếp tục thực hiện chỉ đạo của Thủ tướng Chính phủ tại Thông báo số 160/TB-VPCP ngày 28 tháng 4 năm 2023; trong đó cần đặc biệt chú trọng việc chuẩn bị và bảo đảm nguồn nhân lực (ngoài nguồn nhân lực tại chỗ, Bộ Giáo dục và Đào tạo cần có phương án cụ thể hỗ trợ tỉnh Điện Biên để bảo đảm đáp ứng được yêu cầu).</w:t>
      </w:r>
    </w:p>
    <w:p>
      <w:r>
        <w:t>13. Các bộ, cơ quan liên quan và Ủy ban nhân dân tỉnh Điện Biên theo chức năng, nhiệm vụ được giao rà soát tình hình thực hiện và tiếp tục triển khai nghiêm túc, kịp thời chủ trương của Ban Bí thư về thực hiện Đề án kỷ niệm 70 năm Chiến thắng Điện Biên Phủ tại văn bản số 8567-CV/VPTW ngày 29 tháng 11 năm 2023 của Văn phòng Trung ương Đảng và kết luận của Thủ tướng Chính phủ tại Thông báo số 160/TB-VPCP ngày 28 tháng 4 năm 2023 của Văn phòng Chính phủ. Giao Văn phòng Chính phủ thường xuyên rà soát, đôn đốc việc thực hiện và phối hợp với Ủy ban nhân dân tỉnh Điện Biên tổng hợp, báo cáo Thủ tướng Chính phủ kết quả thực hiện.</w:t>
      </w:r>
    </w:p>
    <w:p>
      <w:r>
        <w:t>Văn phòng Chính phủ thông báo để Ủy ban nhân dân tỉnh Điện Biên và các bộ, cơ quan liên quan biết, thực hiện./.</w:t>
      </w:r>
    </w:p>
    <w:p>
      <w:r>
        <w:t>Nơi nhận:</w:t>
      </w:r>
    </w:p>
    <w:p>
      <w:r>
        <w:t>- Thủ tướng, các Phó Thủ tướng Chính phủ;</w:t>
      </w:r>
    </w:p>
    <w:p>
      <w:r>
        <w:t>- Ủy ban Trung ương Mặt trận Tổ quốc Việt Nam;</w:t>
      </w:r>
    </w:p>
    <w:p>
      <w:r>
        <w:t>- Các Bộ, cơ quan: QP, CA, NG, KHĐT, TC, CT, GTVT, XD, TNMT, NNPTNT, VHTTDL;</w:t>
      </w:r>
    </w:p>
    <w:p>
      <w:r>
        <w:t>- Tập đoàn Điện lực Việt Nam;</w:t>
      </w:r>
    </w:p>
    <w:p>
      <w:r>
        <w:t>- Tổng Công ty Cảng hàng không Việt Nam;</w:t>
      </w:r>
    </w:p>
    <w:p>
      <w:r>
        <w:t>- Tỉnh ủy, HĐND, UBND tỉnh Điện Biên;</w:t>
      </w:r>
    </w:p>
    <w:p>
      <w:r>
        <w:t>- VPCP: BTCN, các PCN, Trợ lý, Thư ký TTgCP, Thư ký các Phó TTgCP, Cổng TTĐTCP, các Vụ, Cục: KTTH, CN, NN, NC, KGVX, TKBT, TH, KSTTHC;</w:t>
      </w:r>
    </w:p>
    <w:p>
      <w:r>
        <w:t>- Lưu: VT, QHĐP (3) Đ.Minh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