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49/TB-TLĐ tuyển dụng công chức cơ quan Tổng Liên đoàn Lao động Việt Nam và cơ quan công đoàn ngành trung ương và tương đương, công đoàn tổng công ty trực thuộc Tổng Liên đoàn Lao động Việt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49/TB-TLĐ</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49/TB-TLĐ</w:t>
      </w:r>
    </w:p>
    <w:p>
      <w:r>
        <w:t>Hà Nội, ngày 13 tháng 3 năm 2024</w:t>
      </w:r>
    </w:p>
    <w:p>
      <w:r>
        <w:t>THÔNG BÁO</w:t>
      </w:r>
    </w:p>
    <w:p>
      <w:r>
        <w:t>TUYỂN DỤNG CÔNG CHỨC CƠ QUAN TỔNG LIÊN ĐOÀN LAO ĐỘNG VIỆT NAM VÀ CƠ QUAN CÔNG ĐOÀN NGÀNH TRUNG ƯƠNG VÀ TƯƠNG ĐƯƠNG, CÔNG ĐOÀN TỔNG CÔNG TY TRỰC THUỘC TỔNG LIÊN ĐOÀN LAO ĐỘNG VIỆT NAM NĂM 2024</w:t>
      </w:r>
    </w:p>
    <w:p>
      <w:r>
        <w:t>- Căn cứ Luật Cán bộ, công chức năm 2008; Luật sửa đổi, bổ sung một số điều của Luật Cán bộ, công chức và Luật Viên chức năm 2019; Hướng dẫn số 22-HD/BTCTW ngày 03/01/2022 của Ban Tổ chức Trung ương về một số nội dung trong tuyển dụng công chức, viên chức cơ quan đảng, Mặt trận Tổ quốc Việt Nam và các tổ chức chính trị - xã hội;</w:t>
      </w:r>
    </w:p>
    <w:p>
      <w:r>
        <w:t>- Căn cứ Kế hoạch số 24/KH-TLĐ ngày 28/02/2024 của Đoàn Chủ tịch Tổng Liên đoàn Lao động Việt Nam về tuyển dụng công chức Cơ quan Tổng Liên đoàn Lao động Việt Nam và cơ quan công đoàn ngành trung ương và tương đương, công đoàn tổng công ty trực thuộc Tổng Liên đoàn Lao động Việt Nam năm 2024;</w:t>
      </w:r>
    </w:p>
    <w:p>
      <w:r>
        <w:t>- Căn cứ yêu cầu, nhiệm vụ, vị trí việc làm, nhu cầu tuyển dụng công chức, Tổng Liên đoàn Lao động Việt Nam thông báo tuyển dụng công chức năm 2024, như sau:</w:t>
      </w:r>
    </w:p>
    <w:p>
      <w:r>
        <w:t>I. ĐIỀU KIỆN ĐĂNG KÝ DỰ TUYỂN CÔNG CHỨC</w:t>
      </w:r>
    </w:p>
    <w:p>
      <w:r>
        <w:t>1. Người có đủ các điều kiện sau đây không phân biệt dân tộc, giới tính, thành phần xã hội, tín ngưỡng, tôn giáo, được đăng ký dự tuyển:</w:t>
      </w:r>
    </w:p>
    <w:p>
      <w:r>
        <w:t>a) Có một quốc tịch là quốc tịch Việt Nam;</w:t>
      </w:r>
    </w:p>
    <w:p>
      <w:r>
        <w:t>b) Đủ 18 tuổi trở lên;</w:t>
      </w:r>
    </w:p>
    <w:p>
      <w:r>
        <w:t>c) Có Phiếu đăng ký dự tuyển; có lý lịch rõ ràng;</w:t>
      </w:r>
    </w:p>
    <w:p>
      <w:r>
        <w:t>d) Có văn bằng, chứng chỉ phù hợp với vị trí việc làm có nhu cầu tuyển dụng;</w:t>
      </w:r>
    </w:p>
    <w:p>
      <w:r>
        <w:t>đ) Có phẩm chất chính trị, đạo đức tốt;</w:t>
      </w:r>
    </w:p>
    <w:p>
      <w:r>
        <w:t>e) Đủ sức khoẻ để thực hiện nhiệm vụ.</w:t>
      </w:r>
    </w:p>
    <w:p>
      <w:r>
        <w:t>2. Những người sau đây không được đăng ký dự tuyển:</w:t>
      </w:r>
    </w:p>
    <w:p>
      <w:r>
        <w:t>a) Không cư trú tại Việt Nam;</w:t>
      </w:r>
    </w:p>
    <w:p>
      <w:r>
        <w:t>b) Mất hoặc bị hạn chế năng lực hành vi dân sự;</w:t>
      </w:r>
    </w:p>
    <w:p>
      <w:r>
        <w:t>c) Đang bị truy cứu trách nhiệm hình sự; đang chấp hành hoặc đã chấp hành xong bản án, quyết định về hình sự của Tòa án nhưng chưa được xóa án tích; đang bị áp dụng biện pháp xử lý hành chính đưa vào cơ sở chữa bệnh, cơ sở giáo dục.</w:t>
      </w:r>
    </w:p>
    <w:p>
      <w:r>
        <w:t>II. CHỈ TIÊU TUYỂN DỤNG, YÊU CẦU VỀ TRÌNH ĐỘ CHUYÊN NGÀNH ĐÀO TẠO THEO VỊ TRÍ VIỆC LÀM DỰ TUYỂN</w:t>
      </w:r>
    </w:p>
    <w:p>
      <w:r>
        <w:t>1. Tiêu chuẩn chung</w:t>
      </w:r>
    </w:p>
    <w:p>
      <w:r>
        <w:t>- Tuyệt đối trung thành, tin tưởng, nghiêm túc chấp hành chủ trương, chính sách của Đảng, pháp luật của Nhà nước, quy định của cơ quan;</w:t>
      </w:r>
    </w:p>
    <w:p>
      <w:r>
        <w:t>- Trách nhiệm cao với công việc, với tập thể, phối hợp công tác tốt;</w:t>
      </w:r>
    </w:p>
    <w:p>
      <w:r>
        <w:t>- Trung thực, thẳng thắn, kiên định nhưng biết lắng nghe;</w:t>
      </w:r>
    </w:p>
    <w:p>
      <w:r>
        <w:t>- Điềm tĩnh, cẩn thận;</w:t>
      </w:r>
    </w:p>
    <w:p>
      <w:r>
        <w:t>- Có khả năng đoàn kết nội bộ;</w:t>
      </w:r>
    </w:p>
    <w:p>
      <w:r>
        <w:t>- Có khả năng tuyên truyền, vận động;</w:t>
      </w:r>
    </w:p>
    <w:p>
      <w:r>
        <w:t>- Hiểu biết về luật pháp, chính sách chế độ, quyền, lợi ích của đoàn viên, công nhân, lao động;</w:t>
      </w:r>
    </w:p>
    <w:p>
      <w:r>
        <w:t>- Có kỹ năng sử dụng công nghệ thông tin cơ bản, sử dụng được ngoại ngữ ở trình độ tương đương bậc 2 khung năng lực ngoại ngữ Việt Nam.</w:t>
      </w:r>
    </w:p>
    <w:p>
      <w:r>
        <w:t>2. Số lượng, vị trí, yêu cầu về trình độ chuyên môn</w:t>
      </w:r>
    </w:p>
    <w:p>
      <w:r>
        <w:t>Năm 2024, Tổng Liên đoàn Lao động Việt Nam tuyển dụng 31 người  (Phụ lục chi tiết gửi kèm theo).</w:t>
      </w:r>
    </w:p>
    <w:p>
      <w:r>
        <w:t>III. HỒ SƠ TUYỂN DỤNG, THỜI GIAN, ĐỊA ĐIỂM NỘP HỒ SƠ ĐĂNG KÝ DỰ TUYỂN</w:t>
      </w:r>
    </w:p>
    <w:p>
      <w:r>
        <w:t>1. Hồ sơ đăng ký dự tuyển, gồm:</w:t>
      </w:r>
    </w:p>
    <w:p>
      <w:r>
        <w:t>a) Phiếu đăng ký dự tuyển theo mẫu gửi kèm. Thí sinh dự tuyển khai đúng theo hướng dẫn ghi trong phiếu, có thể viết tay hoặc đánh máy nhưng phải ký tên trên từng trang của Phiếu đăng ký; phải cam kết những thông tin đã khai trên phiếu là đúng sự thật, trường hợp khai sai thì kết quả tuyển dụng sẽ bị hủy bỏ và thí sinh dự tuyển phải chịu trách nhiệm trước pháp luật.</w:t>
      </w:r>
    </w:p>
    <w:p>
      <w:r>
        <w:t>b) Bản sao bảng điểm, bằng tốt nghiệp đại học  (kể cả bằng tiến sĩ, thạc sĩ nếu có),  theo yêu cầu của vị trí việc làm cần tuyển dụng. Đối với bảng điểm, bằng tốt nghiệp đại học, sau đại học do cơ sở giáo dục nước ngoài cấp, phải kèm bản sao văn bản được Cục quản lý chất lượng thuộc Bộ Giáo dục và Đào tạo công nhận  (kèm cả bản dịch thuật công chứng)  theo quy định.</w:t>
      </w:r>
    </w:p>
    <w:p>
      <w:r>
        <w:t>c) 03 phong bì dán tem, ghi rõ họ và tên, địa chỉ liên hệ của ứng viên dự tuyển.</w:t>
      </w:r>
    </w:p>
    <w:p>
      <w:r>
        <w:t>2. Một số điểm cần lưu ý đối với ứng viên dự tuyển:</w:t>
      </w:r>
    </w:p>
    <w:p>
      <w:r>
        <w:t>- Mỗi ứng viên chỉ được đăng ký dự tuyển tại một vị trí việc làm tuyển dụng, nếu một ứng viên nộp hồ sơ đăng ký dự tuyển vào hai vị trí việc làm trở lên sẽ không được đưa vào danh sách dự tuyển.</w:t>
      </w:r>
    </w:p>
    <w:p>
      <w:r>
        <w:t>- Hồ sơ dự tuyển của ứng viên được bỏ vào túi hồ sơ cỡ 24 cm*32cm. Ghi rõ họ và tên; ngày, tháng, năm sinh; số điện thoại, địa chỉ liên lạc và vị trí, đơn vị tuyển dụng trên túi hồ sơ.</w:t>
      </w:r>
    </w:p>
    <w:p>
      <w:r>
        <w:t>- Phiếu đăng ký dự tuyển không được tẩy xóa để đảm bảo tính chính xác, công khai, minh bạch.</w:t>
      </w:r>
    </w:p>
    <w:p>
      <w:r>
        <w:t>- Ứng viên đăng ký dự tuyển có quyền rút hồ sơ đã đăng ký dự tuyển để đăng ký vào một vị trí tuyển dụng khác khi chưa hết thời gian tiếp nhận hồ sơ đăng ký dự tuyển, nếu đáp ứng đủ điều kiện, tiêu chuẩn của vị trí dự tuyển.</w:t>
      </w:r>
    </w:p>
    <w:p>
      <w:r>
        <w:t>- Việc xác minh văn bằng, chứng chỉ và thẩm định tiêu chuẩn cụ thể khác  (nếu có)  được tiến hành sau khi có kết quả trúng tuyển; trường hợp ứng viên dự thi vi phạm sẽ bị hủy kết quả trúng tuyển.</w:t>
      </w:r>
    </w:p>
    <w:p>
      <w:r>
        <w:t>- Việc tính điểm ưu tiên thực hiện theo quy định tại Điều 5, Nghị định số 138/2020/NĐ-CP, ngày 27/11/2020 của Chính phủ, đúng đối tượng được ưu tiên theo hồ sơ cá nhân. Trường hợp khai sai, kết quả trúng tuyển sẽ bị hủy.</w:t>
      </w:r>
    </w:p>
    <w:p>
      <w:r>
        <w:t>- Hồ sơ đăng ký dự tuyển không hoàn trả lại.</w:t>
      </w:r>
    </w:p>
    <w:p>
      <w:r>
        <w:t>3. Thời gian, địa điểm nhận hồ sơ đăng ký dự tuyển công chức</w:t>
      </w:r>
    </w:p>
    <w:p>
      <w:r>
        <w:t>a) Thời gian: Từ 08h00’ đến 11h00’ tất cả các ngày làm việc trong tuần, kể từ ngày 14/3/2024 đến ngày 13/4/2024; đăng thông báo tuyển dụng công khai trên Báo Lao động, Cổng thông tin điện tử của Tổng Liên đoàn Lao động Việt Nam và niêm yết tại trụ sở làm việc của Cơ quan Tổng Liên đoàn.</w:t>
      </w:r>
    </w:p>
    <w:p>
      <w:r>
        <w:t>b) Nơi nhận hồ sơ và nộp lệ phí dự tuyển: Bộ phận Cán bộ, Ban Tổ chức Tổng Liên đoàn, tầng 8, số 82 Trần Hưng Đạo, quận Hoàn Kiếm, thành phố Hà Nội. Điện thoại liên hệ: 024 3941 0894</w:t>
      </w:r>
    </w:p>
    <w:p>
      <w:r>
        <w:t>4. Lệ phí đăng ký dự tuyển:  Dự kiến 400.000đ/thí sinh đăng ký dự tuyển  (Thông tư số 92/2021/TT-BTC ngày 28/10/2021 của Bộ Tài chính quy định mức thu, chế độ thu, nộp, quản lý và sử dụng phí tuyển dụng, dự thi nâng ngạch, thăng hạng công chức, viên chức).  Trường hợp hồ sơ dự tuyển không đủ điều kiện dự tuyển hoặc người dự tuyển bỏ thi, sẽ không được hoàn trả lệ phí dự tuyển.</w:t>
      </w:r>
    </w:p>
    <w:p>
      <w:r>
        <w:t>IV. NỘI DUNG, HÌNH THỨC THI TUYỂN VÀ XÁC ĐỊNH THÍ SINH TRÚNG TUYỂN</w:t>
      </w:r>
    </w:p>
    <w:p>
      <w:r>
        <w:t>1. Nội dung và hình thức thi tuyển</w:t>
      </w:r>
    </w:p>
    <w:p>
      <w:r>
        <w:t>Thi tuyển công chức được thực hiện theo 02 vòng thi:</w:t>
      </w:r>
    </w:p>
    <w:p>
      <w:r>
        <w:t>a) Vòng 1: Thi trắc nghiệm trên máy vi tính, gồm 02 phần:</w:t>
      </w:r>
    </w:p>
    <w:p>
      <w:r>
        <w:t>- Phần I: Kiến thức chung 60 câu hỏi về hệ thống chính trị, tổ chức bộ máy của Đảng, Nhà nước, tổ chức Công đoàn Việt Nam; quản lý hành chính nhà nước; công chức, công vụ; chủ trương, đường lối của Đảng, chính sách, pháp luật của Nhà nước về ngành, lĩnh vực tuyển dụng; chức trách, nhiệm vụ của công chức theo yêu cầu của vị trí việc làm dự tuyển. Thời gian thi 60 phút.</w:t>
      </w:r>
    </w:p>
    <w:p>
      <w:r>
        <w:t>- Phần II: Ngoại ngữ 30 câu hỏi là một trong năm thứ tiếng Anh, Nga, Pháp, Đức, Trung Quốc. Thời gian thi 30 phút.</w:t>
      </w:r>
    </w:p>
    <w:p>
      <w:r>
        <w:t>Kết quả thi vòng 1 được xác định theo số câu trả lời đúng cho từng phần thi, nếu trả lời đúng từ 50% số câu hỏi trở lên cho từng phần thi thì thí sinh được thi tiếp vòng 2.</w:t>
      </w:r>
    </w:p>
    <w:p>
      <w:r>
        <w:t>Đối với vòng 1 thi trắc nghiệm trên máy vi tính: Hội đồng tuyển dụng thông báo kết quả cho thí sinh được biết ngay sau khi kết thúc thời gian làm bài thi trên máy vi tính. Không thực hiện việc phúc khảo đối với kết quả thi vòng 1 trên máy vi tính.</w:t>
      </w:r>
    </w:p>
    <w:p>
      <w:r>
        <w:t>b) Vòng 2: Thi nghiệp vụ chuyên ngành  (thi viết hoặc phỏng vấn hoặc thi viết kết hợp phỏng vấn):</w:t>
      </w:r>
    </w:p>
    <w:p>
      <w:r>
        <w:t>- Thi viết: Thời gian thi 180 phút; thang điểm: 100 điểm;</w:t>
      </w:r>
    </w:p>
    <w:p>
      <w:r>
        <w:t>- Thi phỏng vấn: Thời gian thi 30 phút; thang điểm 100 điểm.</w:t>
      </w:r>
    </w:p>
    <w:p>
      <w:r>
        <w:t>- Thi viết kết hợp phỏng vấn. Thang điểm 100 điểm.</w:t>
      </w:r>
    </w:p>
    <w:p>
      <w:r>
        <w:t>Vòng 2 thi nghiệp vụ chuyên ngành được tổ chức bằng hình thức phỏng vấn thì không thực hiện việc phúc khảo.</w:t>
      </w:r>
    </w:p>
    <w:p>
      <w:r>
        <w:t>2. Điều kiện miễn thi ngoại ngữ tại vòng 1</w:t>
      </w:r>
    </w:p>
    <w:p>
      <w:r>
        <w:t>- Có bằng tốt nghiệp chuyên ngành ngoại ngữ cùng trình độ đào tạo hoặc ở trình độ đào tạo cao hơn so với trình độ đào tạo chuyên môn, nghiệp vụ theo yêu cầu của vị trí việc làm dự tuyển.</w:t>
      </w:r>
    </w:p>
    <w:p>
      <w:r>
        <w:t>- Có bằng tốt nghiệp cùng trình độ đào tạo hoặc ở trình độ đào tạo cao hơn so với trình độ đào tạo chuyên môn, nghiệp vụ theo yêu cầu của vị trí việc làm dự tuyển do cơ sở giáo dục nước ngoài cấp và được công nhận tại Việt Nam theo quy định.</w:t>
      </w:r>
    </w:p>
    <w:p>
      <w:r>
        <w:t>3. Xác định trúng tuyển trong kỳ thi tuyển công chức</w:t>
      </w:r>
    </w:p>
    <w:p>
      <w:r>
        <w:t>a) Người trúng tuyển trong kỳ thi tuyển công chức phải có đủ các điều kiện sau:</w:t>
      </w:r>
    </w:p>
    <w:p>
      <w:r>
        <w:t>- Có kết quả điểm thi tại vòng 2 quy định tại điểm b khoản 1 mục IV Thông báo này đạt từ 50 điểm trở lên.</w:t>
      </w:r>
    </w:p>
    <w:p>
      <w:r>
        <w:t>- Có số điểm vòng 2 cộng với điểm ưu tiên quy định  (nếu có)  cao hơn theo thứ tự từ cao xuống thấp trong phạm vi chỉ tiêu được tuyển dụng của từng vị trí dự tuyển.</w:t>
      </w:r>
    </w:p>
    <w:p>
      <w:r>
        <w:t>- Trường hợp có từ 02 người trở lên có kết quả điểm thi vòng 2 tại điểm b khoản 1 mục IV Thông báo này cộng với điểm ưu tiên  (nếu có)  bằng nhau ở chỉ tiêu cuối cùng cần tuyển dụng thì người có kết quả điểm thi vòng 2 cao hơn là người trúng tuyển; nếu vẫn không xác định được thì người đứng đầu cơ quan có thẩm quyền tuyển dụng công chức quyết định người trúng tuyển.</w:t>
      </w:r>
    </w:p>
    <w:p>
      <w:r>
        <w:t>b) Người không trúng tuyển trong kỳ thi tuyển công chức không được bảo lưu kết quả thi tuyển cho các kỳ thi tuyển lần sau.</w:t>
      </w:r>
    </w:p>
    <w:p>
      <w:r>
        <w:t>c) Trường hợp người trúng tuyển không hoàn thiện đủ hồ sơ tuyển dụng theo quy định hoặc có hành vi gian lận trong việc kê khai Phiếu đăng ký dự tuyển hoặc bị phát hiện sử dụng văn bằng, chứng chỉ không đúng quy định sẽ bị xử lý theo quy định.</w:t>
      </w:r>
    </w:p>
    <w:p>
      <w:r>
        <w:t>V. DANH SÁCH THÍ SINH CÓ ĐỦ ĐIỀU KIỆN, THỜI GIAN VÀ ĐỊA ĐIỂM THI TUYỂN</w:t>
      </w:r>
    </w:p>
    <w:p>
      <w:r>
        <w:t>1.  Hội đồng tuyển dụng công chức sẽ thông báo danh sách thí sinh đủ điều kiện thi tuyển công chức, kết quả thi tuyển và các thông tin điều chỉnh  (nếu có)  theo địa chỉ ứng viên đã đăng ký và trên Cổng thông tin điện tử Công đoàn Việt Nam  (tại địa chỉ http://www.congdoan.vn).</w:t>
      </w:r>
    </w:p>
    <w:p>
      <w:r>
        <w:t>2.  Thời gian thi tuyển  (dự kiến tháng 5 năm 2024) , địa điểm thi tuyển: Trường Đại học Công đoàn, số 169 Tây Sơn, Đống Đa, thành phố Hà Nội.</w:t>
      </w:r>
    </w:p>
    <w:p>
      <w:r>
        <w:t>Nơi nhận:</w:t>
      </w:r>
    </w:p>
    <w:p>
      <w:r>
        <w:t>- Thường trực ĐCT (để b/c);</w:t>
      </w:r>
    </w:p>
    <w:p>
      <w:r>
        <w:t>- Các Ban và tương đương tại Cơ quan TLĐ;</w:t>
      </w:r>
    </w:p>
    <w:p>
      <w:r>
        <w:t>- CĐ ngành trung ương và tương đương, Công đoàn tổng công ty trực thuộc TLĐ;</w:t>
      </w:r>
    </w:p>
    <w:p>
      <w:r>
        <w:t>- Báo Lao động;</w:t>
      </w:r>
    </w:p>
    <w:p>
      <w:r>
        <w:t>- Cổng thông tin điện tử CĐVN;</w:t>
      </w:r>
    </w:p>
    <w:p>
      <w:r>
        <w:t>- Lưu: VT, ToC.</w:t>
      </w:r>
    </w:p>
    <w:p>
      <w:r>
        <w:t>TM. ĐOÀN CHỦ TỊCH</w:t>
      </w:r>
    </w:p>
    <w:p>
      <w:r>
        <w:t>PHÓ CHỦ TỊCH</w:t>
      </w:r>
    </w:p>
    <w:p>
      <w:r>
        <w:t>Huỳnh Thanh Xuân</w:t>
      </w:r>
    </w:p>
    <w:p>
      <w:r>
        <w:t>Phụ lục: Số lượng, vị trí, yêu cầu về trình độ chuyên môn</w:t>
      </w:r>
    </w:p>
    <w:p>
      <w:r>
        <w:t>(Kèm theo Thông báo số: 49/TB-TLĐ, ngày 13/3/2024 của Tổng Liên đoàn)</w:t>
      </w:r>
    </w:p>
    <w:p>
      <w:r>
        <w:t>TT</w:t>
      </w:r>
    </w:p>
    <w:p>
      <w:r>
        <w:t>Ban, cơ quan</w:t>
      </w:r>
    </w:p>
    <w:p>
      <w:r>
        <w:t>Số lượng tuyển dụng</w:t>
      </w:r>
    </w:p>
    <w:p>
      <w:r>
        <w:t>Vị trí tuyển dụng</w:t>
      </w:r>
    </w:p>
    <w:p>
      <w:r>
        <w:t>Yêu cầu về trình độ chuyên môn nghiệp vụ</w:t>
      </w:r>
    </w:p>
    <w:p>
      <w:r>
        <w:t>I</w:t>
      </w:r>
    </w:p>
    <w:p>
      <w:r>
        <w:t>Cơ quan Tổng Liên đoàn Lao động Việt Nam</w:t>
      </w:r>
    </w:p>
    <w:p>
      <w:r>
        <w:t>1</w:t>
      </w:r>
    </w:p>
    <w:p>
      <w:r>
        <w:t>Ban Đối ngoại</w:t>
      </w:r>
    </w:p>
    <w:p>
      <w:r>
        <w:t>02 chỉ tiêu</w:t>
      </w:r>
    </w:p>
    <w:p>
      <w:r>
        <w:t>Chuyên viên về Hợp tác quốc tế</w:t>
      </w:r>
    </w:p>
    <w:p>
      <w:r>
        <w:t>- Tốt nghiệp đại học loại khá trở lên các chuyên ngành phù hợp với vị trí dự tuyển.</w:t>
      </w:r>
    </w:p>
    <w:p>
      <w:r>
        <w:t>- Ưu tiên: Người có bằng đại học ở nước ngoài; có kinh nghiệm công tác trong lĩnh vực quan hệ quốc tế từ 01 năm trở lên; có trình độ ngoại ngữ một trong các thứ tiếng Anh  (có chứng chỉ IELTS (Academic))  từ 6,5 điểm trở lên hoặc chứng chỉ TOEFL iBT từ 87 điểm trở lên  (còn thời hạn theo quy định của tổ chức cấp chứng chỉ),  tiếng Tây Ban Nha, Pháp  (bậc B2) ; có kinh nghiệm công tác trong lĩnh vực hoạt động công đoàn.</w:t>
      </w:r>
    </w:p>
    <w:p>
      <w:r>
        <w:t>2</w:t>
      </w:r>
    </w:p>
    <w:p>
      <w:r>
        <w:t>Ban Tài chính</w:t>
      </w:r>
    </w:p>
    <w:p>
      <w:r>
        <w:t>01 chỉ tiêu</w:t>
      </w:r>
    </w:p>
    <w:p>
      <w:r>
        <w:t>Chuyên viên về Tài chính công đoàn</w:t>
      </w:r>
    </w:p>
    <w:p>
      <w:r>
        <w:t>- Tốt nghiệp đại học trở lên một trong các chuyên ngành: Kinh tế đầu tư, Tài chính - Ngân hàng, Kế toán - Kiểm toán.</w:t>
      </w:r>
    </w:p>
    <w:p>
      <w:r>
        <w:t>- Ưu tiên người có kinh nghiệm công tác ở vị trí việc làm cần tuyển dụng.</w:t>
      </w:r>
    </w:p>
    <w:p>
      <w:r>
        <w:t>3</w:t>
      </w:r>
    </w:p>
    <w:p>
      <w:r>
        <w:t>Ban Tổ chức</w:t>
      </w:r>
    </w:p>
    <w:p>
      <w:r>
        <w:t>02 chỉ tiêu</w:t>
      </w:r>
    </w:p>
    <w:p>
      <w:r>
        <w:t>Chuyên viên về Quản lý, Phát triển nguồn nhân lực</w:t>
      </w:r>
    </w:p>
    <w:p>
      <w:r>
        <w:t>- Tốt nghiệp đại học một trong các chuyên ngành: Luật, Quản trị nhân lực, Quản lý nguồn nhân lực.</w:t>
      </w:r>
    </w:p>
    <w:p>
      <w:r>
        <w:t>- Ưu tiên người có bằng tốt nghiệp loại giỏi và có kinh nghiệm ở vị trí cần tuyển dụng.</w:t>
      </w:r>
    </w:p>
    <w:p>
      <w:r>
        <w:t>4</w:t>
      </w:r>
    </w:p>
    <w:p>
      <w:r>
        <w:t>Ban Nữ công</w:t>
      </w:r>
    </w:p>
    <w:p>
      <w:r>
        <w:t>01 chỉ tiêu</w:t>
      </w:r>
    </w:p>
    <w:p>
      <w:r>
        <w:t>Chuyên viên về Công tác công đoàn</w:t>
      </w:r>
    </w:p>
    <w:p>
      <w:r>
        <w:t>- Tốt nghiệp đại học trở lên một trong các chuyên ngành: Luật, Triết học, Xã hội học, Tâm lý học.</w:t>
      </w:r>
    </w:p>
    <w:p>
      <w:r>
        <w:t>- Ưu tiên người có kinh nghiệm công tác ở vị trí việc làm cần tuyển dụng.</w:t>
      </w:r>
    </w:p>
    <w:p>
      <w:r>
        <w:t>5</w:t>
      </w:r>
    </w:p>
    <w:p>
      <w:r>
        <w:t>Ban Tuyên giáo</w:t>
      </w:r>
    </w:p>
    <w:p>
      <w:r>
        <w:t>01 chỉ tiêu</w:t>
      </w:r>
    </w:p>
    <w:p>
      <w:r>
        <w:t>Chuyên viên về Công tác công đoàn</w:t>
      </w:r>
    </w:p>
    <w:p>
      <w:r>
        <w:t>- Tốt nghiệp đại học trở lên một trong các chuyên ngành: Chính trị học, Triết học, Xây dựng Đảng. Có ít nhất 03 năm kinh nghiệm trong lĩnh vực tuyên truyền, lý luận chính trị, hoạt động công đoàn; có khả năng nghiên cứu, phân tích, tổng hợp.</w:t>
      </w:r>
    </w:p>
    <w:p>
      <w:r>
        <w:t>- Ưu tiên: Người có bằng thạc sỹ trở lên; đã hoặc đang giảng dạy, nghiên cứu về chính trị, xây dựng Đảng trong các trường Đại học, cao đẳng, viện nghiên cứu; có khả năng viết và thuyết trình.</w:t>
      </w:r>
    </w:p>
    <w:p>
      <w:r>
        <w:t>6</w:t>
      </w:r>
    </w:p>
    <w:p>
      <w:r>
        <w:t>Văn phòng Ủy ban Kiểm tra</w:t>
      </w:r>
    </w:p>
    <w:p>
      <w:r>
        <w:t>01 chỉ tiêu</w:t>
      </w:r>
    </w:p>
    <w:p>
      <w:r>
        <w:t>Chuyên viên về Công tác công đoàn</w:t>
      </w:r>
    </w:p>
    <w:p>
      <w:r>
        <w:t>- Tốt nghiệp đại học trở lên một trong các chuyên ngành: Luật, Kinh tế.</w:t>
      </w:r>
    </w:p>
    <w:p>
      <w:r>
        <w:t>- Ưu tiên người có bằng tốt nghiệp loại khá trở lên; có 05 năm kinh nghiệm công tác ở vị trí việc làm cần tuyển dụng.</w:t>
      </w:r>
    </w:p>
    <w:p>
      <w:r>
        <w:t>II</w:t>
      </w:r>
    </w:p>
    <w:p>
      <w:r>
        <w:t>Công đoàn ngành trung ương và tương đương, công đoàn tổng công ty trực thuộc Tổng Liên đoàn</w:t>
      </w:r>
    </w:p>
    <w:p>
      <w:r>
        <w:t>1</w:t>
      </w:r>
    </w:p>
    <w:p>
      <w:r>
        <w:t>Công đoàn Cao su</w:t>
      </w:r>
    </w:p>
    <w:p>
      <w:r>
        <w:t>01 chỉ tiêu</w:t>
      </w:r>
    </w:p>
    <w:p>
      <w:r>
        <w:t>Chuyên viên về Công tác công đoàn</w:t>
      </w:r>
    </w:p>
    <w:p>
      <w:r>
        <w:t>- Tốt nghiệp đại học một trong các chuyên ngành: Khoa học xã hội, Ngôn ngữ, Quản trị văn phòng, Quản trị kinh doanh.</w:t>
      </w:r>
    </w:p>
    <w:p>
      <w:r>
        <w:t>- Ưu tiên người có kinh nghiệm công tác ở vị trí việc làm cần tuyển dụng.</w:t>
      </w:r>
    </w:p>
    <w:p>
      <w:r>
        <w:t>2</w:t>
      </w:r>
    </w:p>
    <w:p>
      <w:r>
        <w:t>Công đoàn Dệt may</w:t>
      </w:r>
    </w:p>
    <w:p>
      <w:r>
        <w:t>01 chỉ tiêu</w:t>
      </w:r>
    </w:p>
    <w:p>
      <w:r>
        <w:t>Chuyên viên về Công tác công đoàn</w:t>
      </w:r>
    </w:p>
    <w:p>
      <w:r>
        <w:t>- Tốt nghiệp đại học trở lên một trong các chuyên ngành: Báo chí, Truyền thông đa phương tiện, Khoa học xã hội, Truyền thông đại chúng.</w:t>
      </w:r>
    </w:p>
    <w:p>
      <w:r>
        <w:t>- Ưu tiên người có kinh nghiệm công tác ở vị trí việc làm cần tuyển dụng.</w:t>
      </w:r>
    </w:p>
    <w:p>
      <w:r>
        <w:t>3</w:t>
      </w:r>
    </w:p>
    <w:p>
      <w:r>
        <w:t>Công đoàn Dầu khí Việt Nam</w:t>
      </w:r>
    </w:p>
    <w:p>
      <w:r>
        <w:t>03 chỉ tiêu</w:t>
      </w:r>
    </w:p>
    <w:p>
      <w:r>
        <w:t>01 Chuyên viên về Công tác công đoàn</w:t>
      </w:r>
    </w:p>
    <w:p>
      <w:r>
        <w:t>- Tốt nghiệp đại học trở lên một trong các chuyên ngành: Công đoàn, Quản trị kinh doanh, Tài chính, Kế toán, Kinh tế.</w:t>
      </w:r>
    </w:p>
    <w:p>
      <w:r>
        <w:t>- Ưu tiên người có kinh nghiệm công tác trong ngành Dầu khí từ 3 năm trở lên, thuộc các lĩnh vực quan hệ lao động, chế độ chính sách.</w:t>
      </w:r>
    </w:p>
    <w:p>
      <w:r>
        <w:t>01 Chuyên viên về Kế toán</w:t>
      </w:r>
    </w:p>
    <w:p>
      <w:r>
        <w:t>- Tốt nghiệp đại học trở lên một trong các chuyên ngành: Tài chính, Kế toán, Kinh tế.</w:t>
      </w:r>
    </w:p>
    <w:p>
      <w:r>
        <w:t>- Ưu tiên người có kinh nghiệm công tác trong ngành Dầu khí từ 3 năm trở lên, thuộc các lĩnh vực tài chính, kế toán.</w:t>
      </w:r>
    </w:p>
    <w:p>
      <w:r>
        <w:t>01 Chuyên viên về Quản trị</w:t>
      </w:r>
    </w:p>
    <w:p>
      <w:r>
        <w:t>- Tốt nghiệp đại học trở lên một trong các chuyên ngành: Quản trị văn phòng, Tài chính, Kế toán.</w:t>
      </w:r>
    </w:p>
    <w:p>
      <w:r>
        <w:t>- Ưu tiên người có kinh nghiệm công tác trong ngành Dầu khí từ 3 năm trở lên, thuộc các lĩnh vực có liên quan đến công tác quản trị, hành chính hoặc công tác văn phòng, tài chính, kế toán.</w:t>
      </w:r>
    </w:p>
    <w:p>
      <w:r>
        <w:t>4</w:t>
      </w:r>
    </w:p>
    <w:p>
      <w:r>
        <w:t>Công đoàn Đường sắt</w:t>
      </w:r>
    </w:p>
    <w:p>
      <w:r>
        <w:t>03 chỉ tiêu</w:t>
      </w:r>
    </w:p>
    <w:p>
      <w:r>
        <w:t>02 Chuyên viên về Công tác công đoàn</w:t>
      </w:r>
    </w:p>
    <w:p>
      <w:r>
        <w:t>-  Vị trí 1   (làm việc tại Ban Nghiệp vụ):  Tốt nghiệp đại học một trong các chuyên ngành: Kinh tế, Luật, Công đoàn, Tài chính, Hành chính, Giao thông vận tải.</w:t>
      </w:r>
    </w:p>
    <w:p>
      <w:r>
        <w:t>Ưu tiên người có thời gian công tác tại các đơn vị trong ngành Đường sắt từ 5 năm trở lên.</w:t>
      </w:r>
    </w:p>
    <w:p>
      <w:r>
        <w:t>-  Vị trí 2   (làm việc tại Văn phòng):  Tốt nghiệp đại học một trong các chuyên ngành: Kinh tế, Luật, Công đoàn, Tài chính, Hành chính, Giao thông vận tải.</w:t>
      </w:r>
    </w:p>
    <w:p>
      <w:r>
        <w:t>Ưu tiên người có thời gian công tác tại các đơn vị trong ngành Đường sắt từ 5 năm trở lên.</w:t>
      </w:r>
    </w:p>
    <w:p>
      <w:r>
        <w:t>01 Chuyên viên về Quản lý, phát triển nguồn nhân lực</w:t>
      </w:r>
    </w:p>
    <w:p>
      <w:r>
        <w:t>- Tốt nghiệp đại học một trong các chuyên ngành: Kinh tế, Luật, Công đoàn, Quản trị nhân lực, Hành chính công, Giao thông vận tải.</w:t>
      </w:r>
    </w:p>
    <w:p>
      <w:r>
        <w:t>- Ưu tiên người có thời gian công tác tại các đơn vị trong ngành Đường sắt từ 5 năm trở lên.</w:t>
      </w:r>
    </w:p>
    <w:p>
      <w:r>
        <w:t>5</w:t>
      </w:r>
    </w:p>
    <w:p>
      <w:r>
        <w:t>Công đoàn Giáo dục</w:t>
      </w:r>
    </w:p>
    <w:p>
      <w:r>
        <w:t>01 chỉ tiêu</w:t>
      </w:r>
    </w:p>
    <w:p>
      <w:r>
        <w:t>01 Chuyên viên về Kế toán</w:t>
      </w:r>
    </w:p>
    <w:p>
      <w:r>
        <w:t>- Tốt nghiệp đại học trở lên một trong các chuyên ngành: Tài chính, Kế toán, Kinh tế.</w:t>
      </w:r>
    </w:p>
    <w:p>
      <w:r>
        <w:t>- Ưu tiên người có kinh nghiệm làm công tác kế toán từ 2 năm trở lên; có bằng đại học ngoại ngữ chuyên ngành tiếng Anh.</w:t>
      </w:r>
    </w:p>
    <w:p>
      <w:r>
        <w:t>6</w:t>
      </w:r>
    </w:p>
    <w:p>
      <w:r>
        <w:t>Công đoàn TCT Hàng hải</w:t>
      </w:r>
    </w:p>
    <w:p>
      <w:r>
        <w:t>01 chỉ tiêu</w:t>
      </w:r>
    </w:p>
    <w:p>
      <w:r>
        <w:t>Chuyên viên về Công tác công đoàn</w:t>
      </w:r>
    </w:p>
    <w:p>
      <w:r>
        <w:t>(làm công tác kiểm tra, giám sát)</w:t>
      </w:r>
    </w:p>
    <w:p>
      <w:r>
        <w:t>- Tốt nghiệp đại học trở lên một trong các chuyên ngành: Tài chính, Kế toán, Kiểm toán</w:t>
      </w:r>
    </w:p>
    <w:p>
      <w:r>
        <w:t>- Ưu tiên người có kinh nghiệm 01 năm trở lên về công tác kế toán, kiểm toán doanh nghiệp; có kinh nghiệm công tác tại các đơn vị trong ngành Hàng hải.</w:t>
      </w:r>
    </w:p>
    <w:p>
      <w:r>
        <w:t>7</w:t>
      </w:r>
    </w:p>
    <w:p>
      <w:r>
        <w:t>Công đoàn TCT Hàng không</w:t>
      </w:r>
    </w:p>
    <w:p>
      <w:r>
        <w:t>02 chỉ tiêu</w:t>
      </w:r>
    </w:p>
    <w:p>
      <w:r>
        <w:t>01 Chuyên viên về Công tác công đoàn</w:t>
      </w:r>
    </w:p>
    <w:p>
      <w:r>
        <w:t>- Tốt nghiệp đại học trở lên một trong các chuyên ngành: Văn hóa, Công đoàn, Luật, Khoa học xã hội và nhân văn.</w:t>
      </w:r>
    </w:p>
    <w:p>
      <w:r>
        <w:t>- Ưu tiên người có kinh nghiệm công tác ở vị trí việc làm cần tuyển dụng.</w:t>
      </w:r>
    </w:p>
    <w:p>
      <w:r>
        <w:t>01 Chuyên viên về Tài chính công đoàn</w:t>
      </w:r>
    </w:p>
    <w:p>
      <w:r>
        <w:t>- Tốt nghiệp đại học trở lên một trong các chuyên ngành: Tài chính, Kế toán, Kinh tế.</w:t>
      </w:r>
    </w:p>
    <w:p>
      <w:r>
        <w:t>- Ưu tiên người có kinh nghiệm công tác ở vị trí việc làm cần tuyển dụng.</w:t>
      </w:r>
    </w:p>
    <w:p>
      <w:r>
        <w:t>8</w:t>
      </w:r>
    </w:p>
    <w:p>
      <w:r>
        <w:t>Công đoàn Ngân hàng</w:t>
      </w:r>
    </w:p>
    <w:p>
      <w:r>
        <w:t>02 chỉ tiêu</w:t>
      </w:r>
    </w:p>
    <w:p>
      <w:r>
        <w:t>01 Chuyên viên về Công tác công đoàn</w:t>
      </w:r>
    </w:p>
    <w:p>
      <w:r>
        <w:t>- Tốt nghiệp đại học một trong các chuyên ngành: Kinh tế, Tài chính, Ngân hàng.</w:t>
      </w:r>
    </w:p>
    <w:p>
      <w:r>
        <w:t>- Ưu tiên ít nhất 03 năm kinh nghiệm về lĩnh vực công tác cần tuyển dụng.</w:t>
      </w:r>
    </w:p>
    <w:p>
      <w:r>
        <w:t>01 Chuyên viên về Công nghệ thông tin</w:t>
      </w:r>
    </w:p>
    <w:p>
      <w:r>
        <w:t>- Tốt nghiệp đại học một trong các chuyên ngành: Công nghệ thông tin, Điện tử, Viễn thông.</w:t>
      </w:r>
    </w:p>
    <w:p>
      <w:r>
        <w:t>- Ưu tiên người có ít nhất 01 năm kinh nghiệm công tác trong lĩnh vực ở vị trí việc làm cần tuyển dụng.</w:t>
      </w:r>
    </w:p>
    <w:p>
      <w:r>
        <w:t>9</w:t>
      </w:r>
    </w:p>
    <w:p>
      <w:r>
        <w:t>Công đoàn Nông nghiệp và Phát triển nông thôn</w:t>
      </w:r>
    </w:p>
    <w:p>
      <w:r>
        <w:t>02 chỉ tiêu</w:t>
      </w:r>
    </w:p>
    <w:p>
      <w:r>
        <w:t>01 Chuyên viên về Công tác công đoàn</w:t>
      </w:r>
    </w:p>
    <w:p>
      <w:r>
        <w:t>- Tốt nghiệp đại học trở lên, các chuyên ngành: Báo chí tuyên truyền, truyền thông, thông tin, công nghệ truyền thông, truyền thông đa phương tiện, truyền thông đại chúng.</w:t>
      </w:r>
    </w:p>
    <w:p>
      <w:r>
        <w:t>- Ưu tiên người có kinh nghiệm công tác ở vị trí việc làm cần tuyển dụng; người tốt nghiệp báo chí tuyên truyền.</w:t>
      </w:r>
    </w:p>
    <w:p>
      <w:r>
        <w:t>01 Chuyên viên về An toàn vệ sinh lao động</w:t>
      </w:r>
    </w:p>
    <w:p>
      <w:r>
        <w:t>- Tốt nghiệp đại học trở lên các chuyên ngành: Bảo hộ lao động, Luật, Kinh tế lao động.</w:t>
      </w:r>
    </w:p>
    <w:p>
      <w:r>
        <w:t>- Ưu tiên người có kinh nghiệm công tác ở vị trí việc làm cần tuyển dụng; người tốt nghiệp ngành bảo hộ lao động.</w:t>
      </w:r>
    </w:p>
    <w:p>
      <w:r>
        <w:t>10</w:t>
      </w:r>
    </w:p>
    <w:p>
      <w:r>
        <w:t>Công đoàn Than - Khoáng sản</w:t>
      </w:r>
    </w:p>
    <w:p>
      <w:r>
        <w:t>01 chỉ tiêu</w:t>
      </w:r>
    </w:p>
    <w:p>
      <w:r>
        <w:t>Chuyên viên về Công tác công đoàn</w:t>
      </w:r>
    </w:p>
    <w:p>
      <w:r>
        <w:t>- Tốt nghiệp đại học trở lên một trong các chuyên ngành: Báo chí, truyền thông, thông tin, công nghệ truyền thông, truyền thông đa phương tiện, truyền thông đại chúng.</w:t>
      </w:r>
    </w:p>
    <w:p>
      <w:r>
        <w:t>- Ưu tiên người 02 năm công tác trong các đơn vị trực thuộc TKV trở lên.</w:t>
      </w:r>
    </w:p>
    <w:p>
      <w:r>
        <w:t>11</w:t>
      </w:r>
    </w:p>
    <w:p>
      <w:r>
        <w:t>Công đoàn Thông tin và Truyền thông</w:t>
      </w:r>
    </w:p>
    <w:p>
      <w:r>
        <w:t>02 chỉ tiêu</w:t>
      </w:r>
    </w:p>
    <w:p>
      <w:r>
        <w:t>01 Chuyên viên về Công tác công đoàn</w:t>
      </w:r>
    </w:p>
    <w:p>
      <w:r>
        <w:t>- Tốt nghiệp đại học trở lên một trong các chuyên ngành: Luật, Kinh tế, Văn hóa, Khoa học xã hội.</w:t>
      </w:r>
    </w:p>
    <w:p>
      <w:r>
        <w:t>- Ưu tiên người có kinh nghiệm ít nhất 03 năm công tác về công đoàn hoặc ở vị trí việc làm cần tuyển dụng.</w:t>
      </w:r>
    </w:p>
    <w:p>
      <w:r>
        <w:t>01 Chuyên viên về An toàn vệ sinh lao động</w:t>
      </w:r>
    </w:p>
    <w:p>
      <w:r>
        <w:t>- Tốt nghiệp đại học trở lên một trong các chuyên ngành: Bảo hộ lao động, Quản trị nguồn nhân lực, Kinh tế lao động.</w:t>
      </w:r>
    </w:p>
    <w:p>
      <w:r>
        <w:t>- Ưu tiên người có kinh nghiệm công tác ở vị trí việc làm cần tuyển dụng.</w:t>
      </w:r>
    </w:p>
    <w:p>
      <w:r>
        <w:t>12</w:t>
      </w:r>
    </w:p>
    <w:p>
      <w:r>
        <w:t>Công đoàn Xây dựng</w:t>
      </w:r>
    </w:p>
    <w:p>
      <w:r>
        <w:t>03 chỉ tiêu</w:t>
      </w:r>
    </w:p>
    <w:p>
      <w:r>
        <w:t>02 Chuyên viên về Công tác công đoàn</w:t>
      </w:r>
    </w:p>
    <w:p>
      <w:r>
        <w:t>- Vị trí 1   (làm việc tại Ban Tổ chức - Kiểm tra):  Tốt nghiệp đại học trở lên một trong các chuyên ngành: Kinh tế, Tài chính, Kế toán.</w:t>
      </w:r>
    </w:p>
    <w:p>
      <w:r>
        <w:t>Ưu tiên người có bằng cử nhân kế toán và có ít nhất 3 năm kinh nghiệm thực tiễn về công tác kiểm tra và tài chính công đoàn.</w:t>
      </w:r>
    </w:p>
    <w:p>
      <w:r>
        <w:t>- Vị trí 2   (làm việc tại Văn phòng):  Tốt nghiệp đại học trở lên một trong các chuyên ngành: Khoa học xã hội, Quản trị văn phòng, Lưu trữ học.</w:t>
      </w:r>
    </w:p>
    <w:p>
      <w:r>
        <w:t>Ưu tiên người có 03 năm kinh nghiệm công tác ở vị trí cần tuyển dụng.</w:t>
      </w:r>
    </w:p>
    <w:p>
      <w:r>
        <w:t>01 Chuyên viên về An toàn vệ sinh lao động</w:t>
      </w:r>
    </w:p>
    <w:p>
      <w:r>
        <w:t>- Tốt nghiệp đại học chuyên ngành: Bảo hộ lao động.</w:t>
      </w:r>
    </w:p>
    <w:p>
      <w:r>
        <w:t>- Ưu tiên người có ít nhất 05 năm kinh nghiệm thực tiễn về công tác An toàn vệ sinh lao động.</w:t>
      </w:r>
    </w:p>
    <w:p>
      <w:r>
        <w:t>13</w:t>
      </w:r>
    </w:p>
    <w:p>
      <w:r>
        <w:t>Công đoàn Viên chức</w:t>
      </w:r>
    </w:p>
    <w:p>
      <w:r>
        <w:t>01 chỉ tiêu</w:t>
      </w:r>
    </w:p>
    <w:p>
      <w:r>
        <w:t>01 Chuyên viên về Kế toán</w:t>
      </w:r>
    </w:p>
    <w:p>
      <w:r>
        <w:t>- Tốt nghiệp đại học trở lên một trong các chuyên ngành: Kế toán doanh nghiệp, Kiểm toán, Kiểm toán công, Tài chính, Kinh tế.</w:t>
      </w:r>
    </w:p>
    <w:p>
      <w:r>
        <w:t>- Ưu tiên người có kinh nghiệm công tác trong lĩnh vực ở vị trí việc làm cần tuyển dụng từ 02 năm trở lên.</w:t>
      </w:r>
    </w:p>
    <w:p>
      <w:r>
        <w:t>CỘNG HÒA XÃ HỘI CHỦ NGHĨA VIỆT NAM</w:t>
      </w:r>
    </w:p>
    <w:p>
      <w:r>
        <w:t>Độc lập - Tự do - Hạnh phúc</w:t>
      </w:r>
    </w:p>
    <w:p>
      <w:r>
        <w:t>---------------</w:t>
      </w:r>
    </w:p>
    <w:p>
      <w:r>
        <w:t>…………….., ngày   tháng    năm 2024</w:t>
      </w:r>
    </w:p>
    <w:p>
      <w:r>
        <w:t>(Ảnh 4x6)</w:t>
      </w:r>
    </w:p>
    <w:p>
      <w:r>
        <w:t>PHIẾU ĐĂNG KÝ THI TUYỂN CÔNG CHỨC</w:t>
      </w:r>
    </w:p>
    <w:p>
      <w:r>
        <w:t>Vị trí đăng ký thi tuyển:  ………………………………………………………..</w:t>
      </w:r>
    </w:p>
    <w:p>
      <w:r>
        <w:t>Ban, đơn vị đăng ký thi tuyển:  ………………………………………………..</w:t>
      </w:r>
    </w:p>
    <w:p>
      <w:r>
        <w:t>I. THÔNG TIN CÁ NHÂN</w:t>
      </w:r>
    </w:p>
    <w:p>
      <w:r>
        <w:t>1. Họ và tên: ………………………………………………………………………………..………………</w:t>
      </w:r>
    </w:p>
    <w:p>
      <w:r>
        <w:t>Ngày, tháng, năm sinh:……………………………………………………. Nam □ Nữ □</w:t>
      </w:r>
    </w:p>
    <w:p>
      <w:r>
        <w:t>2. Dân tộc: ……………………………… Tôn giáo: ……………………………………..………………</w:t>
      </w:r>
    </w:p>
    <w:p>
      <w:r>
        <w:t>3. Số CMND hoặc Thẻ căn cước công dân : ……………… Ngày cấp:. ……………………………..</w:t>
      </w:r>
    </w:p>
    <w:p>
      <w:r>
        <w:t>Nơi cấp: …………………………………………………………………………………………………….</w:t>
      </w:r>
    </w:p>
    <w:p>
      <w:r>
        <w:t>4. Ngày vào Đảng Cộng sản Việt Nam: ……………………… Ngày chính thức: …………………..</w:t>
      </w:r>
    </w:p>
    <w:p>
      <w:r>
        <w:t>5. Số điện thoại di động để báo tin: ……………… Email: ……………………………………………</w:t>
      </w:r>
    </w:p>
    <w:p>
      <w:r>
        <w:t>6. Quê quán: ………………………………………………………………………………………………</w:t>
      </w:r>
    </w:p>
    <w:p>
      <w:r>
        <w:t>7. Hộ khẩu thường trú: …………………………………………………………………………………..</w:t>
      </w:r>
    </w:p>
    <w:p>
      <w:r>
        <w:t>8. Chỗ ở hiện nay (để báo tin): …………………………………………………………………………</w:t>
      </w:r>
    </w:p>
    <w:p>
      <w:r>
        <w:t>9. Tình trạng sức khoẻ: ……………… , Chiều cao: ……………… , Cân nặng: ……………… kg</w:t>
      </w:r>
    </w:p>
    <w:p>
      <w:r>
        <w:t>10. Thành phần bản thân hiện nay: ……………………………………………………………………</w:t>
      </w:r>
    </w:p>
    <w:p>
      <w:r>
        <w:t>11. Trình độ văn hóa: ……………………………………………………………………………………</w:t>
      </w:r>
    </w:p>
    <w:p>
      <w:r>
        <w:t>12. Trình độ chuyên môn: ………………………………………………………………………………</w:t>
      </w:r>
    </w:p>
    <w:p>
      <w:r>
        <w:t>Chữ ký của người đăng ký dự tuyển</w:t>
      </w:r>
    </w:p>
    <w:p>
      <w:r>
        <w:t>II. THÔNG TIN CƠ BẢN VỀ GIA ĐÌNH</w:t>
      </w:r>
    </w:p>
    <w:p>
      <w:r>
        <w:t>Mối quan hệ</w:t>
      </w:r>
    </w:p>
    <w:p>
      <w:r>
        <w:t>Họ và tên</w:t>
      </w:r>
    </w:p>
    <w:p>
      <w:r>
        <w:t>Ngày, tháng, năm sinh</w:t>
      </w:r>
    </w:p>
    <w:p>
      <w:r>
        <w:t>Quê quán, nghề nghiệp, chức danh, chức vụ, cơ quan, tổ chức công tác, học tập, nơi ở (trong, ngoài nước); thành viên các tổ chức chính trị - xã hội )</w:t>
      </w:r>
    </w:p>
    <w:p>
      <w:r>
        <w:t>III. THÔNG TIN VỀ QUÁ TRÌNH ĐÀO TẠO</w:t>
      </w:r>
    </w:p>
    <w:p>
      <w:r>
        <w:t>Ngày, tháng, năm cấp văn bằng, chứng chỉ</w:t>
      </w:r>
    </w:p>
    <w:p>
      <w:r>
        <w:t>Tên trường, cơ sở đào tạo cấp</w:t>
      </w:r>
    </w:p>
    <w:p>
      <w:r>
        <w:t>Trình độ văn bằng, chứng chỉ</w:t>
      </w:r>
    </w:p>
    <w:p>
      <w:r>
        <w:t>Số hiệu của văn bằng, chứng chỉ</w:t>
      </w:r>
    </w:p>
    <w:p>
      <w:r>
        <w:t>Chuyên ngành đào tạo (ghi theo bảng điểm)</w:t>
      </w:r>
    </w:p>
    <w:p>
      <w:r>
        <w:t>Ngành đào tạo</w:t>
      </w:r>
    </w:p>
    <w:p>
      <w:r>
        <w:t>Hình thức đào tạo</w:t>
      </w:r>
    </w:p>
    <w:p>
      <w:r>
        <w:t>Xếp loại bằng, chứng chỉ</w:t>
      </w:r>
    </w:p>
    <w:p>
      <w:r>
        <w:t>1</w:t>
      </w:r>
    </w:p>
    <w:p>
      <w:r>
        <w:t>2</w:t>
      </w:r>
    </w:p>
    <w:p>
      <w:r>
        <w:t>3</w:t>
      </w:r>
    </w:p>
    <w:p>
      <w:r>
        <w:t>4</w:t>
      </w:r>
    </w:p>
    <w:p>
      <w:r>
        <w:t>5</w:t>
      </w:r>
    </w:p>
    <w:p>
      <w:r>
        <w:t>6</w:t>
      </w:r>
    </w:p>
    <w:p>
      <w:r>
        <w:t>7</w:t>
      </w:r>
    </w:p>
    <w:p>
      <w:r>
        <w:t>8</w:t>
      </w:r>
    </w:p>
    <w:p>
      <w:r>
        <w:t>IV. THÔNG TIN VỀ QUÁ TRÌNH CÔNG TÁC (nếu có)</w:t>
      </w:r>
    </w:p>
    <w:p>
      <w:r>
        <w:t>Từ ngày, tháng, năm đến ngày, tháng, năm</w:t>
      </w:r>
    </w:p>
    <w:p>
      <w:r>
        <w:t>Cơ quan, tổ chức công tác</w:t>
      </w:r>
    </w:p>
    <w:p>
      <w:r>
        <w:t>Chữ ký của người đăng ký dự tuyển</w:t>
      </w:r>
    </w:p>
    <w:p>
      <w:r>
        <w:t>V. MIỄN THI NGOẠI NGỮ</w:t>
      </w:r>
    </w:p>
    <w:p>
      <w:r>
        <w:t>(Thí sinh thuộc diện miễn thi ngoại ngữ cần ghi rõ lý do miễn thi ở mục này)</w:t>
      </w:r>
    </w:p>
    <w:p>
      <w:r>
        <w:t>Miễn thi ngoại ngữ do:………………………………………………………………………………..</w:t>
      </w:r>
    </w:p>
    <w:p>
      <w:r>
        <w:t>VI. ĐĂNG KÝ DỰ THI MÔN NGOẠI NGỮ</w:t>
      </w:r>
    </w:p>
    <w:p>
      <w:r>
        <w:t>(Thí sinh lựa chọn và ghi rõ đăng ký thi một trong năm thứ tiếng: Anh, Nga, Pháp, Đức, Trung Quốc hoặc ngoại ngữ khác theo yêu cầu của vị trí việc làm tại Thông báo tuyển dụng).</w:t>
      </w:r>
    </w:p>
    <w:p>
      <w:r>
        <w:t>Đăng ký dự thi ngoại ngữ:………………………………………………………………………</w:t>
      </w:r>
    </w:p>
    <w:p>
      <w:r>
        <w:t>VII. ĐỐI TƯỢNG ƯU TIÊN (nếu có)</w:t>
      </w:r>
    </w:p>
    <w:p>
      <w:r>
        <w:t>……………………………………………………………………………..................................</w:t>
      </w:r>
    </w:p>
    <w:p>
      <w:r>
        <w:t>……………………………………………………………………………..................................</w:t>
      </w:r>
    </w:p>
    <w:p>
      <w: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r>
        <w:t>NGƯỜI ĐĂNG KÝ DỰ TUYỂN</w:t>
      </w:r>
    </w:p>
    <w:p>
      <w:r>
        <w:t>(Ký, ghi rõ họ tên)</w:t>
      </w:r>
    </w:p>
    <w:p>
      <w:r>
        <w:t>Chữ ký của người đăng ký dự tuyển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