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486/TB-VPCP kết luận của Phó Thủ tướng Chính phủ Mai Văn Chính tại cuộc họp với các Bộ, cơ quan trung ương thuộc Tổ công tác số 8 để kiểm tra, đôn đốc, tháo gỡ khó khăn, vướng mắc, đẩy mạnh giải ngân vốn đầu tư công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486/TB-VPCP</w:t>
      </w:r>
    </w:p>
    <w:p>
      <w:r>
        <w:t>Hà Nội, ngày 16 tháng 9 năm 2025</w:t>
      </w:r>
    </w:p>
    <w:p>
      <w:r>
        <w:t>THÔNG BÁO</w:t>
      </w:r>
    </w:p>
    <w:p>
      <w:r>
        <w:t>KẾT LUẬN CỦA PHÓ THỦ TƯỚNG CHÍNH PHỦ MAI VĂN CHÍNH TẠI CUỘC HỌP VỚI CÁC BỘ, CƠ QUAN TRUNG ƯƠNG THUỘC TỔ CÔNG TÁC SỐ 8 ĐỂ KIỂM TRA, ĐÔN ĐỐC, THÁO GỠ KHÓ KHĂN, VƯỚNG MẮC, ĐẨY MẠNH GIẢI NGÂN VỐN ĐẦU TƯ CÔNG NĂM 2025</w:t>
      </w:r>
    </w:p>
    <w:p>
      <w:r>
        <w:t>Chiều ngày 10 tháng 9 năm 2025, tại Trụ sở Chính phủ, Phó Thủ tướng Mai Văn Chính đã chủ trì cuộc họp với các Bộ, cơ quan trung ương thuộc Tổ công tác số 8 để kiểm tra, đôn đốc, tháo gỡ khó khăn, vướng mắc và đẩy mạnh giải ngân vốn đầu tư công năm 2025. Tham dự cuộc họp có đại diện lãnh đạo các Bộ, cơ quan là Thành viên Tổ Công tác số 8: Tài chính, Nông nghiệp và Môi trường, Tư pháp, Xây dựng, Văn phòng Chính phủ; lãnh đạo 6 Bộ, cơ quan trung ương thuộc diện kiểm tra của Tổ công tác số 8: Bộ Văn hóa, Thể thao và Du lịch; Bộ Dân tộc và Tôn giáo; Học viện Chính trị Quốc gia Hồ Chí Minh; Thông tấn xã Việt Nam; Đài Tiếng nói Việt Nam; Đài Truyền hình Việt Nam. Sau khi nghe lãnh đạo Bộ Tài chính báo cáo; ý kiến phát biểu của các đại biểu dự họp, Phó Thủ tướng Mai Văn Chính kết luận như sau:</w:t>
      </w:r>
    </w:p>
    <w:p>
      <w:r>
        <w:t>1. Hoan nghềnh Bộ Tài chính và Văn phòng Chính phủ đã chuẩn bị tài liệu phục vụ cuộc họp bảo đảm chất lượng. Việc đẩy mạnh giải ngân vốn đầu tư công năm 2025 có ý nghĩa rất quan trọng, góp phần thúc đẩy tăng trưởng kinh tế, tạo việc làm cho người lao động và được Chính phủ, Thủ tướng Chính phủ rất quan tâm chỉ đạo. Tại cuộc họp, các Bộ, cơ quan đã báo cáo kết quả đạt được, khó khăn hạn chế, nguyên nhân và giải pháp khắc phục, thể hiện quyết tâm phấn đấu cuối năm 2025 đạt mục tiêu giải ngân 100% kế hoạch vốn được Thủ tướng Chính phủ giao. Tuy nhiên, đến ngày 31 tháng 8 năm 2025, trong số 6 Bộ, cơ quan thuộc Tổ công tác số 8 vẫn còn 3 Bộ, cơ quan  [1] chưa phân bổ chi tiết 621,752 tỷ đồng kế hoạch vốn năm 2025. Kết quả giải ngân đến ngày 31 tháng 8 năm 2025 của 6 Bộ, cơ quan chỉ đạt trung bình 23,33%, thấp hơn mức trung bình của khối các bộ, cơ quan trung ương cả nước (39,72%) và thấp hơn nhiều so với mức trung bình cả nước (46,26%). Trong số 6 Bộ, cơ quan trung ương nêu trên thì có 5 Bộ, cơ quan cơ quan trung ương  [2] có tỷ lệ giải ngân thấp hơn mức trung bình cả nước, chỉ có 01 cơ quan là Đài Tiếng nói Việt Nam kết quả giải ngân cao đạt 73,82%.</w:t>
      </w:r>
    </w:p>
    <w:p>
      <w:r>
        <w:t>Phó Thủ tướng biểu dương Đài Tiếng nói Việt Nam đạt kết quả giải ngân tốt, cao hơn mức trung bình cả nước; đồng thời phê bình 5 Bộ, cơ quan trung ương  [3] có tỷ lệ giải ngân thấp dưới mức trung bình cả nước, yêu cầu nghiêm túc rút kinh nghiệm, xác định rõ nguyên nhân, trách nhiệm của từng tổ chức, cá nhân; từ đó có giải pháp cụ thể, quyết liệt, phấn đấu đạt mục tiêu giải ngân 100% kế hoạch vốn được giao.</w:t>
      </w:r>
    </w:p>
    <w:p>
      <w:r>
        <w:t>Nguyên nhân phân bổ và giải ngân đạt kết quả thấp đã được các Bộ, cơ quan trung ương và Bộ Tài chính tổng hợp báo cáo, gồm cả nguyên nhân khách quan và chủ quan, trong đó nguyên nhân chủ quan vẫn là chủ yếu như: công tác chuẩn bị đầu tư dự án chưa tốt; công tác lập kế hoạch vốn chưa sát với nhu cầu bố trí vốn thực tế của từng dự án; công tác chỉ đạo điều hành ở một số Bộ, cơ quan, đơn vị chưa thực sự quyết liệt, sâu sát, cụ thể; thiếu quyết tâm chính trị, vai trò người đứng đầu chưa được phát huy; kỷ luật, kỷ cương chưa nghiêm…</w:t>
      </w:r>
    </w:p>
    <w:p>
      <w:r>
        <w:t>Một số bài học kinh nghiệm rút ra: (1) Nghiêm túc quán triệt đầy đủ, nghiêm túc, kịp thời, hiệu quả các chỉ đạo của Đảng, Quốc hội, Chính phủ, Thủ tướng Chính phủ về việc đẩy mạnh phân bổ và giải ngân vốn đầu tư công; (2) Tăng cường công tác chỉ đạo, lãnh đạo, cá thể hóa trách nhiệm, phân công nhiệm vụ theo tinh thần “6 rõ: rõ người, rõ việc, rõ thẩm quyền, rõ thời gian, rõ trách nhiệm, rõ kết quả”; (3) Nâng cao tính chủ động, linh hoạt, tăng cường kiểm tra, đôn đốc, đề cao kỷ luật, kỷ cương hành chính, kịp thời tháo gỡ khó khăn, vướng mắc trong việc thực hiện và giải ngân vốn đầu tư công; (4) Đẩy mạnh giải ngân vốn đầu tư công đi đối với bảo đảm chất lượng, chống tiêu cực, tham nhũng, lãng phí.</w:t>
      </w:r>
    </w:p>
    <w:p>
      <w:r>
        <w:t>2. Để phấn đấu đạt mục tiêu giải ngân 100% vốn đầu tư công năm 2025 được Thủ tướng Chính phủ giao, yêu cầu các Bộ, cơ quan trung ương tiếp tục triển khai quyết liệt, nghiêm túc các Nghị quyết của Chính phủ, Công điện, Chỉ thị, văn bản chỉ đạo của Thủ tướng Chính phủ về phân bổ và giải ngân vốn đầu tư công; trong đó tập trung vào một số nhiệm vụ, giải pháp chủ yếu sau:</w:t>
      </w:r>
    </w:p>
    <w:p>
      <w:r>
        <w:t>a) Xác định nhiệm vụ đẩy mạnh giải ngân vốn đầu tư công năm 2025 là một trong những nhiệm vụ chính trị trọng tâm, người đứng đầu bộ, ngành, địa phương phải đề cao trách nhiệm, sát sao, cụ thể, nắm chắc tình hình; chỉ đạo chủ đầu tư tập trung nguồn lực đẩy nhanh tiến độ giải ngân các dự án. Coi việc thực hiện nhiệm vụ giải ngân là một căn cứ quan trọng để đánh giá mức độ hoàn thành nhiệm vụ cuối năm của tập thể, cá nhân.</w:t>
      </w:r>
    </w:p>
    <w:p>
      <w:r>
        <w:t>b) Khẩn trương rà soát, đánh giá tình hình thực hiện và giải ngân từng dự án; phân loại dự án theo mức độ giải ngân (giải ngân tốt, giải ngân chậm, không có khả năng giải ngân…); từ đó xây dựng kế hoạch, tiến độ giải ngân cho từng dự án theo tuần, tháng để có giải pháp cụ thể, phù hợp thúc đẩy giải ngân đạt mục tiêu đề ra.</w:t>
      </w:r>
    </w:p>
    <w:p>
      <w:r>
        <w:t>c) Người đứng đầu bộ, cơ quan trung ương trực tiếp lãnh đạo, chỉ đạo kiểm tra, rà soát từng dự án cụ thể để kịp thời điều chỉnh vốn từ dự án giải ngân chậm hoặc không có khả năng giải ngân sang các dự án có khả năng giải ngân tốt và có nhu cầu bổ sung vốn theo quy định; nâng cao chất lượng công tác lựa chọn tư vấn trong giai đoạn chuẩn bị đầu tư, chuẩn bị dự án; phân công Lãnh đạo chịu trách nhiệm theo dõi tiến độ thực hiện và giải ngân của từng dự án theo kế hoạch đã đặt ra, đôn đốc, kịp thời tháo gỡ khó khăn cho từng dự án, đảm bảo giải ngân 100% kế hoạch vốn được giao. Đề xuất điều chỉnh kế hoạch vốn giữa các Bộ, cơ quan (nếu có), gửi Bộ Tài chính để tổng hợp, báo cáo cấp có thẩm quyền.</w:t>
      </w:r>
    </w:p>
    <w:p>
      <w:r>
        <w:t>d) Phối hợp chặt chẽ với các Bộ, cơ quan trung ương và địa phương liên quan để xử lý những khó khăn, vướng mắc trong quá trình triển khai thực hiện dự án đầu tư và giải ngân theo quy định.</w:t>
      </w:r>
    </w:p>
    <w:p>
      <w:r>
        <w:t>đ) Tăng cường kỷ luật, kỷ cương trong giải ngân vốn đầu tư công; tập trung đẩy nhanh tiến độ giải phóng mặt bằng, tiến độ thi công, tháo gỡ các khó khăn vướng mắc về đất đai, tài nguyên... khẩn trương chỉ đạo các đơn vị liên quan đôn đốc các nhà thầu hoàn thiện hồ sơ; đẩy mạnh công tác thanh quyết toán vốn. Chấp hành nghiêm chế độ báo cáo theo quy định.</w:t>
      </w:r>
    </w:p>
    <w:p>
      <w:r>
        <w:t>3. Đối với các Chương trình mục tiêu quốc gia: Các cơ quan chủ chương trình (Bộ Nông nghiệp và Môi trường, Bộ Dân tộc và Tôn giáo) khẩn trương thực hiện rà soát, tổng hợp nhu cầu thực tế của các bộ, ngành và địa phương, đề xuất điều chỉnh phần vốn không còn sử dụng, hoàn trả về ngân sách trung ương để kịp thời xử lý theo quy định.</w:t>
      </w:r>
    </w:p>
    <w:p>
      <w:r>
        <w:t>4. Các Bộ: Tài chính, Xây dựng, Nông nghiệp và Môi trường, Tư pháp theo chức năng, nhiệm vụ và thẩm quyền được giao phối hợp chặt chẽ với các Bộ, cơ quan thuộc diện kiểm tra của Tổ công tác số 8 để chủ động xử lý ngay những khó khăn, vướng mắc trong việc triển khai thực hiện dự án và giải ngân vốn đầu tư công theo quy định; đối với nội dung vượt thẩm quyền, kịp thời báo cáo cấp có thẩm quyền phương án xử lý theo đúng quy định pháp luật.</w:t>
      </w:r>
    </w:p>
    <w:p>
      <w:r>
        <w:t>5. Giao Bộ Tài chính tổng hợp đầy đủ đề xuất kiến nghị của các Bộ, cơ quan trung ương thuộc diện kiểm tra của Tổ công tác số 8 để báo cáo Chính phủ, Thủ tướng Chính phủ tại Phiên họp Chính phủ thường kỳ theo quy định tại Quyết định số 1544/QĐ-TTg ngày 16 tháng 7 năm 2025 của Thủ tướng Chính phủ.</w:t>
      </w:r>
    </w:p>
    <w:p>
      <w:r>
        <w:t>Văn phòng Chính phủ thông báo để các Bộ, cơ quan biết, thực hiện./.</w:t>
      </w:r>
    </w:p>
    <w:p>
      <w:r>
        <w:t>Nơi nhận:</w:t>
      </w:r>
    </w:p>
    <w:p>
      <w:r>
        <w:t>- TTgCP, PTTg Mai Văn Chính (để b/c);</w:t>
      </w:r>
    </w:p>
    <w:p>
      <w:r>
        <w:t>- Các Bộ: TC, XD, NN&amp;MT, TP, DT&amp;TG VHTT&amp;DL;</w:t>
      </w:r>
    </w:p>
    <w:p>
      <w:r>
        <w:t>- Học viện Chính trị QG Hồ Chí Minh;</w:t>
      </w:r>
    </w:p>
    <w:p>
      <w:r>
        <w:t>- Thông tấn xã VN;</w:t>
      </w:r>
    </w:p>
    <w:p>
      <w:r>
        <w:t>- Đài THVN;</w:t>
      </w:r>
    </w:p>
    <w:p>
      <w:r>
        <w:t>- Đài TNVN;</w:t>
      </w:r>
    </w:p>
    <w:p>
      <w:r>
        <w:t>- VPCP: BTCN, các PCN,</w:t>
      </w:r>
    </w:p>
    <w:p>
      <w:r>
        <w:t>các Vụ: CN, KGVX, NN, QHĐP, TH;</w:t>
      </w:r>
    </w:p>
    <w:p>
      <w:r>
        <w:t>- Lưu: VT, KTTH (3). B</w:t>
      </w:r>
    </w:p>
    <w:p>
      <w:r>
        <w:t>KT. BỘ TRƯỞNG, CHỦ NHIỆM</w:t>
      </w:r>
    </w:p>
    <w:p>
      <w:r>
        <w:t>PHÓ CHỦ NHIỆM</w:t>
      </w:r>
    </w:p>
    <w:p>
      <w:r>
        <w:t>Mai Thị Thu Vân</w:t>
      </w:r>
    </w:p>
    <w:p>
      <w:r>
        <w:t>[1] Gồm: Bộ Văn hóa, Thể thao và Du lịch, Bộ Dân tộc và Tôn giáo, Đài Tiếng nói Việt Nam.</w:t>
      </w:r>
    </w:p>
    <w:p>
      <w:r>
        <w:t>[2] Gồm: Học viện Chính trị Quốc gia Hồ Chí Minh, Bộ Văn hóa, Thể thao và Du lịch, Bộ Dân tộc và Tôn giáo, Thông tấn xã Việt Nam, Đài Truyền hình Việt Nam.</w:t>
      </w:r>
    </w:p>
    <w:p>
      <w:r>
        <w:t>[3] Gồm: : Học viện Chính trị Quốc gia Hồ Chí Minh, Bộ Văn hóa, Thể thao và Du lịch, Bộ Dân tộc và Tôn giáo, Thông tấn xã Việt Nam, Đài Truyền hình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