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486/TB-TCT điều chỉnh Kế hoạch tuyển dụng công chức Tổng cục Thuế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486/TB-TCT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486/TB-TCT</w:t>
      </w:r>
    </w:p>
    <w:p>
      <w:r>
        <w:t>Hà Nội, ngày 24 tháng 5 năm 2024</w:t>
      </w:r>
    </w:p>
    <w:p>
      <w:r>
        <w:t>THÔNG BÁO</w:t>
      </w:r>
    </w:p>
    <w:p>
      <w:r>
        <w:t>VỀ ĐIỀU CHỈNH, BỔ SUNG KẾ HOẠCH TUYỂN DỤNG CÔNG CHỨC TỔNG CỤC THUẾ NĂM 2024</w:t>
      </w:r>
    </w:p>
    <w:p>
      <w:r>
        <w:t>Thực hiện Quyết định số 1191/QĐ-BTC ngày 24/5/2024 của Bộ trưởng Bộ Tài chính về việc điều chỉnh, bổ sung Kế hoạch tuyển dụng công chức Tổng cục Thuế năm 2024, Tổng cục Thuế thông báo như sau:</w:t>
      </w:r>
    </w:p>
    <w:p>
      <w:r>
        <w:t>1. Bổ sung vị trí dự tuyển Chuyên viên về quản lý hoạt động đầu tư xây dựng tại Cục Thuế TP. Hồ Chí Minh và điều chỉnh chỉ tiêu tuyển dụng tại Phần II của Kế hoạch tuyển dụng công chức Tổng cục Thuế năm 2024</w:t>
      </w:r>
    </w:p>
    <w:p>
      <w:r>
        <w:t>- Tại Cơ quan Tổng cục Thuế:   Điều chỉnh chỉ tiêu tuyển dụng ở ngạch Chuyên viên làm chuyên môn nghiệp vụ (chuyên ngành kinh tế) là  42 chỉ tiêu .</w:t>
      </w:r>
    </w:p>
    <w:p>
      <w:r>
        <w:t>- Tại Cục Thuế TP. Hà Nội:   Điều chỉnh chỉ tiêu tuyển dụng ở ngạch Kiểm tra viên thuế là  56  chỉ tiêu.</w:t>
      </w:r>
    </w:p>
    <w:p>
      <w:r>
        <w:t>- Tại Cục Thuế TP. Hồ Chí Minh:</w:t>
      </w:r>
    </w:p>
    <w:p>
      <w:r>
        <w:t>(+) Điều chỉnh chỉ tiêu tuyển dụng ở ngạch Kiểm tra viên thuế là  92  chỉ tiêu.</w:t>
      </w:r>
    </w:p>
    <w:p>
      <w:r>
        <w:t>(+) Bổ sung chỉ tiêu tuyển dụng ở ngạch Chuyên viên làm quản lý hoạt động đầu tư xây dựng là  05  chỉ tiêu.</w:t>
      </w:r>
    </w:p>
    <w:p>
      <w:r>
        <w:t>(Bảng chi tiết chỉ tiêu tuyển dụng công chức kèm theo Thông báo)</w:t>
      </w:r>
    </w:p>
    <w:p>
      <w:r>
        <w:t>2. Bổ sung nội dung về điều kiện, tiêu chuẩn về trình độ chuyên môn và trình độ ngoại ngữ, tin học tại mục 2 phần III của Kế hoạch tuyển dụng công chức Tổng cục Thuế năm 2024 đối với vị trí Chuyên viên về quản lý hoạt động đầu tư xây dựng tại Cục Thuế TP. Hồ Chí Minh:</w:t>
      </w:r>
    </w:p>
    <w:p>
      <w:r>
        <w:t>2.1. Về trình độ chuyên môn:  Có Bằng tốt nghiệp Đại học trở lên gồm các ngành hoặc chuyên ngành có ghi một trong các “cụm từ” được đăng ký dự tuyển, cụ thể như sau: Kinh tế xây dựng, Kỹ thuật xây dựng, Kiến trúc, Công nghệ và quản lý môi trường, Xây dựng dân dụng và công nghiệp, Kỹ thuật công trình xây dựng.</w:t>
      </w:r>
    </w:p>
    <w:p>
      <w:r>
        <w:t>2.2. Về trình độ ngoại ngữ; tin học</w:t>
      </w:r>
    </w:p>
    <w:p>
      <w:r>
        <w:t>- Về trình độ ngoại ngữ: trình độ bậc 3 Khung năng lực ngoại ngữ Việt Nam ban hành theo Thông tư số 01/2014/TT-BGDĐT ngày 24/01/2014 của Bộ Giáo dục và Đào tạo.</w:t>
      </w:r>
    </w:p>
    <w:p>
      <w:r>
        <w:t>- Về trình độ tin học: Có kỹ năng sử dụng công nghệ thông tin cơ bản theo quy định tại Thông tư số 03/2014/TT-BTTTT ngày 11/3/2014 của Bộ Thông tin và Truyền thông.</w:t>
      </w:r>
    </w:p>
    <w:p>
      <w:r>
        <w:t>Không yêu cầu thí sinh dự tuyển nộp chứng chỉ ngoại ngữ; tin học ở trình độ tương ứng khi nộp hồ sơ đăng ký dự tuyển.</w:t>
      </w:r>
    </w:p>
    <w:p>
      <w:r>
        <w:t>3. Bổ sung nội dung thi tuyển vòng 2 tại điểm b mục 1 phần IV của Kế hoạch tuyển dụng công chức Tổng cục Thuế năm 2024 đối với vị trí Chuyên viên về quản lý hoạt động đầu tư xây dựng tại Cục Thuế TP. Hồ Chí Minh:</w:t>
      </w:r>
    </w:p>
    <w:p>
      <w:r>
        <w:t>Thí sinh đăng ký dự tuyển vào ngạch Chuyên viên về quản lý hoạt động đầu tư xây dựng: Kiến thức về quản lý đầu tư xây dựng công trình; quản lý chi phí đầu tư xây dựng công trình; quản lý chất lượng công trình.</w:t>
      </w:r>
    </w:p>
    <w:p>
      <w:r>
        <w:t>4. Các nội dung khác:</w:t>
      </w:r>
    </w:p>
    <w:p>
      <w:r>
        <w:t>Các nội dung quy định khác giữ nguyên theo Thông báo ban hành kèm theo Thông báo số 365/TB-TCT ngày 26/4/2024 của Tổng cục Thuế về việc phê duyệt Kế hoạch tuyển dụng công chức Tổng cục Thuế năm 2024.</w:t>
      </w:r>
    </w:p>
    <w:p>
      <w:r>
        <w:t>Lưu ý:   Thí sinh đăng ký dự tuyển tải Hướng dẫn kê khai Phiếu kê khai thông tin và Phiếu đăng ký dự tuyển  (mẫu kèm theo).</w:t>
      </w:r>
    </w:p>
    <w:p>
      <w:r>
        <w:t>5. Lệ phí đăng ký dự tuyển</w:t>
      </w:r>
    </w:p>
    <w:p>
      <w:r>
        <w:t>Thí sinh đăng ký dự tuyển nộp lệ phí dự tuyển là 300.000 đồng/người  (bằng chữ: Ba trăm nghìn đồng).</w:t>
      </w:r>
    </w:p>
    <w:p>
      <w:r>
        <w:t>Trường hợp không đủ điều kiện dự tuyển hoặc thí sinh đăng ký nhưng không tham gia thi tuyển, Tổng cục Thuế không hoàn trả lại hồ sơ đăng ký dự tuyển và lệ phí dự tuyển.</w:t>
      </w:r>
    </w:p>
    <w:p>
      <w:r>
        <w:t>6. Thời gian, địa điểm nộp hồ sơ đăng ký dự tuyển vị trí Chuyên viên về quản lý hoạt động đầu tư xây dựng tại Cục Thuế TP. Hồ Chí Minh:</w:t>
      </w:r>
    </w:p>
    <w:p>
      <w:r>
        <w:t>- Thời gian thu hồ sơ và lệ phí: Trong vòng 30 ngày  kể từ ngày 24/5/2024 đến 17h00 ngày 22/6/2024 .</w:t>
      </w:r>
    </w:p>
    <w:p>
      <w:r>
        <w:t>- Địa điểm tiếp nhận hồ sơ: tại Cục Thuế TP. Hồ Chí Minh. Cục Thuế TP. Hồ Chí Minh có trách nhiệm thông báo công khai địa điểm tiếp nhận hồ sơ đăng ký dự tuyển để thí sinh biết.</w:t>
      </w:r>
    </w:p>
    <w:p>
      <w:r>
        <w:t>Lưu ý:   Đến 17h00 ngày 25/5/2024, Tổng cục Thuế sẽ dừng tiếp nhận hồ sơ đối với các vị trí tuyển dụng đã thông báo tại Thông báo số 365/TB-TCT ngày 26/4/2024.</w:t>
      </w:r>
    </w:p>
    <w:p>
      <w:r>
        <w:t>7. Danh sách đủ điều kiện; thời gian; địa điểm tổ chức thi tuyển</w:t>
      </w:r>
    </w:p>
    <w:p>
      <w:r>
        <w:t>Hội đồng tuyển dụng công chức Tổng cục Thuế năm 2024 sẽ thông báo danh sách thí sinh đủ điều kiện dự thi tuyển dụng công chức; thời gian địa điểm tổ chức thi tuyển; kết quả thi tuyển và các thông tin khác trên trang thông tin điện tử của Cơ quan Tổng cục Thuế (địa chỉ:  www.gdt.gov.vn ) và tại trụ sở Cục Thuế TP. Hồ Chí Minh.</w:t>
      </w:r>
    </w:p>
    <w:p>
      <w:r>
        <w:t>Mọi thắc mắc liên quan đến việc đăng ký dự tuyển, vui lòng liên hệ Vụ Tổ chức cán bộ qua số điện thoại: 0911.529.683 (thời gian tiếp nhận cuộc gọi, tin nhắn từ 14h00 đến 17h00 từ thứ 2 - thứ 6) để được giải đáp./.</w:t>
      </w:r>
    </w:p>
    <w:p>
      <w:r>
        <w:t>Nơi nhận:</w:t>
      </w:r>
    </w:p>
    <w:p>
      <w:r>
        <w:t>- TCTrg Mai Xuân Thành (để b/c);</w:t>
      </w:r>
    </w:p>
    <w:p>
      <w:r>
        <w:t>- PTCTrg Vũ Chí Hùng - Chủ tịch HĐTD (để b/c);</w:t>
      </w:r>
    </w:p>
    <w:p>
      <w:r>
        <w:t>- Website Tổng cục Thuế (để đăng tin);</w:t>
      </w:r>
    </w:p>
    <w:p>
      <w:r>
        <w:t>- Cục Thuế TP. Hồ Chí Minh (để thực hiện);</w:t>
      </w:r>
    </w:p>
    <w:p>
      <w:r>
        <w:t>- Cục Thuế TP. Hà Nội (để biết);</w:t>
      </w:r>
    </w:p>
    <w:p>
      <w:r>
        <w:t>- Lưu: VT; TCCB (2b).</w:t>
      </w:r>
    </w:p>
    <w:p>
      <w:r>
        <w:t>TL. TỔNG CỤC TRƯỞNG</w:t>
      </w:r>
    </w:p>
    <w:p>
      <w:r>
        <w:t>VỤ TRƯỞNG VỤ TỔ CHỨC CÁN BỘ</w:t>
      </w:r>
    </w:p>
    <w:p>
      <w:r>
        <w:t>Dương Văn Hùng</w:t>
      </w:r>
    </w:p>
    <w:p>
      <w:r>
        <w:t>CHỈ TIÊU THI TUYỂN DỤNG CÔNG CHỨC VÀO TỔNG CỤC THUẾ NĂM 2024</w:t>
      </w:r>
    </w:p>
    <w:p>
      <w:r>
        <w:t>(Kèm theo Thông báo 486/TB-TCT của Tổng cục Thuế)</w:t>
      </w:r>
    </w:p>
    <w:p>
      <w:r>
        <w:t>TT</w:t>
      </w:r>
    </w:p>
    <w:p>
      <w:r>
        <w:t>ĐƠN VỊ</w:t>
      </w:r>
    </w:p>
    <w:p>
      <w:r>
        <w:t>Tổng chỉ tiêu tuyển dụng năm 2024</w:t>
      </w:r>
    </w:p>
    <w:p>
      <w:r>
        <w:t>Trong đó</w:t>
      </w:r>
    </w:p>
    <w:p>
      <w:r>
        <w:t>Ghi chú</w:t>
      </w:r>
    </w:p>
    <w:p>
      <w:r>
        <w:t>Chuyên viên làm chuyên môn nghiệp vụ</w:t>
      </w:r>
    </w:p>
    <w:p>
      <w:r>
        <w:t>Kiểm tra viên Thuế</w:t>
      </w:r>
    </w:p>
    <w:p>
      <w:r>
        <w:t>Kiểm tra viên trung cấp Thuế</w:t>
      </w:r>
    </w:p>
    <w:p>
      <w:r>
        <w:t>Chuyên viên làm CNTT</w:t>
      </w:r>
    </w:p>
    <w:p>
      <w:r>
        <w:t>Văn thư viên</w:t>
      </w:r>
    </w:p>
    <w:p>
      <w:r>
        <w:t>Văn thư viên trung cấp</w:t>
      </w:r>
    </w:p>
    <w:p>
      <w:r>
        <w:t>Chuyên viên làm công tác Đảng</w:t>
      </w:r>
    </w:p>
    <w:p>
      <w:r>
        <w:t>Chuyên viên làm công tác quản lý XDCB</w:t>
      </w:r>
    </w:p>
    <w:p>
      <w:r>
        <w:t>Chuyên ngành Luật</w:t>
      </w:r>
    </w:p>
    <w:p>
      <w:r>
        <w:t>Chuyên ngành kinh tế</w:t>
      </w:r>
    </w:p>
    <w:p>
      <w:r>
        <w:t>A</w:t>
      </w:r>
    </w:p>
    <w:p>
      <w:r>
        <w:t>B</w:t>
      </w:r>
    </w:p>
    <w:p>
      <w:r>
        <w:t>1=2+3+4+5+6 +7+8+9+10</w:t>
      </w:r>
    </w:p>
    <w:p>
      <w:r>
        <w:t>2</w:t>
      </w:r>
    </w:p>
    <w:p>
      <w:r>
        <w:t>3</w:t>
      </w:r>
    </w:p>
    <w:p>
      <w:r>
        <w:t>4</w:t>
      </w:r>
    </w:p>
    <w:p>
      <w:r>
        <w:t>5</w:t>
      </w:r>
    </w:p>
    <w:p>
      <w:r>
        <w:t>6</w:t>
      </w:r>
    </w:p>
    <w:p>
      <w:r>
        <w:t>7</w:t>
      </w:r>
    </w:p>
    <w:p>
      <w:r>
        <w:t>8</w:t>
      </w:r>
    </w:p>
    <w:p>
      <w:r>
        <w:t>9</w:t>
      </w:r>
    </w:p>
    <w:p>
      <w:r>
        <w:t>10</w:t>
      </w:r>
    </w:p>
    <w:p>
      <w:r>
        <w:t>11</w:t>
      </w:r>
    </w:p>
    <w:p>
      <w:r>
        <w:t>1</w:t>
      </w:r>
    </w:p>
    <w:p>
      <w:r>
        <w:t>An Giang</w:t>
      </w:r>
    </w:p>
    <w:p>
      <w:r>
        <w:t>11</w:t>
      </w:r>
    </w:p>
    <w:p>
      <w:r>
        <w:t>0</w:t>
      </w:r>
    </w:p>
    <w:p>
      <w:r>
        <w:t>0</w:t>
      </w:r>
    </w:p>
    <w:p>
      <w:r>
        <w:t>10</w:t>
      </w:r>
    </w:p>
    <w:p>
      <w:r>
        <w:t>0</w:t>
      </w:r>
    </w:p>
    <w:p>
      <w:r>
        <w:t>1</w:t>
      </w:r>
    </w:p>
    <w:p>
      <w:r>
        <w:t>0</w:t>
      </w:r>
    </w:p>
    <w:p>
      <w:r>
        <w:t>0</w:t>
      </w:r>
    </w:p>
    <w:p>
      <w:r>
        <w:t>0</w:t>
      </w:r>
    </w:p>
    <w:p>
      <w:r>
        <w:t>0</w:t>
      </w:r>
    </w:p>
    <w:p>
      <w:r>
        <w:t>2</w:t>
      </w:r>
    </w:p>
    <w:p>
      <w:r>
        <w:t>Bà Rịa - Vũng Tàu</w:t>
      </w:r>
    </w:p>
    <w:p>
      <w:r>
        <w:t>24</w:t>
      </w:r>
    </w:p>
    <w:p>
      <w:r>
        <w:t>2</w:t>
      </w:r>
    </w:p>
    <w:p>
      <w:r>
        <w:t>0</w:t>
      </w:r>
    </w:p>
    <w:p>
      <w:r>
        <w:t>16</w:t>
      </w:r>
    </w:p>
    <w:p>
      <w:r>
        <w:t>0</w:t>
      </w:r>
    </w:p>
    <w:p>
      <w:r>
        <w:t>4</w:t>
      </w:r>
    </w:p>
    <w:p>
      <w:r>
        <w:t>2</w:t>
      </w:r>
    </w:p>
    <w:p>
      <w:r>
        <w:t>0</w:t>
      </w:r>
    </w:p>
    <w:p>
      <w:r>
        <w:t>0</w:t>
      </w:r>
    </w:p>
    <w:p>
      <w:r>
        <w:t>0</w:t>
      </w:r>
    </w:p>
    <w:p>
      <w:r>
        <w:t>3</w:t>
      </w:r>
    </w:p>
    <w:p>
      <w:r>
        <w:t>Bắc Kạn</w:t>
      </w:r>
    </w:p>
    <w:p>
      <w:r>
        <w:t>1</w:t>
      </w:r>
    </w:p>
    <w:p>
      <w:r>
        <w:t>0</w:t>
      </w:r>
    </w:p>
    <w:p>
      <w:r>
        <w:t>0</w:t>
      </w:r>
    </w:p>
    <w:p>
      <w:r>
        <w:t>1</w:t>
      </w:r>
    </w:p>
    <w:p>
      <w:r>
        <w:t>0</w:t>
      </w:r>
    </w:p>
    <w:p>
      <w:r>
        <w:t>0</w:t>
      </w:r>
    </w:p>
    <w:p>
      <w:r>
        <w:t>0</w:t>
      </w:r>
    </w:p>
    <w:p>
      <w:r>
        <w:t>0</w:t>
      </w:r>
    </w:p>
    <w:p>
      <w:r>
        <w:t>0</w:t>
      </w:r>
    </w:p>
    <w:p>
      <w:r>
        <w:t>0</w:t>
      </w:r>
    </w:p>
    <w:p>
      <w:r>
        <w:t>4</w:t>
      </w:r>
    </w:p>
    <w:p>
      <w:r>
        <w:t>Bắc Giang</w:t>
      </w:r>
    </w:p>
    <w:p>
      <w:r>
        <w:t>3</w:t>
      </w:r>
    </w:p>
    <w:p>
      <w:r>
        <w:t>0</w:t>
      </w:r>
    </w:p>
    <w:p>
      <w:r>
        <w:t>0</w:t>
      </w:r>
    </w:p>
    <w:p>
      <w:r>
        <w:t>2</w:t>
      </w:r>
    </w:p>
    <w:p>
      <w:r>
        <w:t>0</w:t>
      </w:r>
    </w:p>
    <w:p>
      <w:r>
        <w:t>1</w:t>
      </w:r>
    </w:p>
    <w:p>
      <w:r>
        <w:t>0</w:t>
      </w:r>
    </w:p>
    <w:p>
      <w:r>
        <w:t>0</w:t>
      </w:r>
    </w:p>
    <w:p>
      <w:r>
        <w:t>0</w:t>
      </w:r>
    </w:p>
    <w:p>
      <w:r>
        <w:t>0</w:t>
      </w:r>
    </w:p>
    <w:p>
      <w:r>
        <w:t>5</w:t>
      </w:r>
    </w:p>
    <w:p>
      <w:r>
        <w:t>Bạc Liêu</w:t>
      </w:r>
    </w:p>
    <w:p>
      <w:r>
        <w:t>12</w:t>
      </w:r>
    </w:p>
    <w:p>
      <w:r>
        <w:t>0</w:t>
      </w:r>
    </w:p>
    <w:p>
      <w:r>
        <w:t>3</w:t>
      </w:r>
    </w:p>
    <w:p>
      <w:r>
        <w:t>7</w:t>
      </w:r>
    </w:p>
    <w:p>
      <w:r>
        <w:t>0</w:t>
      </w:r>
    </w:p>
    <w:p>
      <w:r>
        <w:t>2</w:t>
      </w:r>
    </w:p>
    <w:p>
      <w:r>
        <w:t>0</w:t>
      </w:r>
    </w:p>
    <w:p>
      <w:r>
        <w:t>0</w:t>
      </w:r>
    </w:p>
    <w:p>
      <w:r>
        <w:t>0</w:t>
      </w:r>
    </w:p>
    <w:p>
      <w:r>
        <w:t>0</w:t>
      </w:r>
    </w:p>
    <w:p>
      <w:r>
        <w:t>6</w:t>
      </w:r>
    </w:p>
    <w:p>
      <w:r>
        <w:t>Bắc Ninh</w:t>
      </w:r>
    </w:p>
    <w:p>
      <w:r>
        <w:t>6</w:t>
      </w:r>
    </w:p>
    <w:p>
      <w:r>
        <w:t>0</w:t>
      </w:r>
    </w:p>
    <w:p>
      <w:r>
        <w:t>1</w:t>
      </w:r>
    </w:p>
    <w:p>
      <w:r>
        <w:t>5</w:t>
      </w:r>
    </w:p>
    <w:p>
      <w:r>
        <w:t>0</w:t>
      </w:r>
    </w:p>
    <w:p>
      <w:r>
        <w:t>0</w:t>
      </w:r>
    </w:p>
    <w:p>
      <w:r>
        <w:t>0</w:t>
      </w:r>
    </w:p>
    <w:p>
      <w:r>
        <w:t>0</w:t>
      </w:r>
    </w:p>
    <w:p>
      <w:r>
        <w:t>0</w:t>
      </w:r>
    </w:p>
    <w:p>
      <w:r>
        <w:t>0</w:t>
      </w:r>
    </w:p>
    <w:p>
      <w:r>
        <w:t>7</w:t>
      </w:r>
    </w:p>
    <w:p>
      <w:r>
        <w:t>Bến Tre</w:t>
      </w:r>
    </w:p>
    <w:p>
      <w:r>
        <w:t>5</w:t>
      </w:r>
    </w:p>
    <w:p>
      <w:r>
        <w:t>0</w:t>
      </w:r>
    </w:p>
    <w:p>
      <w:r>
        <w:t>0</w:t>
      </w:r>
    </w:p>
    <w:p>
      <w:r>
        <w:t>4</w:t>
      </w:r>
    </w:p>
    <w:p>
      <w:r>
        <w:t>0</w:t>
      </w:r>
    </w:p>
    <w:p>
      <w:r>
        <w:t>0</w:t>
      </w:r>
    </w:p>
    <w:p>
      <w:r>
        <w:t>0</w:t>
      </w:r>
    </w:p>
    <w:p>
      <w:r>
        <w:t>0</w:t>
      </w:r>
    </w:p>
    <w:p>
      <w:r>
        <w:t>1</w:t>
      </w:r>
    </w:p>
    <w:p>
      <w:r>
        <w:t>0</w:t>
      </w:r>
    </w:p>
    <w:p>
      <w:r>
        <w:t>8</w:t>
      </w:r>
    </w:p>
    <w:p>
      <w:r>
        <w:t>Bình Định</w:t>
      </w:r>
    </w:p>
    <w:p>
      <w:r>
        <w:t>11</w:t>
      </w:r>
    </w:p>
    <w:p>
      <w:r>
        <w:t>0</w:t>
      </w:r>
    </w:p>
    <w:p>
      <w:r>
        <w:t>1</w:t>
      </w:r>
    </w:p>
    <w:p>
      <w:r>
        <w:t>9</w:t>
      </w:r>
    </w:p>
    <w:p>
      <w:r>
        <w:t>0</w:t>
      </w:r>
    </w:p>
    <w:p>
      <w:r>
        <w:t>1</w:t>
      </w:r>
    </w:p>
    <w:p>
      <w:r>
        <w:t>0</w:t>
      </w:r>
    </w:p>
    <w:p>
      <w:r>
        <w:t>0</w:t>
      </w:r>
    </w:p>
    <w:p>
      <w:r>
        <w:t>0</w:t>
      </w:r>
    </w:p>
    <w:p>
      <w:r>
        <w:t>0</w:t>
      </w:r>
    </w:p>
    <w:p>
      <w:r>
        <w:t>9</w:t>
      </w:r>
    </w:p>
    <w:p>
      <w:r>
        <w:t>Bình Dương</w:t>
      </w:r>
    </w:p>
    <w:p>
      <w:r>
        <w:t>13</w:t>
      </w:r>
    </w:p>
    <w:p>
      <w:r>
        <w:t>2</w:t>
      </w:r>
    </w:p>
    <w:p>
      <w:r>
        <w:t>0</w:t>
      </w:r>
    </w:p>
    <w:p>
      <w:r>
        <w:t>10</w:t>
      </w:r>
    </w:p>
    <w:p>
      <w:r>
        <w:t>0</w:t>
      </w:r>
    </w:p>
    <w:p>
      <w:r>
        <w:t>1</w:t>
      </w:r>
    </w:p>
    <w:p>
      <w:r>
        <w:t>0</w:t>
      </w:r>
    </w:p>
    <w:p>
      <w:r>
        <w:t>0</w:t>
      </w:r>
    </w:p>
    <w:p>
      <w:r>
        <w:t>0</w:t>
      </w:r>
    </w:p>
    <w:p>
      <w:r>
        <w:t>0</w:t>
      </w:r>
    </w:p>
    <w:p>
      <w:r>
        <w:t>10</w:t>
      </w:r>
    </w:p>
    <w:p>
      <w:r>
        <w:t>Bình Phước</w:t>
      </w:r>
    </w:p>
    <w:p>
      <w:r>
        <w:t>7</w:t>
      </w:r>
    </w:p>
    <w:p>
      <w:r>
        <w:t>0</w:t>
      </w:r>
    </w:p>
    <w:p>
      <w:r>
        <w:t>0</w:t>
      </w:r>
    </w:p>
    <w:p>
      <w:r>
        <w:t>7</w:t>
      </w:r>
    </w:p>
    <w:p>
      <w:r>
        <w:t>0</w:t>
      </w:r>
    </w:p>
    <w:p>
      <w:r>
        <w:t>0</w:t>
      </w:r>
    </w:p>
    <w:p>
      <w:r>
        <w:t>0</w:t>
      </w:r>
    </w:p>
    <w:p>
      <w:r>
        <w:t>0</w:t>
      </w:r>
    </w:p>
    <w:p>
      <w:r>
        <w:t>0</w:t>
      </w:r>
    </w:p>
    <w:p>
      <w:r>
        <w:t>0</w:t>
      </w:r>
    </w:p>
    <w:p>
      <w:r>
        <w:t>11</w:t>
      </w:r>
    </w:p>
    <w:p>
      <w:r>
        <w:t>Bình Thuận</w:t>
      </w:r>
    </w:p>
    <w:p>
      <w:r>
        <w:t>24</w:t>
      </w:r>
    </w:p>
    <w:p>
      <w:r>
        <w:t>0</w:t>
      </w:r>
    </w:p>
    <w:p>
      <w:r>
        <w:t>1</w:t>
      </w:r>
    </w:p>
    <w:p>
      <w:r>
        <w:t>21</w:t>
      </w:r>
    </w:p>
    <w:p>
      <w:r>
        <w:t>0</w:t>
      </w:r>
    </w:p>
    <w:p>
      <w:r>
        <w:t>1</w:t>
      </w:r>
    </w:p>
    <w:p>
      <w:r>
        <w:t>0</w:t>
      </w:r>
    </w:p>
    <w:p>
      <w:r>
        <w:t>0</w:t>
      </w:r>
    </w:p>
    <w:p>
      <w:r>
        <w:t>1</w:t>
      </w:r>
    </w:p>
    <w:p>
      <w:r>
        <w:t>0</w:t>
      </w:r>
    </w:p>
    <w:p>
      <w:r>
        <w:t>12</w:t>
      </w:r>
    </w:p>
    <w:p>
      <w:r>
        <w:t>Cà Mau</w:t>
      </w:r>
    </w:p>
    <w:p>
      <w:r>
        <w:t>11</w:t>
      </w:r>
    </w:p>
    <w:p>
      <w:r>
        <w:t>0</w:t>
      </w:r>
    </w:p>
    <w:p>
      <w:r>
        <w:t>3</w:t>
      </w:r>
    </w:p>
    <w:p>
      <w:r>
        <w:t>5</w:t>
      </w:r>
    </w:p>
    <w:p>
      <w:r>
        <w:t>0</w:t>
      </w:r>
    </w:p>
    <w:p>
      <w:r>
        <w:t>0</w:t>
      </w:r>
    </w:p>
    <w:p>
      <w:r>
        <w:t>2</w:t>
      </w:r>
    </w:p>
    <w:p>
      <w:r>
        <w:t>0</w:t>
      </w:r>
    </w:p>
    <w:p>
      <w:r>
        <w:t>1</w:t>
      </w:r>
    </w:p>
    <w:p>
      <w:r>
        <w:t>0</w:t>
      </w:r>
    </w:p>
    <w:p>
      <w:r>
        <w:t>13</w:t>
      </w:r>
    </w:p>
    <w:p>
      <w:r>
        <w:t>Cần Thơ</w:t>
      </w:r>
    </w:p>
    <w:p>
      <w:r>
        <w:t>21</w:t>
      </w:r>
    </w:p>
    <w:p>
      <w:r>
        <w:t>0</w:t>
      </w:r>
    </w:p>
    <w:p>
      <w:r>
        <w:t>2</w:t>
      </w:r>
    </w:p>
    <w:p>
      <w:r>
        <w:t>19</w:t>
      </w:r>
    </w:p>
    <w:p>
      <w:r>
        <w:t>0</w:t>
      </w:r>
    </w:p>
    <w:p>
      <w:r>
        <w:t>0</w:t>
      </w:r>
    </w:p>
    <w:p>
      <w:r>
        <w:t>0</w:t>
      </w:r>
    </w:p>
    <w:p>
      <w:r>
        <w:t>0</w:t>
      </w:r>
    </w:p>
    <w:p>
      <w:r>
        <w:t>0</w:t>
      </w:r>
    </w:p>
    <w:p>
      <w:r>
        <w:t>0</w:t>
      </w:r>
    </w:p>
    <w:p>
      <w:r>
        <w:t>14</w:t>
      </w:r>
    </w:p>
    <w:p>
      <w:r>
        <w:t>Cao Bằng</w:t>
      </w:r>
    </w:p>
    <w:p>
      <w:r>
        <w:t>4</w:t>
      </w:r>
    </w:p>
    <w:p>
      <w:r>
        <w:t>0</w:t>
      </w:r>
    </w:p>
    <w:p>
      <w:r>
        <w:t>1</w:t>
      </w:r>
    </w:p>
    <w:p>
      <w:r>
        <w:t>3</w:t>
      </w:r>
    </w:p>
    <w:p>
      <w:r>
        <w:t>0</w:t>
      </w:r>
    </w:p>
    <w:p>
      <w:r>
        <w:t>0</w:t>
      </w:r>
    </w:p>
    <w:p>
      <w:r>
        <w:t>0</w:t>
      </w:r>
    </w:p>
    <w:p>
      <w:r>
        <w:t>0</w:t>
      </w:r>
    </w:p>
    <w:p>
      <w:r>
        <w:t>0</w:t>
      </w:r>
    </w:p>
    <w:p>
      <w:r>
        <w:t>0</w:t>
      </w:r>
    </w:p>
    <w:p>
      <w:r>
        <w:t>15</w:t>
      </w:r>
    </w:p>
    <w:p>
      <w:r>
        <w:t>Đà Nẵng</w:t>
      </w:r>
    </w:p>
    <w:p>
      <w:r>
        <w:t>13</w:t>
      </w:r>
    </w:p>
    <w:p>
      <w:r>
        <w:t>0</w:t>
      </w:r>
    </w:p>
    <w:p>
      <w:r>
        <w:t>1</w:t>
      </w:r>
    </w:p>
    <w:p>
      <w:r>
        <w:t>12</w:t>
      </w:r>
    </w:p>
    <w:p>
      <w:r>
        <w:t>0</w:t>
      </w:r>
    </w:p>
    <w:p>
      <w:r>
        <w:t>0</w:t>
      </w:r>
    </w:p>
    <w:p>
      <w:r>
        <w:t>0</w:t>
      </w:r>
    </w:p>
    <w:p>
      <w:r>
        <w:t>0</w:t>
      </w:r>
    </w:p>
    <w:p>
      <w:r>
        <w:t>0</w:t>
      </w:r>
    </w:p>
    <w:p>
      <w:r>
        <w:t>0</w:t>
      </w:r>
    </w:p>
    <w:p>
      <w:r>
        <w:t>16</w:t>
      </w:r>
    </w:p>
    <w:p>
      <w:r>
        <w:t>Đắk Lắk</w:t>
      </w:r>
    </w:p>
    <w:p>
      <w:r>
        <w:t>13</w:t>
      </w:r>
    </w:p>
    <w:p>
      <w:r>
        <w:t>0</w:t>
      </w:r>
    </w:p>
    <w:p>
      <w:r>
        <w:t>0</w:t>
      </w:r>
    </w:p>
    <w:p>
      <w:r>
        <w:t>10</w:t>
      </w:r>
    </w:p>
    <w:p>
      <w:r>
        <w:t>0</w:t>
      </w:r>
    </w:p>
    <w:p>
      <w:r>
        <w:t>0</w:t>
      </w:r>
    </w:p>
    <w:p>
      <w:r>
        <w:t>0</w:t>
      </w:r>
    </w:p>
    <w:p>
      <w:r>
        <w:t>0</w:t>
      </w:r>
    </w:p>
    <w:p>
      <w:r>
        <w:t>3</w:t>
      </w:r>
    </w:p>
    <w:p>
      <w:r>
        <w:t>0</w:t>
      </w:r>
    </w:p>
    <w:p>
      <w:r>
        <w:t>17</w:t>
      </w:r>
    </w:p>
    <w:p>
      <w:r>
        <w:t>Đắk Nông</w:t>
      </w:r>
    </w:p>
    <w:p>
      <w:r>
        <w:t>4</w:t>
      </w:r>
    </w:p>
    <w:p>
      <w:r>
        <w:t>0</w:t>
      </w:r>
    </w:p>
    <w:p>
      <w:r>
        <w:t>0</w:t>
      </w:r>
    </w:p>
    <w:p>
      <w:r>
        <w:t>4</w:t>
      </w:r>
    </w:p>
    <w:p>
      <w:r>
        <w:t>0</w:t>
      </w:r>
    </w:p>
    <w:p>
      <w:r>
        <w:t>0</w:t>
      </w:r>
    </w:p>
    <w:p>
      <w:r>
        <w:t>0</w:t>
      </w:r>
    </w:p>
    <w:p>
      <w:r>
        <w:t>0</w:t>
      </w:r>
    </w:p>
    <w:p>
      <w:r>
        <w:t>0</w:t>
      </w:r>
    </w:p>
    <w:p>
      <w:r>
        <w:t>0</w:t>
      </w:r>
    </w:p>
    <w:p>
      <w:r>
        <w:t>18</w:t>
      </w:r>
    </w:p>
    <w:p>
      <w:r>
        <w:t>Điện Biên</w:t>
      </w:r>
    </w:p>
    <w:p>
      <w:r>
        <w:t>25</w:t>
      </w:r>
    </w:p>
    <w:p>
      <w:r>
        <w:t>0</w:t>
      </w:r>
    </w:p>
    <w:p>
      <w:r>
        <w:t>1</w:t>
      </w:r>
    </w:p>
    <w:p>
      <w:r>
        <w:t>22</w:t>
      </w:r>
    </w:p>
    <w:p>
      <w:r>
        <w:t>0</w:t>
      </w:r>
    </w:p>
    <w:p>
      <w:r>
        <w:t>2</w:t>
      </w:r>
    </w:p>
    <w:p>
      <w:r>
        <w:t>0</w:t>
      </w:r>
    </w:p>
    <w:p>
      <w:r>
        <w:t>0</w:t>
      </w:r>
    </w:p>
    <w:p>
      <w:r>
        <w:t>0</w:t>
      </w:r>
    </w:p>
    <w:p>
      <w:r>
        <w:t>0</w:t>
      </w:r>
    </w:p>
    <w:p>
      <w:r>
        <w:t>19</w:t>
      </w:r>
    </w:p>
    <w:p>
      <w:r>
        <w:t>Đồng Nai</w:t>
      </w:r>
    </w:p>
    <w:p>
      <w:r>
        <w:t>8</w:t>
      </w:r>
    </w:p>
    <w:p>
      <w:r>
        <w:t>2</w:t>
      </w:r>
    </w:p>
    <w:p>
      <w:r>
        <w:t>0</w:t>
      </w:r>
    </w:p>
    <w:p>
      <w:r>
        <w:t>4</w:t>
      </w:r>
    </w:p>
    <w:p>
      <w:r>
        <w:t>0</w:t>
      </w:r>
    </w:p>
    <w:p>
      <w:r>
        <w:t>2</w:t>
      </w:r>
    </w:p>
    <w:p>
      <w:r>
        <w:t>0</w:t>
      </w:r>
    </w:p>
    <w:p>
      <w:r>
        <w:t>0</w:t>
      </w:r>
    </w:p>
    <w:p>
      <w:r>
        <w:t>0</w:t>
      </w:r>
    </w:p>
    <w:p>
      <w:r>
        <w:t>0</w:t>
      </w:r>
    </w:p>
    <w:p>
      <w:r>
        <w:t>20</w:t>
      </w:r>
    </w:p>
    <w:p>
      <w:r>
        <w:t>Đồng Tháp</w:t>
      </w:r>
    </w:p>
    <w:p>
      <w:r>
        <w:t>13</w:t>
      </w:r>
    </w:p>
    <w:p>
      <w:r>
        <w:t>0</w:t>
      </w:r>
    </w:p>
    <w:p>
      <w:r>
        <w:t>0</w:t>
      </w:r>
    </w:p>
    <w:p>
      <w:r>
        <w:t>11</w:t>
      </w:r>
    </w:p>
    <w:p>
      <w:r>
        <w:t>0</w:t>
      </w:r>
    </w:p>
    <w:p>
      <w:r>
        <w:t>1</w:t>
      </w:r>
    </w:p>
    <w:p>
      <w:r>
        <w:t>0</w:t>
      </w:r>
    </w:p>
    <w:p>
      <w:r>
        <w:t>1</w:t>
      </w:r>
    </w:p>
    <w:p>
      <w:r>
        <w:t>0</w:t>
      </w:r>
    </w:p>
    <w:p>
      <w:r>
        <w:t>0</w:t>
      </w:r>
    </w:p>
    <w:p>
      <w:r>
        <w:t>21</w:t>
      </w:r>
    </w:p>
    <w:p>
      <w:r>
        <w:t>Gia Lai</w:t>
      </w:r>
    </w:p>
    <w:p>
      <w:r>
        <w:t>7</w:t>
      </w:r>
    </w:p>
    <w:p>
      <w:r>
        <w:t>0</w:t>
      </w:r>
    </w:p>
    <w:p>
      <w:r>
        <w:t>2</w:t>
      </w:r>
    </w:p>
    <w:p>
      <w:r>
        <w:t>5</w:t>
      </w:r>
    </w:p>
    <w:p>
      <w:r>
        <w:t>0</w:t>
      </w:r>
    </w:p>
    <w:p>
      <w:r>
        <w:t>0</w:t>
      </w:r>
    </w:p>
    <w:p>
      <w:r>
        <w:t>0</w:t>
      </w:r>
    </w:p>
    <w:p>
      <w:r>
        <w:t>0</w:t>
      </w:r>
    </w:p>
    <w:p>
      <w:r>
        <w:t>0</w:t>
      </w:r>
    </w:p>
    <w:p>
      <w:r>
        <w:t>0</w:t>
      </w:r>
    </w:p>
    <w:p>
      <w:r>
        <w:t>22</w:t>
      </w:r>
    </w:p>
    <w:p>
      <w:r>
        <w:t>Hà Giang</w:t>
      </w:r>
    </w:p>
    <w:p>
      <w:r>
        <w:t>10</w:t>
      </w:r>
    </w:p>
    <w:p>
      <w:r>
        <w:t>0</w:t>
      </w:r>
    </w:p>
    <w:p>
      <w:r>
        <w:t>6</w:t>
      </w:r>
    </w:p>
    <w:p>
      <w:r>
        <w:t>4</w:t>
      </w:r>
    </w:p>
    <w:p>
      <w:r>
        <w:t>0</w:t>
      </w:r>
    </w:p>
    <w:p>
      <w:r>
        <w:t>0</w:t>
      </w:r>
    </w:p>
    <w:p>
      <w:r>
        <w:t>0</w:t>
      </w:r>
    </w:p>
    <w:p>
      <w:r>
        <w:t>0</w:t>
      </w:r>
    </w:p>
    <w:p>
      <w:r>
        <w:t>0</w:t>
      </w:r>
    </w:p>
    <w:p>
      <w:r>
        <w:t>0</w:t>
      </w:r>
    </w:p>
    <w:p>
      <w:r>
        <w:t>23</w:t>
      </w:r>
    </w:p>
    <w:p>
      <w:r>
        <w:t>Hà Nội</w:t>
      </w:r>
    </w:p>
    <w:p>
      <w:r>
        <w:t>83</w:t>
      </w:r>
    </w:p>
    <w:p>
      <w:r>
        <w:t>2</w:t>
      </w:r>
    </w:p>
    <w:p>
      <w:r>
        <w:t>14</w:t>
      </w:r>
    </w:p>
    <w:p>
      <w:r>
        <w:t>56</w:t>
      </w:r>
    </w:p>
    <w:p>
      <w:r>
        <w:t>2</w:t>
      </w:r>
    </w:p>
    <w:p>
      <w:r>
        <w:t>3</w:t>
      </w:r>
    </w:p>
    <w:p>
      <w:r>
        <w:t>2</w:t>
      </w:r>
    </w:p>
    <w:p>
      <w:r>
        <w:t>1</w:t>
      </w:r>
    </w:p>
    <w:p>
      <w:r>
        <w:t>3</w:t>
      </w:r>
    </w:p>
    <w:p>
      <w:r>
        <w:t>0</w:t>
      </w:r>
    </w:p>
    <w:p>
      <w:r>
        <w:t>24</w:t>
      </w:r>
    </w:p>
    <w:p>
      <w:r>
        <w:t>Hà Nam</w:t>
      </w:r>
    </w:p>
    <w:p>
      <w:r>
        <w:t>6</w:t>
      </w:r>
    </w:p>
    <w:p>
      <w:r>
        <w:t>0</w:t>
      </w:r>
    </w:p>
    <w:p>
      <w:r>
        <w:t>0</w:t>
      </w:r>
    </w:p>
    <w:p>
      <w:r>
        <w:t>5</w:t>
      </w:r>
    </w:p>
    <w:p>
      <w:r>
        <w:t>0</w:t>
      </w:r>
    </w:p>
    <w:p>
      <w:r>
        <w:t>0</w:t>
      </w:r>
    </w:p>
    <w:p>
      <w:r>
        <w:t>0</w:t>
      </w:r>
    </w:p>
    <w:p>
      <w:r>
        <w:t>0</w:t>
      </w:r>
    </w:p>
    <w:p>
      <w:r>
        <w:t>1</w:t>
      </w:r>
    </w:p>
    <w:p>
      <w:r>
        <w:t>0</w:t>
      </w:r>
    </w:p>
    <w:p>
      <w:r>
        <w:t>25</w:t>
      </w:r>
    </w:p>
    <w:p>
      <w:r>
        <w:t>Hà Tĩnh</w:t>
      </w:r>
    </w:p>
    <w:p>
      <w:r>
        <w:t>14</w:t>
      </w:r>
    </w:p>
    <w:p>
      <w:r>
        <w:t>0</w:t>
      </w:r>
    </w:p>
    <w:p>
      <w:r>
        <w:t>2</w:t>
      </w:r>
    </w:p>
    <w:p>
      <w:r>
        <w:t>12</w:t>
      </w:r>
    </w:p>
    <w:p>
      <w:r>
        <w:t>0</w:t>
      </w:r>
    </w:p>
    <w:p>
      <w:r>
        <w:t>0</w:t>
      </w:r>
    </w:p>
    <w:p>
      <w:r>
        <w:t>0</w:t>
      </w:r>
    </w:p>
    <w:p>
      <w:r>
        <w:t>0</w:t>
      </w:r>
    </w:p>
    <w:p>
      <w:r>
        <w:t>0</w:t>
      </w:r>
    </w:p>
    <w:p>
      <w:r>
        <w:t>0</w:t>
      </w:r>
    </w:p>
    <w:p>
      <w:r>
        <w:t>26</w:t>
      </w:r>
    </w:p>
    <w:p>
      <w:r>
        <w:t>Hải Dương</w:t>
      </w:r>
    </w:p>
    <w:p>
      <w:r>
        <w:t>10</w:t>
      </w:r>
    </w:p>
    <w:p>
      <w:r>
        <w:t>0</w:t>
      </w:r>
    </w:p>
    <w:p>
      <w:r>
        <w:t>0</w:t>
      </w:r>
    </w:p>
    <w:p>
      <w:r>
        <w:t>10</w:t>
      </w:r>
    </w:p>
    <w:p>
      <w:r>
        <w:t>0</w:t>
      </w:r>
    </w:p>
    <w:p>
      <w:r>
        <w:t>0</w:t>
      </w:r>
    </w:p>
    <w:p>
      <w:r>
        <w:t>0</w:t>
      </w:r>
    </w:p>
    <w:p>
      <w:r>
        <w:t>0</w:t>
      </w:r>
    </w:p>
    <w:p>
      <w:r>
        <w:t>0</w:t>
      </w:r>
    </w:p>
    <w:p>
      <w:r>
        <w:t>0</w:t>
      </w:r>
    </w:p>
    <w:p>
      <w:r>
        <w:t>27</w:t>
      </w:r>
    </w:p>
    <w:p>
      <w:r>
        <w:t>Hải Phòng</w:t>
      </w:r>
    </w:p>
    <w:p>
      <w:r>
        <w:t>18</w:t>
      </w:r>
    </w:p>
    <w:p>
      <w:r>
        <w:t>0</w:t>
      </w:r>
    </w:p>
    <w:p>
      <w:r>
        <w:t>2</w:t>
      </w:r>
    </w:p>
    <w:p>
      <w:r>
        <w:t>14</w:t>
      </w:r>
    </w:p>
    <w:p>
      <w:r>
        <w:t>0</w:t>
      </w:r>
    </w:p>
    <w:p>
      <w:r>
        <w:t>2</w:t>
      </w:r>
    </w:p>
    <w:p>
      <w:r>
        <w:t>0</w:t>
      </w:r>
    </w:p>
    <w:p>
      <w:r>
        <w:t>0</w:t>
      </w:r>
    </w:p>
    <w:p>
      <w:r>
        <w:t>0</w:t>
      </w:r>
    </w:p>
    <w:p>
      <w:r>
        <w:t>0</w:t>
      </w:r>
    </w:p>
    <w:p>
      <w:r>
        <w:t>28</w:t>
      </w:r>
    </w:p>
    <w:p>
      <w:r>
        <w:t>Hậu Giang</w:t>
      </w:r>
    </w:p>
    <w:p>
      <w:r>
        <w:t>25</w:t>
      </w:r>
    </w:p>
    <w:p>
      <w:r>
        <w:t>0</w:t>
      </w:r>
    </w:p>
    <w:p>
      <w:r>
        <w:t>1</w:t>
      </w:r>
    </w:p>
    <w:p>
      <w:r>
        <w:t>19</w:t>
      </w:r>
    </w:p>
    <w:p>
      <w:r>
        <w:t>0</w:t>
      </w:r>
    </w:p>
    <w:p>
      <w:r>
        <w:t>2</w:t>
      </w:r>
    </w:p>
    <w:p>
      <w:r>
        <w:t>1</w:t>
      </w:r>
    </w:p>
    <w:p>
      <w:r>
        <w:t>2</w:t>
      </w:r>
    </w:p>
    <w:p>
      <w:r>
        <w:t>0</w:t>
      </w:r>
    </w:p>
    <w:p>
      <w:r>
        <w:t>0</w:t>
      </w:r>
    </w:p>
    <w:p>
      <w:r>
        <w:t>29</w:t>
      </w:r>
    </w:p>
    <w:p>
      <w:r>
        <w:t>Hòa Bình</w:t>
      </w:r>
    </w:p>
    <w:p>
      <w:r>
        <w:t>8</w:t>
      </w:r>
    </w:p>
    <w:p>
      <w:r>
        <w:t>0</w:t>
      </w:r>
    </w:p>
    <w:p>
      <w:r>
        <w:t>0</w:t>
      </w:r>
    </w:p>
    <w:p>
      <w:r>
        <w:t>5</w:t>
      </w:r>
    </w:p>
    <w:p>
      <w:r>
        <w:t>0</w:t>
      </w:r>
    </w:p>
    <w:p>
      <w:r>
        <w:t>1</w:t>
      </w:r>
    </w:p>
    <w:p>
      <w:r>
        <w:t>0</w:t>
      </w:r>
    </w:p>
    <w:p>
      <w:r>
        <w:t>2</w:t>
      </w:r>
    </w:p>
    <w:p>
      <w:r>
        <w:t>0</w:t>
      </w:r>
    </w:p>
    <w:p>
      <w:r>
        <w:t>0</w:t>
      </w:r>
    </w:p>
    <w:p>
      <w:r>
        <w:t>30</w:t>
      </w:r>
    </w:p>
    <w:p>
      <w:r>
        <w:t>Hưng Yên</w:t>
      </w:r>
    </w:p>
    <w:p>
      <w:r>
        <w:t>8</w:t>
      </w:r>
    </w:p>
    <w:p>
      <w:r>
        <w:t>0</w:t>
      </w:r>
    </w:p>
    <w:p>
      <w:r>
        <w:t>1</w:t>
      </w:r>
    </w:p>
    <w:p>
      <w:r>
        <w:t>5</w:t>
      </w:r>
    </w:p>
    <w:p>
      <w:r>
        <w:t>0</w:t>
      </w:r>
    </w:p>
    <w:p>
      <w:r>
        <w:t>0</w:t>
      </w:r>
    </w:p>
    <w:p>
      <w:r>
        <w:t>0</w:t>
      </w:r>
    </w:p>
    <w:p>
      <w:r>
        <w:t>0</w:t>
      </w:r>
    </w:p>
    <w:p>
      <w:r>
        <w:t>2</w:t>
      </w:r>
    </w:p>
    <w:p>
      <w:r>
        <w:t>0</w:t>
      </w:r>
    </w:p>
    <w:p>
      <w:r>
        <w:t>31</w:t>
      </w:r>
    </w:p>
    <w:p>
      <w:r>
        <w:t>Khánh Hòa</w:t>
      </w:r>
    </w:p>
    <w:p>
      <w:r>
        <w:t>6</w:t>
      </w:r>
    </w:p>
    <w:p>
      <w:r>
        <w:t>0</w:t>
      </w:r>
    </w:p>
    <w:p>
      <w:r>
        <w:t>0</w:t>
      </w:r>
    </w:p>
    <w:p>
      <w:r>
        <w:t>6</w:t>
      </w:r>
    </w:p>
    <w:p>
      <w:r>
        <w:t>0</w:t>
      </w:r>
    </w:p>
    <w:p>
      <w:r>
        <w:t>0</w:t>
      </w:r>
    </w:p>
    <w:p>
      <w:r>
        <w:t>0</w:t>
      </w:r>
    </w:p>
    <w:p>
      <w:r>
        <w:t>0</w:t>
      </w:r>
    </w:p>
    <w:p>
      <w:r>
        <w:t>0</w:t>
      </w:r>
    </w:p>
    <w:p>
      <w:r>
        <w:t>0</w:t>
      </w:r>
    </w:p>
    <w:p>
      <w:r>
        <w:t>32</w:t>
      </w:r>
    </w:p>
    <w:p>
      <w:r>
        <w:t>Kiên Giang</w:t>
      </w:r>
    </w:p>
    <w:p>
      <w:r>
        <w:t>20</w:t>
      </w:r>
    </w:p>
    <w:p>
      <w:r>
        <w:t>0</w:t>
      </w:r>
    </w:p>
    <w:p>
      <w:r>
        <w:t>4</w:t>
      </w:r>
    </w:p>
    <w:p>
      <w:r>
        <w:t>11</w:t>
      </w:r>
    </w:p>
    <w:p>
      <w:r>
        <w:t>0</w:t>
      </w:r>
    </w:p>
    <w:p>
      <w:r>
        <w:t>3</w:t>
      </w:r>
    </w:p>
    <w:p>
      <w:r>
        <w:t>0</w:t>
      </w:r>
    </w:p>
    <w:p>
      <w:r>
        <w:t>1</w:t>
      </w:r>
    </w:p>
    <w:p>
      <w:r>
        <w:t>1</w:t>
      </w:r>
    </w:p>
    <w:p>
      <w:r>
        <w:t>0</w:t>
      </w:r>
    </w:p>
    <w:p>
      <w:r>
        <w:t>33</w:t>
      </w:r>
    </w:p>
    <w:p>
      <w:r>
        <w:t>Kon Tum</w:t>
      </w:r>
    </w:p>
    <w:p>
      <w:r>
        <w:t>5</w:t>
      </w:r>
    </w:p>
    <w:p>
      <w:r>
        <w:t>0</w:t>
      </w:r>
    </w:p>
    <w:p>
      <w:r>
        <w:t>0</w:t>
      </w:r>
    </w:p>
    <w:p>
      <w:r>
        <w:t>5</w:t>
      </w:r>
    </w:p>
    <w:p>
      <w:r>
        <w:t>0</w:t>
      </w:r>
    </w:p>
    <w:p>
      <w:r>
        <w:t>0</w:t>
      </w:r>
    </w:p>
    <w:p>
      <w:r>
        <w:t>0</w:t>
      </w:r>
    </w:p>
    <w:p>
      <w:r>
        <w:t>0</w:t>
      </w:r>
    </w:p>
    <w:p>
      <w:r>
        <w:t>0</w:t>
      </w:r>
    </w:p>
    <w:p>
      <w:r>
        <w:t>0</w:t>
      </w:r>
    </w:p>
    <w:p>
      <w:r>
        <w:t>34</w:t>
      </w:r>
    </w:p>
    <w:p>
      <w:r>
        <w:t>Lai Châu</w:t>
      </w:r>
    </w:p>
    <w:p>
      <w:r>
        <w:t>7</w:t>
      </w:r>
    </w:p>
    <w:p>
      <w:r>
        <w:t>0</w:t>
      </w:r>
    </w:p>
    <w:p>
      <w:r>
        <w:t>0</w:t>
      </w:r>
    </w:p>
    <w:p>
      <w:r>
        <w:t>2</w:t>
      </w:r>
    </w:p>
    <w:p>
      <w:r>
        <w:t>0</w:t>
      </w:r>
    </w:p>
    <w:p>
      <w:r>
        <w:t>1</w:t>
      </w:r>
    </w:p>
    <w:p>
      <w:r>
        <w:t>4</w:t>
      </w:r>
    </w:p>
    <w:p>
      <w:r>
        <w:t>0</w:t>
      </w:r>
    </w:p>
    <w:p>
      <w:r>
        <w:t>0</w:t>
      </w:r>
    </w:p>
    <w:p>
      <w:r>
        <w:t>0</w:t>
      </w:r>
    </w:p>
    <w:p>
      <w:r>
        <w:t>35</w:t>
      </w:r>
    </w:p>
    <w:p>
      <w:r>
        <w:t>Lâm Đồng</w:t>
      </w:r>
    </w:p>
    <w:p>
      <w:r>
        <w:t>14</w:t>
      </w:r>
    </w:p>
    <w:p>
      <w:r>
        <w:t>0</w:t>
      </w:r>
    </w:p>
    <w:p>
      <w:r>
        <w:t>0</w:t>
      </w:r>
    </w:p>
    <w:p>
      <w:r>
        <w:t>13</w:t>
      </w:r>
    </w:p>
    <w:p>
      <w:r>
        <w:t>0</w:t>
      </w:r>
    </w:p>
    <w:p>
      <w:r>
        <w:t>1</w:t>
      </w:r>
    </w:p>
    <w:p>
      <w:r>
        <w:t>0</w:t>
      </w:r>
    </w:p>
    <w:p>
      <w:r>
        <w:t>0</w:t>
      </w:r>
    </w:p>
    <w:p>
      <w:r>
        <w:t>0</w:t>
      </w:r>
    </w:p>
    <w:p>
      <w:r>
        <w:t>0</w:t>
      </w:r>
    </w:p>
    <w:p>
      <w:r>
        <w:t>36</w:t>
      </w:r>
    </w:p>
    <w:p>
      <w:r>
        <w:t>Lạng Sơn</w:t>
      </w:r>
    </w:p>
    <w:p>
      <w:r>
        <w:t>8</w:t>
      </w:r>
    </w:p>
    <w:p>
      <w:r>
        <w:t>0</w:t>
      </w:r>
    </w:p>
    <w:p>
      <w:r>
        <w:t>0</w:t>
      </w:r>
    </w:p>
    <w:p>
      <w:r>
        <w:t>7</w:t>
      </w:r>
    </w:p>
    <w:p>
      <w:r>
        <w:t>0</w:t>
      </w:r>
    </w:p>
    <w:p>
      <w:r>
        <w:t>0</w:t>
      </w:r>
    </w:p>
    <w:p>
      <w:r>
        <w:t>0</w:t>
      </w:r>
    </w:p>
    <w:p>
      <w:r>
        <w:t>1</w:t>
      </w:r>
    </w:p>
    <w:p>
      <w:r>
        <w:t>0</w:t>
      </w:r>
    </w:p>
    <w:p>
      <w:r>
        <w:t>0</w:t>
      </w:r>
    </w:p>
    <w:p>
      <w:r>
        <w:t>37</w:t>
      </w:r>
    </w:p>
    <w:p>
      <w:r>
        <w:t>Lào Cai</w:t>
      </w:r>
    </w:p>
    <w:p>
      <w:r>
        <w:t>5</w:t>
      </w:r>
    </w:p>
    <w:p>
      <w:r>
        <w:t>0</w:t>
      </w:r>
    </w:p>
    <w:p>
      <w:r>
        <w:t>0</w:t>
      </w:r>
    </w:p>
    <w:p>
      <w:r>
        <w:t>5</w:t>
      </w:r>
    </w:p>
    <w:p>
      <w:r>
        <w:t>0</w:t>
      </w:r>
    </w:p>
    <w:p>
      <w:r>
        <w:t>0</w:t>
      </w:r>
    </w:p>
    <w:p>
      <w:r>
        <w:t>0</w:t>
      </w:r>
    </w:p>
    <w:p>
      <w:r>
        <w:t>0</w:t>
      </w:r>
    </w:p>
    <w:p>
      <w:r>
        <w:t>0</w:t>
      </w:r>
    </w:p>
    <w:p>
      <w:r>
        <w:t>0</w:t>
      </w:r>
    </w:p>
    <w:p>
      <w:r>
        <w:t>38</w:t>
      </w:r>
    </w:p>
    <w:p>
      <w:r>
        <w:t>Long An</w:t>
      </w:r>
    </w:p>
    <w:p>
      <w:r>
        <w:t>69</w:t>
      </w:r>
    </w:p>
    <w:p>
      <w:r>
        <w:t>0</w:t>
      </w:r>
    </w:p>
    <w:p>
      <w:r>
        <w:t>0</w:t>
      </w:r>
    </w:p>
    <w:p>
      <w:r>
        <w:t>68</w:t>
      </w:r>
    </w:p>
    <w:p>
      <w:r>
        <w:t>0</w:t>
      </w:r>
    </w:p>
    <w:p>
      <w:r>
        <w:t>0</w:t>
      </w:r>
    </w:p>
    <w:p>
      <w:r>
        <w:t>0</w:t>
      </w:r>
    </w:p>
    <w:p>
      <w:r>
        <w:t>1</w:t>
      </w:r>
    </w:p>
    <w:p>
      <w:r>
        <w:t>0</w:t>
      </w:r>
    </w:p>
    <w:p>
      <w:r>
        <w:t>0</w:t>
      </w:r>
    </w:p>
    <w:p>
      <w:r>
        <w:t>39</w:t>
      </w:r>
    </w:p>
    <w:p>
      <w:r>
        <w:t>Nam Định</w:t>
      </w:r>
    </w:p>
    <w:p>
      <w:r>
        <w:t>8</w:t>
      </w:r>
    </w:p>
    <w:p>
      <w:r>
        <w:t>0</w:t>
      </w:r>
    </w:p>
    <w:p>
      <w:r>
        <w:t>0</w:t>
      </w:r>
    </w:p>
    <w:p>
      <w:r>
        <w:t>7</w:t>
      </w:r>
    </w:p>
    <w:p>
      <w:r>
        <w:t>0</w:t>
      </w:r>
    </w:p>
    <w:p>
      <w:r>
        <w:t>0</w:t>
      </w:r>
    </w:p>
    <w:p>
      <w:r>
        <w:t>1</w:t>
      </w:r>
    </w:p>
    <w:p>
      <w:r>
        <w:t>0</w:t>
      </w:r>
    </w:p>
    <w:p>
      <w:r>
        <w:t>0</w:t>
      </w:r>
    </w:p>
    <w:p>
      <w:r>
        <w:t>0</w:t>
      </w:r>
    </w:p>
    <w:p>
      <w:r>
        <w:t>40</w:t>
      </w:r>
    </w:p>
    <w:p>
      <w:r>
        <w:t>Nghệ An</w:t>
      </w:r>
    </w:p>
    <w:p>
      <w:r>
        <w:t>6</w:t>
      </w:r>
    </w:p>
    <w:p>
      <w:r>
        <w:t>0</w:t>
      </w:r>
    </w:p>
    <w:p>
      <w:r>
        <w:t>0</w:t>
      </w:r>
    </w:p>
    <w:p>
      <w:r>
        <w:t>6</w:t>
      </w:r>
    </w:p>
    <w:p>
      <w:r>
        <w:t>0</w:t>
      </w:r>
    </w:p>
    <w:p>
      <w:r>
        <w:t>0</w:t>
      </w:r>
    </w:p>
    <w:p>
      <w:r>
        <w:t>0</w:t>
      </w:r>
    </w:p>
    <w:p>
      <w:r>
        <w:t>0</w:t>
      </w:r>
    </w:p>
    <w:p>
      <w:r>
        <w:t>0</w:t>
      </w:r>
    </w:p>
    <w:p>
      <w:r>
        <w:t>0</w:t>
      </w:r>
    </w:p>
    <w:p>
      <w:r>
        <w:t>41</w:t>
      </w:r>
    </w:p>
    <w:p>
      <w:r>
        <w:t>Ninh Bình</w:t>
      </w:r>
    </w:p>
    <w:p>
      <w:r>
        <w:t>4</w:t>
      </w:r>
    </w:p>
    <w:p>
      <w:r>
        <w:t>0</w:t>
      </w:r>
    </w:p>
    <w:p>
      <w:r>
        <w:t>0</w:t>
      </w:r>
    </w:p>
    <w:p>
      <w:r>
        <w:t>4</w:t>
      </w:r>
    </w:p>
    <w:p>
      <w:r>
        <w:t>0</w:t>
      </w:r>
    </w:p>
    <w:p>
      <w:r>
        <w:t>0</w:t>
      </w:r>
    </w:p>
    <w:p>
      <w:r>
        <w:t>0</w:t>
      </w:r>
    </w:p>
    <w:p>
      <w:r>
        <w:t>0</w:t>
      </w:r>
    </w:p>
    <w:p>
      <w:r>
        <w:t>0</w:t>
      </w:r>
    </w:p>
    <w:p>
      <w:r>
        <w:t>0</w:t>
      </w:r>
    </w:p>
    <w:p>
      <w:r>
        <w:t>42</w:t>
      </w:r>
    </w:p>
    <w:p>
      <w:r>
        <w:t>Ninh Thuận</w:t>
      </w:r>
    </w:p>
    <w:p>
      <w:r>
        <w:t>4</w:t>
      </w:r>
    </w:p>
    <w:p>
      <w:r>
        <w:t>0</w:t>
      </w:r>
    </w:p>
    <w:p>
      <w:r>
        <w:t>0</w:t>
      </w:r>
    </w:p>
    <w:p>
      <w:r>
        <w:t>4</w:t>
      </w:r>
    </w:p>
    <w:p>
      <w:r>
        <w:t>0</w:t>
      </w:r>
    </w:p>
    <w:p>
      <w:r>
        <w:t>0</w:t>
      </w:r>
    </w:p>
    <w:p>
      <w:r>
        <w:t>0</w:t>
      </w:r>
    </w:p>
    <w:p>
      <w:r>
        <w:t>0</w:t>
      </w:r>
    </w:p>
    <w:p>
      <w:r>
        <w:t>0</w:t>
      </w:r>
    </w:p>
    <w:p>
      <w:r>
        <w:t>0</w:t>
      </w:r>
    </w:p>
    <w:p>
      <w:r>
        <w:t>43</w:t>
      </w:r>
    </w:p>
    <w:p>
      <w:r>
        <w:t>Phú Thọ</w:t>
      </w:r>
    </w:p>
    <w:p>
      <w:r>
        <w:t>8</w:t>
      </w:r>
    </w:p>
    <w:p>
      <w:r>
        <w:t>0</w:t>
      </w:r>
    </w:p>
    <w:p>
      <w:r>
        <w:t>0</w:t>
      </w:r>
    </w:p>
    <w:p>
      <w:r>
        <w:t>7</w:t>
      </w:r>
    </w:p>
    <w:p>
      <w:r>
        <w:t>0</w:t>
      </w:r>
    </w:p>
    <w:p>
      <w:r>
        <w:t>0</w:t>
      </w:r>
    </w:p>
    <w:p>
      <w:r>
        <w:t>0</w:t>
      </w:r>
    </w:p>
    <w:p>
      <w:r>
        <w:t>1</w:t>
      </w:r>
    </w:p>
    <w:p>
      <w:r>
        <w:t>0</w:t>
      </w:r>
    </w:p>
    <w:p>
      <w:r>
        <w:t>0</w:t>
      </w:r>
    </w:p>
    <w:p>
      <w:r>
        <w:t>44</w:t>
      </w:r>
    </w:p>
    <w:p>
      <w:r>
        <w:t>Phú Yên</w:t>
      </w:r>
    </w:p>
    <w:p>
      <w:r>
        <w:t>5</w:t>
      </w:r>
    </w:p>
    <w:p>
      <w:r>
        <w:t>0</w:t>
      </w:r>
    </w:p>
    <w:p>
      <w:r>
        <w:t>0</w:t>
      </w:r>
    </w:p>
    <w:p>
      <w:r>
        <w:t>5</w:t>
      </w:r>
    </w:p>
    <w:p>
      <w:r>
        <w:t>0</w:t>
      </w:r>
    </w:p>
    <w:p>
      <w:r>
        <w:t>0</w:t>
      </w:r>
    </w:p>
    <w:p>
      <w:r>
        <w:t>0</w:t>
      </w:r>
    </w:p>
    <w:p>
      <w:r>
        <w:t>0</w:t>
      </w:r>
    </w:p>
    <w:p>
      <w:r>
        <w:t>0</w:t>
      </w:r>
    </w:p>
    <w:p>
      <w:r>
        <w:t>0</w:t>
      </w:r>
    </w:p>
    <w:p>
      <w:r>
        <w:t>45</w:t>
      </w:r>
    </w:p>
    <w:p>
      <w:r>
        <w:t>Quảng Bình</w:t>
      </w:r>
    </w:p>
    <w:p>
      <w:r>
        <w:t>5</w:t>
      </w:r>
    </w:p>
    <w:p>
      <w:r>
        <w:t>0</w:t>
      </w:r>
    </w:p>
    <w:p>
      <w:r>
        <w:t>0</w:t>
      </w:r>
    </w:p>
    <w:p>
      <w:r>
        <w:t>5</w:t>
      </w:r>
    </w:p>
    <w:p>
      <w:r>
        <w:t>0</w:t>
      </w:r>
    </w:p>
    <w:p>
      <w:r>
        <w:t>0</w:t>
      </w:r>
    </w:p>
    <w:p>
      <w:r>
        <w:t>0</w:t>
      </w:r>
    </w:p>
    <w:p>
      <w:r>
        <w:t>0</w:t>
      </w:r>
    </w:p>
    <w:p>
      <w:r>
        <w:t>0</w:t>
      </w:r>
    </w:p>
    <w:p>
      <w:r>
        <w:t>0</w:t>
      </w:r>
    </w:p>
    <w:p>
      <w:r>
        <w:t>46</w:t>
      </w:r>
    </w:p>
    <w:p>
      <w:r>
        <w:t>Quảng Nam</w:t>
      </w:r>
    </w:p>
    <w:p>
      <w:r>
        <w:t>11</w:t>
      </w:r>
    </w:p>
    <w:p>
      <w:r>
        <w:t>0</w:t>
      </w:r>
    </w:p>
    <w:p>
      <w:r>
        <w:t>0</w:t>
      </w:r>
    </w:p>
    <w:p>
      <w:r>
        <w:t>10</w:t>
      </w:r>
    </w:p>
    <w:p>
      <w:r>
        <w:t>0</w:t>
      </w:r>
    </w:p>
    <w:p>
      <w:r>
        <w:t>0</w:t>
      </w:r>
    </w:p>
    <w:p>
      <w:r>
        <w:t>0</w:t>
      </w:r>
    </w:p>
    <w:p>
      <w:r>
        <w:t>1</w:t>
      </w:r>
    </w:p>
    <w:p>
      <w:r>
        <w:t>0</w:t>
      </w:r>
    </w:p>
    <w:p>
      <w:r>
        <w:t>0</w:t>
      </w:r>
    </w:p>
    <w:p>
      <w:r>
        <w:t>47</w:t>
      </w:r>
    </w:p>
    <w:p>
      <w:r>
        <w:t>Quảng Ngãi</w:t>
      </w:r>
    </w:p>
    <w:p>
      <w:r>
        <w:t>15</w:t>
      </w:r>
    </w:p>
    <w:p>
      <w:r>
        <w:t>0</w:t>
      </w:r>
    </w:p>
    <w:p>
      <w:r>
        <w:t>0</w:t>
      </w:r>
    </w:p>
    <w:p>
      <w:r>
        <w:t>12</w:t>
      </w:r>
    </w:p>
    <w:p>
      <w:r>
        <w:t>0</w:t>
      </w:r>
    </w:p>
    <w:p>
      <w:r>
        <w:t>3</w:t>
      </w:r>
    </w:p>
    <w:p>
      <w:r>
        <w:t>0</w:t>
      </w:r>
    </w:p>
    <w:p>
      <w:r>
        <w:t>0</w:t>
      </w:r>
    </w:p>
    <w:p>
      <w:r>
        <w:t>0</w:t>
      </w:r>
    </w:p>
    <w:p>
      <w:r>
        <w:t>0</w:t>
      </w:r>
    </w:p>
    <w:p>
      <w:r>
        <w:t>48</w:t>
      </w:r>
    </w:p>
    <w:p>
      <w:r>
        <w:t>Quảng Ninh</w:t>
      </w:r>
    </w:p>
    <w:p>
      <w:r>
        <w:t>4</w:t>
      </w:r>
    </w:p>
    <w:p>
      <w:r>
        <w:t>0</w:t>
      </w:r>
    </w:p>
    <w:p>
      <w:r>
        <w:t>0</w:t>
      </w:r>
    </w:p>
    <w:p>
      <w:r>
        <w:t>2</w:t>
      </w:r>
    </w:p>
    <w:p>
      <w:r>
        <w:t>0</w:t>
      </w:r>
    </w:p>
    <w:p>
      <w:r>
        <w:t>1</w:t>
      </w:r>
    </w:p>
    <w:p>
      <w:r>
        <w:t>1</w:t>
      </w:r>
    </w:p>
    <w:p>
      <w:r>
        <w:t>0</w:t>
      </w:r>
    </w:p>
    <w:p>
      <w:r>
        <w:t>0</w:t>
      </w:r>
    </w:p>
    <w:p>
      <w:r>
        <w:t>0</w:t>
      </w:r>
    </w:p>
    <w:p>
      <w:r>
        <w:t>49</w:t>
      </w:r>
    </w:p>
    <w:p>
      <w:r>
        <w:t>Quảng Trị</w:t>
      </w:r>
    </w:p>
    <w:p>
      <w:r>
        <w:t>3</w:t>
      </w:r>
    </w:p>
    <w:p>
      <w:r>
        <w:t>0</w:t>
      </w:r>
    </w:p>
    <w:p>
      <w:r>
        <w:t>0</w:t>
      </w:r>
    </w:p>
    <w:p>
      <w:r>
        <w:t>3</w:t>
      </w:r>
    </w:p>
    <w:p>
      <w:r>
        <w:t>0</w:t>
      </w:r>
    </w:p>
    <w:p>
      <w:r>
        <w:t>0</w:t>
      </w:r>
    </w:p>
    <w:p>
      <w:r>
        <w:t>0</w:t>
      </w:r>
    </w:p>
    <w:p>
      <w:r>
        <w:t>0</w:t>
      </w:r>
    </w:p>
    <w:p>
      <w:r>
        <w:t>0</w:t>
      </w:r>
    </w:p>
    <w:p>
      <w:r>
        <w:t>0</w:t>
      </w:r>
    </w:p>
    <w:p>
      <w:r>
        <w:t>50</w:t>
      </w:r>
    </w:p>
    <w:p>
      <w:r>
        <w:t>Sóc Trăng</w:t>
      </w:r>
    </w:p>
    <w:p>
      <w:r>
        <w:t>10</w:t>
      </w:r>
    </w:p>
    <w:p>
      <w:r>
        <w:t>0</w:t>
      </w:r>
    </w:p>
    <w:p>
      <w:r>
        <w:t>0</w:t>
      </w:r>
    </w:p>
    <w:p>
      <w:r>
        <w:t>10</w:t>
      </w:r>
    </w:p>
    <w:p>
      <w:r>
        <w:t>0</w:t>
      </w:r>
    </w:p>
    <w:p>
      <w:r>
        <w:t>0</w:t>
      </w:r>
    </w:p>
    <w:p>
      <w:r>
        <w:t>0</w:t>
      </w:r>
    </w:p>
    <w:p>
      <w:r>
        <w:t>0</w:t>
      </w:r>
    </w:p>
    <w:p>
      <w:r>
        <w:t>0</w:t>
      </w:r>
    </w:p>
    <w:p>
      <w:r>
        <w:t>0</w:t>
      </w:r>
    </w:p>
    <w:p>
      <w:r>
        <w:t>51</w:t>
      </w:r>
    </w:p>
    <w:p>
      <w:r>
        <w:t>Sơn La</w:t>
      </w:r>
    </w:p>
    <w:p>
      <w:r>
        <w:t>13</w:t>
      </w:r>
    </w:p>
    <w:p>
      <w:r>
        <w:t>0</w:t>
      </w:r>
    </w:p>
    <w:p>
      <w:r>
        <w:t>0</w:t>
      </w:r>
    </w:p>
    <w:p>
      <w:r>
        <w:t>9</w:t>
      </w:r>
    </w:p>
    <w:p>
      <w:r>
        <w:t>0</w:t>
      </w:r>
    </w:p>
    <w:p>
      <w:r>
        <w:t>3</w:t>
      </w:r>
    </w:p>
    <w:p>
      <w:r>
        <w:t>0</w:t>
      </w:r>
    </w:p>
    <w:p>
      <w:r>
        <w:t>1</w:t>
      </w:r>
    </w:p>
    <w:p>
      <w:r>
        <w:t>0</w:t>
      </w:r>
    </w:p>
    <w:p>
      <w:r>
        <w:t>0</w:t>
      </w:r>
    </w:p>
    <w:p>
      <w:r>
        <w:t>52</w:t>
      </w:r>
    </w:p>
    <w:p>
      <w:r>
        <w:t>Tây Ninh</w:t>
      </w:r>
    </w:p>
    <w:p>
      <w:r>
        <w:t>20</w:t>
      </w:r>
    </w:p>
    <w:p>
      <w:r>
        <w:t>0</w:t>
      </w:r>
    </w:p>
    <w:p>
      <w:r>
        <w:t>2</w:t>
      </w:r>
    </w:p>
    <w:p>
      <w:r>
        <w:t>15</w:t>
      </w:r>
    </w:p>
    <w:p>
      <w:r>
        <w:t>0</w:t>
      </w:r>
    </w:p>
    <w:p>
      <w:r>
        <w:t>3</w:t>
      </w:r>
    </w:p>
    <w:p>
      <w:r>
        <w:t>0</w:t>
      </w:r>
    </w:p>
    <w:p>
      <w:r>
        <w:t>0</w:t>
      </w:r>
    </w:p>
    <w:p>
      <w:r>
        <w:t>0</w:t>
      </w:r>
    </w:p>
    <w:p>
      <w:r>
        <w:t>0</w:t>
      </w:r>
    </w:p>
    <w:p>
      <w:r>
        <w:t>53</w:t>
      </w:r>
    </w:p>
    <w:p>
      <w:r>
        <w:t>Thái Bình</w:t>
      </w:r>
    </w:p>
    <w:p>
      <w:r>
        <w:t>2</w:t>
      </w:r>
    </w:p>
    <w:p>
      <w:r>
        <w:t>0</w:t>
      </w:r>
    </w:p>
    <w:p>
      <w:r>
        <w:t>0</w:t>
      </w:r>
    </w:p>
    <w:p>
      <w:r>
        <w:t>0</w:t>
      </w:r>
    </w:p>
    <w:p>
      <w:r>
        <w:t>0</w:t>
      </w:r>
    </w:p>
    <w:p>
      <w:r>
        <w:t>0</w:t>
      </w:r>
    </w:p>
    <w:p>
      <w:r>
        <w:t>2</w:t>
      </w:r>
    </w:p>
    <w:p>
      <w:r>
        <w:t>0</w:t>
      </w:r>
    </w:p>
    <w:p>
      <w:r>
        <w:t>0</w:t>
      </w:r>
    </w:p>
    <w:p>
      <w:r>
        <w:t>0</w:t>
      </w:r>
    </w:p>
    <w:p>
      <w:r>
        <w:t>54</w:t>
      </w:r>
    </w:p>
    <w:p>
      <w:r>
        <w:t>Thái Nguyên</w:t>
      </w:r>
    </w:p>
    <w:p>
      <w:r>
        <w:t>14</w:t>
      </w:r>
    </w:p>
    <w:p>
      <w:r>
        <w:t>0</w:t>
      </w:r>
    </w:p>
    <w:p>
      <w:r>
        <w:t>0</w:t>
      </w:r>
    </w:p>
    <w:p>
      <w:r>
        <w:t>14</w:t>
      </w:r>
    </w:p>
    <w:p>
      <w:r>
        <w:t>0</w:t>
      </w:r>
    </w:p>
    <w:p>
      <w:r>
        <w:t>0</w:t>
      </w:r>
    </w:p>
    <w:p>
      <w:r>
        <w:t>0</w:t>
      </w:r>
    </w:p>
    <w:p>
      <w:r>
        <w:t>0</w:t>
      </w:r>
    </w:p>
    <w:p>
      <w:r>
        <w:t>0</w:t>
      </w:r>
    </w:p>
    <w:p>
      <w:r>
        <w:t>0</w:t>
      </w:r>
    </w:p>
    <w:p>
      <w:r>
        <w:t>55</w:t>
      </w:r>
    </w:p>
    <w:p>
      <w:r>
        <w:t>Thanh Hóa</w:t>
      </w:r>
    </w:p>
    <w:p>
      <w:r>
        <w:t>17</w:t>
      </w:r>
    </w:p>
    <w:p>
      <w:r>
        <w:t>0</w:t>
      </w:r>
    </w:p>
    <w:p>
      <w:r>
        <w:t>1</w:t>
      </w:r>
    </w:p>
    <w:p>
      <w:r>
        <w:t>15</w:t>
      </w:r>
    </w:p>
    <w:p>
      <w:r>
        <w:t>0</w:t>
      </w:r>
    </w:p>
    <w:p>
      <w:r>
        <w:t>1</w:t>
      </w:r>
    </w:p>
    <w:p>
      <w:r>
        <w:t>0</w:t>
      </w:r>
    </w:p>
    <w:p>
      <w:r>
        <w:t>0</w:t>
      </w:r>
    </w:p>
    <w:p>
      <w:r>
        <w:t>0</w:t>
      </w:r>
    </w:p>
    <w:p>
      <w:r>
        <w:t>0</w:t>
      </w:r>
    </w:p>
    <w:p>
      <w:r>
        <w:t>56</w:t>
      </w:r>
    </w:p>
    <w:p>
      <w:r>
        <w:t>Tiền Giang</w:t>
      </w:r>
    </w:p>
    <w:p>
      <w:r>
        <w:t>32</w:t>
      </w:r>
    </w:p>
    <w:p>
      <w:r>
        <w:t>0</w:t>
      </w:r>
    </w:p>
    <w:p>
      <w:r>
        <w:t>5</w:t>
      </w:r>
    </w:p>
    <w:p>
      <w:r>
        <w:t>24</w:t>
      </w:r>
    </w:p>
    <w:p>
      <w:r>
        <w:t>0</w:t>
      </w:r>
    </w:p>
    <w:p>
      <w:r>
        <w:t>0</w:t>
      </w:r>
    </w:p>
    <w:p>
      <w:r>
        <w:t>0</w:t>
      </w:r>
    </w:p>
    <w:p>
      <w:r>
        <w:t>2</w:t>
      </w:r>
    </w:p>
    <w:p>
      <w:r>
        <w:t>1</w:t>
      </w:r>
    </w:p>
    <w:p>
      <w:r>
        <w:t>0</w:t>
      </w:r>
    </w:p>
    <w:p>
      <w:r>
        <w:t>57</w:t>
      </w:r>
    </w:p>
    <w:p>
      <w:r>
        <w:t>TP. Hồ Chí Minh</w:t>
      </w:r>
    </w:p>
    <w:p>
      <w:r>
        <w:t>139</w:t>
      </w:r>
    </w:p>
    <w:p>
      <w:r>
        <w:t>3</w:t>
      </w:r>
    </w:p>
    <w:p>
      <w:r>
        <w:t>3</w:t>
      </w:r>
    </w:p>
    <w:p>
      <w:r>
        <w:t>92</w:t>
      </w:r>
    </w:p>
    <w:p>
      <w:r>
        <w:t>0</w:t>
      </w:r>
    </w:p>
    <w:p>
      <w:r>
        <w:t>21</w:t>
      </w:r>
    </w:p>
    <w:p>
      <w:r>
        <w:t>15</w:t>
      </w:r>
    </w:p>
    <w:p>
      <w:r>
        <w:t>0</w:t>
      </w:r>
    </w:p>
    <w:p>
      <w:r>
        <w:t>0</w:t>
      </w:r>
    </w:p>
    <w:p>
      <w:r>
        <w:t>5</w:t>
      </w:r>
    </w:p>
    <w:p>
      <w:r>
        <w:t>58</w:t>
      </w:r>
    </w:p>
    <w:p>
      <w:r>
        <w:t>Trà Vinh</w:t>
      </w:r>
    </w:p>
    <w:p>
      <w:r>
        <w:t>16</w:t>
      </w:r>
    </w:p>
    <w:p>
      <w:r>
        <w:t>0</w:t>
      </w:r>
    </w:p>
    <w:p>
      <w:r>
        <w:t>2</w:t>
      </w:r>
    </w:p>
    <w:p>
      <w:r>
        <w:t>14</w:t>
      </w:r>
    </w:p>
    <w:p>
      <w:r>
        <w:t>0</w:t>
      </w:r>
    </w:p>
    <w:p>
      <w:r>
        <w:t>0</w:t>
      </w:r>
    </w:p>
    <w:p>
      <w:r>
        <w:t>0</w:t>
      </w:r>
    </w:p>
    <w:p>
      <w:r>
        <w:t>0</w:t>
      </w:r>
    </w:p>
    <w:p>
      <w:r>
        <w:t>0</w:t>
      </w:r>
    </w:p>
    <w:p>
      <w:r>
        <w:t>0</w:t>
      </w:r>
    </w:p>
    <w:p>
      <w:r>
        <w:t>59</w:t>
      </w:r>
    </w:p>
    <w:p>
      <w:r>
        <w:t>Tuyên Quang</w:t>
      </w:r>
    </w:p>
    <w:p>
      <w:r>
        <w:t>6</w:t>
      </w:r>
    </w:p>
    <w:p>
      <w:r>
        <w:t>0</w:t>
      </w:r>
    </w:p>
    <w:p>
      <w:r>
        <w:t>0</w:t>
      </w:r>
    </w:p>
    <w:p>
      <w:r>
        <w:t>5</w:t>
      </w:r>
    </w:p>
    <w:p>
      <w:r>
        <w:t>0</w:t>
      </w:r>
    </w:p>
    <w:p>
      <w:r>
        <w:t>0</w:t>
      </w:r>
    </w:p>
    <w:p>
      <w:r>
        <w:t>1</w:t>
      </w:r>
    </w:p>
    <w:p>
      <w:r>
        <w:t>0</w:t>
      </w:r>
    </w:p>
    <w:p>
      <w:r>
        <w:t>0</w:t>
      </w:r>
    </w:p>
    <w:p>
      <w:r>
        <w:t>0</w:t>
      </w:r>
    </w:p>
    <w:p>
      <w:r>
        <w:t>60</w:t>
      </w:r>
    </w:p>
    <w:p>
      <w:r>
        <w:t>Vĩnh Long</w:t>
      </w:r>
    </w:p>
    <w:p>
      <w:r>
        <w:t>16</w:t>
      </w:r>
    </w:p>
    <w:p>
      <w:r>
        <w:t>0</w:t>
      </w:r>
    </w:p>
    <w:p>
      <w:r>
        <w:t>1</w:t>
      </w:r>
    </w:p>
    <w:p>
      <w:r>
        <w:t>14</w:t>
      </w:r>
    </w:p>
    <w:p>
      <w:r>
        <w:t>0</w:t>
      </w:r>
    </w:p>
    <w:p>
      <w:r>
        <w:t>1</w:t>
      </w:r>
    </w:p>
    <w:p>
      <w:r>
        <w:t>0</w:t>
      </w:r>
    </w:p>
    <w:p>
      <w:r>
        <w:t>0</w:t>
      </w:r>
    </w:p>
    <w:p>
      <w:r>
        <w:t>0</w:t>
      </w:r>
    </w:p>
    <w:p>
      <w:r>
        <w:t>0</w:t>
      </w:r>
    </w:p>
    <w:p>
      <w:r>
        <w:t>61</w:t>
      </w:r>
    </w:p>
    <w:p>
      <w:r>
        <w:t>Vĩnh Phúc</w:t>
      </w:r>
    </w:p>
    <w:p>
      <w:r>
        <w:t>14</w:t>
      </w:r>
    </w:p>
    <w:p>
      <w:r>
        <w:t>0</w:t>
      </w:r>
    </w:p>
    <w:p>
      <w:r>
        <w:t>1</w:t>
      </w:r>
    </w:p>
    <w:p>
      <w:r>
        <w:t>11</w:t>
      </w:r>
    </w:p>
    <w:p>
      <w:r>
        <w:t>0</w:t>
      </w:r>
    </w:p>
    <w:p>
      <w:r>
        <w:t>0</w:t>
      </w:r>
    </w:p>
    <w:p>
      <w:r>
        <w:t>0</w:t>
      </w:r>
    </w:p>
    <w:p>
      <w:r>
        <w:t>2</w:t>
      </w:r>
    </w:p>
    <w:p>
      <w:r>
        <w:t>0</w:t>
      </w:r>
    </w:p>
    <w:p>
      <w:r>
        <w:t>0</w:t>
      </w:r>
    </w:p>
    <w:p>
      <w:r>
        <w:t>62</w:t>
      </w:r>
    </w:p>
    <w:p>
      <w:r>
        <w:t>Yên Bái</w:t>
      </w:r>
    </w:p>
    <w:p>
      <w:r>
        <w:t>14</w:t>
      </w:r>
    </w:p>
    <w:p>
      <w:r>
        <w:t>0</w:t>
      </w:r>
    </w:p>
    <w:p>
      <w:r>
        <w:t>4</w:t>
      </w:r>
    </w:p>
    <w:p>
      <w:r>
        <w:t>8</w:t>
      </w:r>
    </w:p>
    <w:p>
      <w:r>
        <w:t>0</w:t>
      </w:r>
    </w:p>
    <w:p>
      <w:r>
        <w:t>0</w:t>
      </w:r>
    </w:p>
    <w:p>
      <w:r>
        <w:t>0</w:t>
      </w:r>
    </w:p>
    <w:p>
      <w:r>
        <w:t>2</w:t>
      </w:r>
    </w:p>
    <w:p>
      <w:r>
        <w:t>0</w:t>
      </w:r>
    </w:p>
    <w:p>
      <w:r>
        <w:t>0</w:t>
      </w:r>
    </w:p>
    <w:p>
      <w:r>
        <w:t>63</w:t>
      </w:r>
    </w:p>
    <w:p>
      <w:r>
        <w:t>Cơ quan Tổng cục Thuế</w:t>
      </w:r>
    </w:p>
    <w:p>
      <w:r>
        <w:t>50</w:t>
      </w:r>
    </w:p>
    <w:p>
      <w:r>
        <w:t>3</w:t>
      </w:r>
    </w:p>
    <w:p>
      <w:r>
        <w:t>42</w:t>
      </w:r>
    </w:p>
    <w:p>
      <w:r>
        <w:t>0</w:t>
      </w:r>
    </w:p>
    <w:p>
      <w:r>
        <w:t>0</w:t>
      </w:r>
    </w:p>
    <w:p>
      <w:r>
        <w:t>5</w:t>
      </w:r>
    </w:p>
    <w:p>
      <w:r>
        <w:t>0</w:t>
      </w:r>
    </w:p>
    <w:p>
      <w:r>
        <w:t>0</w:t>
      </w:r>
    </w:p>
    <w:p>
      <w:r>
        <w:t>0</w:t>
      </w:r>
    </w:p>
    <w:p>
      <w:r>
        <w:t>0</w:t>
      </w:r>
    </w:p>
    <w:p>
      <w:r>
        <w:t>Tổng</w:t>
      </w:r>
    </w:p>
    <w:p>
      <w:r>
        <w:t>988</w:t>
      </w:r>
    </w:p>
    <w:p>
      <w:r>
        <w:t>14</w:t>
      </w:r>
    </w:p>
    <w:p>
      <w:r>
        <w:t>107</w:t>
      </w:r>
    </w:p>
    <w:p>
      <w:r>
        <w:t>730</w:t>
      </w:r>
    </w:p>
    <w:p>
      <w:r>
        <w:t>2</w:t>
      </w:r>
    </w:p>
    <w:p>
      <w:r>
        <w:t>67</w:t>
      </w:r>
    </w:p>
    <w:p>
      <w:r>
        <w:t>31</w:t>
      </w:r>
    </w:p>
    <w:p>
      <w:r>
        <w:t>18</w:t>
      </w:r>
    </w:p>
    <w:p>
      <w:r>
        <w:t>14</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