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484/TB-VPCP năm 2025 kết luận của Phó Thủ tướng Chính phủ Bùi Thanh Sơn tại Hội nghị trực tuyến toàn quốc về rà soát tình hình triển khai Quyết định 768/QĐ-TTg phê duyệt Điều chỉnh Quy hoạch điện VIII và giải pháp bảo đảm cung cấp điện trong thời gian tới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484/TB-VPCP</w:t>
      </w:r>
    </w:p>
    <w:p>
      <w:r>
        <w:t>Hà Nội, ngày 15 tháng 9 năm 2025</w:t>
      </w:r>
    </w:p>
    <w:p>
      <w:r>
        <w:t>THÔNG BÁO</w:t>
      </w:r>
    </w:p>
    <w:p>
      <w:r>
        <w:t>KẾT LUẬN CỦA PHÓ THỦ TƯỚNG CHÍNH PHỦ BÙI THANH SƠN TẠI HỘI NGHỊ TRỰC TUYẾN TOÀN QUỐC VỀ RÀ SOÁT TÌNH HÌNH TRIỂN KHAI QUYẾT ĐỊNH SỐ 768/QĐ-TTG NGÀY 15 THÁNG 4 NĂM 2025 VỀ PHÊ DUYỆT ĐIỀU CHỈNH QUY HOẠCH ĐIỆN VIII VÀ GIẢI PHÁP BẢO ĐẢM CUNG CẤP ĐIỆN TRONG THỜI GIAN TỚI</w:t>
      </w:r>
    </w:p>
    <w:p>
      <w:r>
        <w:t>Ngày 11 tháng 9 năm 2025, tại Trụ sở Chính phủ, Phó Thủ tướng Chính phủ Bùi Thanh Sơn đã chủ trì Hội nghị trực tuyến toàn quốc về rà soát tình hình triển khai Quyết định số 768/QĐ-TTg ngày 15 tháng 4 năm 2025 (Quyết định số 768/QĐ- TTg) về phê duyệt Điều chỉnh Quy hoạch điện VIII (Quy hoạch điện VIII) và giải pháp bảo đảm cung cấp điện trong thời gian tới. Tham dự Hội nghị tại điểm cầu Trụ sở Chính phủ có lãnh đạo các Bộ, cơ quan: Quốc phòng, Ngoại, Văn phòng Chính phủ; lãnh đạo Ủy ban nhân dân (UBND) tỉnh Quảng Trị; đại diện các Bộ: Công an, Nông nghiệp và Môi trường, Xây dựng, Tài chính, Tư pháp, Khoa học và Công nghệ; lãnh đạo Văn phòng Ban Chỉ đạo Nhà nước các chương trình, công trình, dự án quan trọng quốc gia, trọng điểm ngành năng lượng; Chủ tịch Tập đoàn Điện lực Việt Nam (EVN); lãnh đạo các Tập đoàn, đơn vị: Công nghiệp - Năng lượng Quốc gia Việt Nam (PVN) , Công nghiệp Than - Khoáng sản Việt Nam (TKV), Binh đoàn 19 (Bộ Quốc phòng), Viện Năng lượng; lãnh đạo các Tổng công ty, công ty: Truyền tải điện quốc gia, TNHH MTV Vận hành hệ thống điện và thị trường điện Quốc gia, Khí Việt Nam, Điện lực Dầu khí Việt Nam. Tại điểm cầu của các địa phương có Bộ trưởng Bộ Công Thương (điểm cầu Lâm Đồng), lãnh đạo Ủy ban nhân dân các tỉnh, thành phố trực thuộc Trung ương và đại diện lãnh đạo các Sở, ban, ngành liên quan. Sau khi nghe Bộ Công Thương báo cáo, ý kiến phát biểu của các bộ, địa phương, Phó Thủ tướng Chính phủ Bùi Thanh Sơn kết luận như sau:</w:t>
      </w:r>
    </w:p>
    <w:p>
      <w:r>
        <w:t>I. Đánh giá chung</w:t>
      </w:r>
    </w:p>
    <w:p>
      <w:r>
        <w:t>1. Hoan nghênh Bộ Công Thương đã báo cáo Thủ tướng Chính phủ về tình hình triển khai các dự án điện theo quy hoạch được duyệt, cũng như các ý kiến phát biểu tham luận tại Hội nghị. Qua kiểm tra, đôn đốc, rà soát cho thấy việc triển khai các nhiệm vụ đặt ra trong thực hiện Điều chỉnh Quy hoạch điện VIII còn rất chậm so với tiến độ đề ra, nếu không kịp thời tổ chức thực hiện quyết liệt, hiệu quả, đẩy nhanh tiến độ triển khai thì sẽ ảnh hưởng đến an ninh năng lượng quốc gia, cũng như bảo đảm cung ứng đủ điện phục vụ cho phát triển kinh tế-xã hội, sản xuất và đời sống của người dân trong thời gian tới.</w:t>
      </w:r>
    </w:p>
    <w:p>
      <w:r>
        <w:t>2. Các vấn đề còn vướng mắc tập trung vào (i) thẩm quyền, trách nhiệm thực hiện tại các địa phương, do địa phương chưa nắm rõ các quy định, trách nhiệm, thẩm quyền trong việc phân cấp, phân quyền. Đề nghị Bộ Công Thương chủ trì, phối hợp với các bộ, cơ quan liên quan hướng dẫn, tập huấn cho các địa phương; (ii) Đối với các cơ quan Trung ương, Chính phủ, chủ yếu liên quan đến điện hạt nhân và điện gió ngoài khơi. Đề nghị các bộ, ngành liên quan ban hành các văn bản quy định theo thẩm quyền, tập trung chỉ đạo, hướng dẫn địa phương triển khai thực hiện; (iii) Về thể chế, quy định pháp luật, Bộ Công Thương cần tiếp tục tổng hợp ý kiến của các địa phương, doanh nghiệp, báo cáo, tham mưu cấp có thẩm quyền tháo gỡ để có thể thực hiện được ngay, và để sửa đổi các quy định trong thời gian tới.</w:t>
      </w:r>
    </w:p>
    <w:p>
      <w:r>
        <w:t>II. Nhiệm vụ, giải pháp trong thời gian tới</w:t>
      </w:r>
    </w:p>
    <w:p>
      <w:r>
        <w:t>1. Đối với các nhóm dự án</w:t>
      </w:r>
    </w:p>
    <w:p>
      <w:r>
        <w:t>a) Các dự án đã có chủ đầu tư</w:t>
      </w:r>
    </w:p>
    <w:p>
      <w:r>
        <w:t>- Các chủ đầu tư khẩn trương đẩy nhanh tiến độ, hoàn thành theo yêu cầu của Thủ tướng Chính phủ tại Chỉ thị số 01/CT-TTg ngày 03 tháng 01 năm 2025; Xây dựng kế hoạch, đường găng tiến độ, gửi về UBND các tỉnh, thành phố trực thuộc trung ương để báo cáo Bộ Công Thương chủ trì kiểm tra, theo dõi, đôn đốc, bảo đảm việc triển khai, thực hiện các dự án theo đúng kế hoạch đã đề ra.</w:t>
      </w:r>
    </w:p>
    <w:p>
      <w:r>
        <w:t>- Bộ Công Thương, UBND các tỉnh, thành phố trực thuộc trung ương chỉ đạo đôn đốc các chủ đầu tư đẩy nhanh tiến độ, đưa các nhà máy vào vận hành sớm hơn từ 3 đến 6 tháng, đảm bảo quy trình, chất lượng; yêu cầu các chủ đầu tư có cam kết tiến độ, thời gian vận hành cụ thể. Đồng thời có phương án xử lý nghiêm đối với các nhà đầu tư đăng ký phát triển các dự án năng lượng nhưng chậm hoặc không triển khai.</w:t>
      </w:r>
    </w:p>
    <w:p>
      <w:r>
        <w:t>- UBND các tỉnh, thành phố trực thuộc trung ương chủ động phối hợp chặt chẽ với các chủ đầu tư thực hiện tốt công tác giải phóng mặt bằng, bồi thường, di dân, tái định cư theo quy định; đồng thời tích cực hỗ trợ, tạo điều kiện thuận lợi cho chủ đầu tư và nhà thầu trong quá trình thi công xây dựng công trình, bảo đảm hoàn thành các dự án theo đúng tiến độ.</w:t>
      </w:r>
    </w:p>
    <w:p>
      <w:r>
        <w:t>b) Các dự án chưa có chủ đầu tư</w:t>
      </w:r>
    </w:p>
    <w:p>
      <w:r>
        <w:t>- Bộ Công Thương chỉ đạo các địa phương triển khai ngay việc lựa chọn nhà đầu tư dự án theo Điều chỉnh Quy hoạch điện VIII, hoàn thành trong Quý IV năm 2025; đồng thời đẩy nhanh tiến độ đầu tư để hoàn thành theo kế hoạch.</w:t>
      </w:r>
    </w:p>
    <w:p>
      <w:r>
        <w:t>- UBND các tỉnh, thành phố trực thuộc trung ương khẩn trương cập nhật danh mục nguồn và lưới điện được xác định trong Điều chỉnh Quy hoạch điện VIII vào quy hoạch tỉnh và các quy hoạch có tính kỹ thuật, chuyên ngành như quy hoạch xây dựng, quy hoạch đô thị, quy hoạch nông thôn, quy hoạch sử dụng đất để tổ chức không gian làm cơ sở thực hiện đầu tư xây dựng các dự án điện; tổ chức thực hiện việc lựa chọn chủ đầu tư các dự án điện theo thẩm quyền, bố trí quỹ đất cho phát triển các công trình điện theo quy định của pháp luật; hoàn thành trong Quý IV năm 2025.</w:t>
      </w:r>
    </w:p>
    <w:p>
      <w:r>
        <w:t>Bộ Công Thương, UBND các tỉnh, thành phố trực thuộc trung ương chịu trách nhiệm toàn diện trước Chính phủ, Thủ tướng Chính phủ nếu để chậm trễ trong việc lựa chọn nhà đầu tư.</w:t>
      </w:r>
    </w:p>
    <w:p>
      <w:r>
        <w:t>2. Nhiệm vụ cụ thể</w:t>
      </w:r>
    </w:p>
    <w:p>
      <w:r>
        <w:t>a) Bộ Công Thương</w:t>
      </w:r>
    </w:p>
    <w:p>
      <w:r>
        <w:t>(i) Chủ trì, phối hợp với các bộ, cơ quan, địa phương liên quan, khẩn trương xây dựng: (1) Chương trình hành động của Chính phủ thực hiện Nghị quyết số 70-NQ/TW ngày 20 tháng 8 năm 2025 của Bộ Chính trị (Nghị quyết số 70-NQ/TW); báo cáo Chính phủ trước ngày 20 tháng 9 năm 2025; (2) Nghị quyết về các cơ chế, chính sách tháo gỡ khó khăn phát triển điện năng theo yêu cầu tại Nghị quyết số 70-NQ/TW (thay Chỉ thị của Thủ tướng Chính phủ), hoàn thành trong tháng 9 năm 2025.</w:t>
      </w:r>
    </w:p>
    <w:p>
      <w:r>
        <w:t>(ii) Thường xuyên kiểm tra, giám sát, đánh giá tình hình phát triển, triển khai các dự án nguồn, lưới điện để đề xuất giải pháp bảo đảm tiến độ theo quy hoạch được duyệt, xử lý theo thẩm quyền và quy định đối với các dự án chậm tiến độ.</w:t>
      </w:r>
    </w:p>
    <w:p>
      <w:r>
        <w:t>(iii) Chủ động nghiên cứu, xử lý; hướng dẫn, đề nghị các bộ, ngành, địa phương và cơ quan liên quan rà soát, xử lý theo thẩm quyền và quy định của pháp luật đối với các khó khăn, vướng mắc trong quá trình triển khai Điều chỉnh Quy hoạch điện VIII; kịp thời báo cáo cấp có thẩm quyền xem xét, xử lý các khó khăn, vướng mắc. Tuyệt đối không để các dự án, công trình ách tắc do việc xử lý chậm trễ các thủ tục hành chính của bộ, ngành, cơ quan, địa phương. Hoàn thành trong tháng 10 năm 2025.</w:t>
      </w:r>
    </w:p>
    <w:p>
      <w:r>
        <w:t>(iv) Một số nhiệm vụ cụ thể:</w:t>
      </w:r>
    </w:p>
    <w:p>
      <w:r>
        <w:t>- Bám sát yêu cầu tại Nghị quyết số 70-NQ/TW, khẩn trương hoàn thiện việc sửa đổi, bổ sung các quy định về: (1) Cơ chế mua bán điện trực tiếp giữa đơn vị phát điện năng lượng tái tạo và khách hàng sử dụng điện lớn; (2) Phát triển điện năng lượng tái tạo, điện năng lượng mới, điện tự sản xuất, tự tiêu thụ; hoàn thành trong tháng 10 năm 2025.</w:t>
      </w:r>
    </w:p>
    <w:p>
      <w:r>
        <w:t>- Xem xét theo thẩm quyền và quy định đối với việc điều chỉnh quy hoạch trong trường hợp không làm thay đổi quan điểm và mục tiêu của quy hoạch, bảo đảm tính liên kết, đồng bộ, kế thừa, ổn định giữa các quy hoạch, xử lý dứt điểm, nhanh chóng các đề xuất, kiến nghị của cơ quan, địa phương nhằm đáp ứng tiến độ thực hiện Điều chỉnh Quy hoạch điện VIII.</w:t>
      </w:r>
    </w:p>
    <w:p>
      <w:r>
        <w:t>- Về cơ chế phát triển các dự án nhiệt điện khí sử dụng LNG nhập khẩu, Bộ Công Thương đánh giá kỹ việc triển khai Nghị định số 100/2025/NĐ-CP ngày 08 tháng 5 năm 2025, đôn đốc thực hiện theo thẩm quyền, bảo đảm thực thi hiệu quả các cơ chế chính sách, đúng quy định pháp luật.</w:t>
      </w:r>
    </w:p>
    <w:p>
      <w:r>
        <w:t>- Tiếp tục đẩy nhanh các công việc chuẩn bị xây dựng dự án nhà máy điện hạt nhân Ninh Thuận 1, Ninh Thuận 2, bảo đảm đưa vào vận hành trong giai đoạn 2030 – 2035 theo yêu cầu tại Nghị quyết số 70-NQ/TW.</w:t>
      </w:r>
    </w:p>
    <w:p>
      <w:r>
        <w:t>b) Các bộ, ngành</w:t>
      </w:r>
    </w:p>
    <w:p>
      <w:r>
        <w:t>(i) Tổ chức triển khai hiệu quả, nghiêm túc, quyết liệt, đồng bộ các nhiệm vụ, giải pháp được giao tại Quyết định số 768/QĐ-TTg và các văn bản liên quan.</w:t>
      </w:r>
    </w:p>
    <w:p>
      <w:r>
        <w:t>(ii) Tích cực nghiên cứu, hướng dẫn địa phương xử lý khó khăn, vướng mắc trong quá trình thực hiện phát triển các dự án nguồn điện, lưới điện liên quan đến các văn bản quy phạm pháp luật do bộ, ngành chủ trì xây dựng.</w:t>
      </w:r>
    </w:p>
    <w:p>
      <w:r>
        <w:t>(iii) Bộ Tài chính phối hợp chặt chẽ với các Bộ, cơ quan liên quan, bám sát yêu cầu tại Nghị quyết số 70-NQ/TW, rà soát kỹ các khó khăn, vướng mắc liên quan đến quy hoạch, điều chỉnh quy hoạch, các thủ tục chấp thuận chủ trương đầu tư, lựa chọn nhà đầu tư, các quy định về đấu thầu của các dự án để ban hành hoặc đề xuất cấp có thẩm quyền xem xét sửa đổi quy định, bảo đảm thu hút đầu tư, phù hợp với tình hình thực tiễn, thúc đẩy sớm đưa các dự án điện vào vận hành. Hoàn thành trong tháng 10 năm 2025.</w:t>
      </w:r>
    </w:p>
    <w:p>
      <w:r>
        <w:t>(iv) Bộ Nông nghiệp và Môi trường chủ trì, phối hợp các bộ, cơ quan liên quan để thực hiện xem xét, đánh giá, quyết định việc lựa chọn đơn vị khảo sát và giao khu vực biển để thực hiện khảo sát dự án điện gió ngoài khơi theo thẩm quyền, đúng quy định pháp luật về điện lực, pháp luật về biển, tài nguyên, môi trường biển và hải đảo, và các quy định liên quan; đảm bảo tiến độ triển khai thực hiện phát triển dự án điện gió ngoài khơi. Hoàn thành trong tháng 10 năm 2025.</w:t>
      </w:r>
    </w:p>
    <w:p>
      <w:r>
        <w:t>c) Ủy ban nhân dân các tỉnh, thành phố trực thuộc trung ương</w:t>
      </w:r>
    </w:p>
    <w:p>
      <w:r>
        <w:t>(i) Tổ chức triển khai hiệu quả, nghiêm túc, quyết liệt, đồng bộ các nhiệm vụ, giải pháp được giao tại Quyết định số 768/QĐ-TTg và các văn bản liên quan. Khẩn trương cập nhật danh mục nguồn và lưới điện vào quy hoạch tỉnh và các quy hoạch chuyên ngành như quy hoạch xây dựng, quy hoạch đô thị, quy hoạch nông thôn, quy hoạch sử dụng đất. Rà soát điều chỉnh, cập nhật trong quy hoạch tỉnh, kế hoạch thực hiện quy hoạch tỉnh theo các quy định của pháp luật về quy hoạch, điện lực; Khẩn trường tổ chức thực hiện việc lựa chọn chủ đầu tư, bố trí quỹ đất cho phát triển các công trình điện, thực hiện việc giải phóng mặt bằng, bồi thường, di dân, tái định cư cho các dự án nguồn điện, lưới điện theo quy định. Chủ động tháo gỡ khó khăn, vướng mắc phát sinh để đẩy nhanh tiến độ các dự án. Chủ động xây dựng các chương trình khuyến khích phát triển các nguồn điện tại chỗ về điện gió và mặt trời theo quy định.</w:t>
      </w:r>
    </w:p>
    <w:p>
      <w:r>
        <w:t>(ii) UBND tỉnh Thanh Hóa xử lý kiến nghị của Công ty Cổ phần nhiệt điện Công Thanh tại văn bản số 0509/LNG-CT ngày 05 tháng 9 năm 2025 về việc hỗ trợ triển khai đối với dự án nhà máy nhiệt điện LNG Công Thanh theo thẩm quyền, đúng quy định của pháp luật.</w:t>
      </w:r>
    </w:p>
    <w:p>
      <w:r>
        <w:t>d) Các Tập đoàn: Điện lực Việt Nam, Công nghiệp-Năng lượng Quốc gia Việt Nam, Công nghiệp Than - Khoáng sản Việt Nam và Binh đoàn 19- Bộ Quốc phòng</w:t>
      </w:r>
    </w:p>
    <w:p>
      <w:r>
        <w:t>(i) Tổ chức triển khai hiệu quả, nghiêm túc, quyết liệt, đồng bộ các nhiệm vụ, giải pháp được giao tại Quyết định số 768/QĐ-TTg và các văn bản liên quan.</w:t>
      </w:r>
    </w:p>
    <w:p>
      <w:r>
        <w:t>(ii) Quyết liệt hơn nữa trong triển khai các dự án nguồn và lưới điện được giao làm chủ đầu tư bảo đảm tiến độ, chất lượng, hiệu quả và bảo vệ môi trường, đặc biệt là hai dự án điện hạt nhân Ninh Thuận 1 và Ninh Thuận 2. Phối hợp chặt chẽ với các bộ, ngành, địa phương để tháo gỡ khó khăn trong giải phóng mặt bằng, đấu nối, đầu tư nguồn và lưới điện.</w:t>
      </w:r>
    </w:p>
    <w:p>
      <w:r>
        <w:t>(iii) Chỉ đạo các nhà máy điện thuộc phạm vi quản lý làm tốt công tác chuẩn bị sản xuất, tuyệt đối không được để xảy ra tình trạng thiếu nhiên liệu (than, khí, dầu) đối với các nhà máy nhiệt điện và thiếu hụt nước các hồ thủy điện.</w:t>
      </w:r>
    </w:p>
    <w:p>
      <w:r>
        <w:t>(iv) Chủ động các giải pháp bảo dưỡng và chuẩn bị vật tư, thiết bị dự phòng thay thế đối với hệ thống lưới điện phân phối, hạn chế tối đa sự cố, sửa chữa, ngừng, giảm cung cấp điện trong quá trình vận hành.</w:t>
      </w:r>
    </w:p>
    <w:p>
      <w:r>
        <w:t>(v) Các Tập đoàn: TKV, PVN, Binh đoàn 19-Bộ Quốc phòng tập trung cung cấp đủ than, khí cho các nhà máy điện theo kế hoạch vận hành và yêu cầu của hệ thống điện; phối hợp chặt chẽ trong thực hiện các giải pháp bảo đảm cung ứng điện.</w:t>
      </w:r>
    </w:p>
    <w:p>
      <w:r>
        <w:t>(vi) Tập đoàn EVN đẩy nhanh tiến độ đàm phán hợp đồng mua bán điện theo quy định, với tinh thần hài hòa lợi ích nhà nước, nhà đầu tư và người dân.</w:t>
      </w:r>
    </w:p>
    <w:p>
      <w:r>
        <w:t>(vii) Tập đoàn PVN chỉ đạo Tổng Công ty Khí Việt Nam sớm hoàn thành thỏa thuận giao cắt tuyến ống Cái Mép-Phú Mỹ để đưa vào vận hành cung cấp khí cho Trung tâm nhiệt điện Phú Mỹ trong tháng 10 năm 2025.</w:t>
      </w:r>
    </w:p>
    <w:p>
      <w:r>
        <w:t>đ) Đối với chủ đầu tư các dự án điện</w:t>
      </w:r>
    </w:p>
    <w:p>
      <w:r>
        <w:t>Khẩn trương đẩy nhanh tiến độ triển khai thực hiện dự án, sớm đưa dự án vào vận hành theo quy hoạch và kế hoạch thực hiện quy hoạch được duyệt. Trong trường hợp có khó khăn, vướng mắc cần tháo gỡ, báo cáo rõ và đề xuất giải pháp xử lý, tháo gỡ theo phân cấp địa phương, Trung ương; chịu trách nhiệm về tiến độ và hiệu quả dự án theo quy định.</w:t>
      </w:r>
    </w:p>
    <w:p>
      <w:r>
        <w:t>Văn phòng Chính phủ thông báo để Bộ Công Thương, các bộ, cơ quan liên quan và các địa phương biết, thực hiện./.</w:t>
      </w:r>
    </w:p>
    <w:p>
      <w:r>
        <w:t>Nơi nhận:</w:t>
      </w:r>
    </w:p>
    <w:p>
      <w:r>
        <w:t>- Thủ tướng, PTTg Bùi Thanh Sơn (để b/c);</w:t>
      </w:r>
    </w:p>
    <w:p>
      <w:r>
        <w:t>- Các Bộ: QP, CA, NG, CT, TC, NNMT, XD, KHCN, TP;</w:t>
      </w:r>
    </w:p>
    <w:p>
      <w:r>
        <w:t>- UBND các tỉnh, thành phố trực thuộc trung ương;</w:t>
      </w:r>
    </w:p>
    <w:p>
      <w:r>
        <w:t>- Văn phòng Ban Chỉ đạo Nhà nước các chương trình, công trình dự án quan trọng quốc gia, trọng điểm ngành năng lượng;</w:t>
      </w:r>
    </w:p>
    <w:p>
      <w:r>
        <w:t>- Các cơ quan, Tập đoàn: EVN, PVN, TKV,</w:t>
      </w:r>
    </w:p>
    <w:p>
      <w:r>
        <w:t>Binh đoàn 19-Bộ Quốc phòng, Viện Năng lượng;</w:t>
      </w:r>
    </w:p>
    <w:p>
      <w:r>
        <w:t>- VPCP: BTCN, PCN Nguyễn Sỹ Hiệp, Trợ lý TTg, các Vụ: TH, NN, KTTH, QHĐP, KGVX, QHQT, PL; Cổng TTĐT;</w:t>
      </w:r>
    </w:p>
    <w:p>
      <w:r>
        <w:t>- Lưu: VT, CN (2) nvg.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