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4818/TB-TCHQ năm 2024 về Kết quả xác định trước mã số đối với Thực phẩm bổ sung ageLOC TRME Trimshake Chocolate Flavour Milkshake Power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4818/TB-TCHQ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23/06/2014;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Thông tư số 17/2021/TT-BTC ngày 26/02/2021 của Bộ trưởng Bộ Tài chính;</w:t>
      </w:r>
    </w:p>
    <w:p>
      <w:r>
        <w:t>Căn cứ Thông tư số 31/2022/TT-BTC ngày 08/06/2022 của Bộ trưởng Bộ Tài chính về việc ban hành Danh mục hàng hóa xuất khẩu, nhập khẩu Việt Nam;</w:t>
      </w:r>
    </w:p>
    <w:p>
      <w:r>
        <w:t>Trên cơ sở Đơn xác định trước mã số số 01TRME/C ngày 17/07/2024 của Công ty TNHH Nu Skin Enterprises Việt Nam và hồ sơ kèm theo - mã số thuế 0311355044;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 (theo catalogue đính kèm):</w:t>
      </w:r>
    </w:p>
    <w:p>
      <w:r>
        <w:t>Tên thương mại: Thực phẩm bổ sung ageLOC TRME Trimshake Chocolate Flavour Milkshake Power</w:t>
      </w:r>
    </w:p>
    <w:p>
      <w:r>
        <w:t>Tên gọi theo cấu tạo, công dụng: Thực phẩm bổ sung ageLOC TRME Trimshake Chocolate Flavour Milkshake Power</w:t>
      </w:r>
    </w:p>
    <w:p>
      <w:r>
        <w:t>Ký, mã hiệu, chủng loại:</w:t>
      </w:r>
    </w:p>
    <w:p>
      <w:r>
        <w:t>Nhà sản xuất: Moreth SDN.BHD. 11 Jalan TP 5, Taman Perindustrian Uep, 47620 Subang Jaya, Selangor, Malaysia.</w:t>
      </w:r>
    </w:p>
    <w:p>
      <w:r>
        <w:t>2. Tóm tắt mô tả hàng hóa được xác định trước mã số:  Theo hồ sơ đề nghị xác định trước mã số, thông tin mặt hàng như sau:</w:t>
      </w:r>
    </w:p>
    <w:p>
      <w:r>
        <w:t>- Thành phần, cấu tạo, công thức hóa học:  Hỗn hợp Protein Pharmanex® (Sữa bột sấy không béo, Protein sữa phân lập, Protein Whey cô đặc), Fructose, Bột dầu ngô, Gôm Arabic, Hương liệu tự nhiên (Hương Sữa, Hương Vani, Hương Cacao, Hương Kem), Bột Ca Cao, Các chất xơ thực phẩm (Xơ Đậu Nành, Xơ Hạt Đậu, Xơ Yến Mạch), Chất làm dày (Gôm Xanthan, Gôm Cellulose), Kali Citrat, Muối, Magie Oxyd, Sắt Fumarat, Acid Ascorbic, D-Apha Tocopherol, Niacinamid, Vitamin A Palmitat, Kẽm Oxyd, Đồng Gluconate, Natri Selenit, D-Calci Pantothenat, Mangan Sulfat, Pyridoxin Hydroclorid (Vitamin B6), Thiamin Mononitrat (Vitamin B1), Kali Iodid, D-Biotin, Riboflavin (Vitamin B2), Cyanocobalamin (Vitamin B12), Acid Folic, Vitamin D3 (Cholecalciferol).</w:t>
      </w:r>
    </w:p>
    <w:p>
      <w:r>
        <w:t>- Cơ chế hoạt động, cách thức sử dụng:  Pha một gói với 8 ounces (240ml) nước lạnh hoặc sữa. Khuấy hoặc lắc mạnh cho tan đều. Sử dụng sản phẩm một (01) lần mỗi ngày.</w:t>
      </w:r>
    </w:p>
    <w:p>
      <w:r>
        <w:t>- Hàm lượng tính trên trọng lượng:</w:t>
      </w:r>
    </w:p>
    <w:p>
      <w:r>
        <w:t>Material Name</w:t>
      </w:r>
    </w:p>
    <w:p>
      <w:r>
        <w:t>Quantity (g/sachet)</w:t>
      </w:r>
    </w:p>
    <w:p>
      <w:r>
        <w:t>%</w:t>
      </w:r>
    </w:p>
    <w:p>
      <w:r>
        <w:t>Function</w:t>
      </w:r>
    </w:p>
    <w:p>
      <w:r>
        <w:t>Source</w:t>
      </w:r>
    </w:p>
    <w:p>
      <w:r>
        <w:t>Skim Milk Powder</w:t>
      </w:r>
    </w:p>
    <w:p>
      <w:r>
        <w:t>21</w:t>
      </w:r>
    </w:p>
    <w:p>
      <w:r>
        <w:t>36.90%</w:t>
      </w:r>
    </w:p>
    <w:p>
      <w:r>
        <w:t>Food Ingredient</w:t>
      </w:r>
    </w:p>
    <w:p>
      <w:r>
        <w:t>Animal</w:t>
      </w:r>
    </w:p>
    <w:p>
      <w:r>
        <w:t>Milk Protein Isolate (84% Protein)</w:t>
      </w:r>
    </w:p>
    <w:p>
      <w:r>
        <w:t>12</w:t>
      </w:r>
    </w:p>
    <w:p>
      <w:r>
        <w:t>21.10%</w:t>
      </w:r>
    </w:p>
    <w:p>
      <w:r>
        <w:t>Food Ingredient</w:t>
      </w:r>
    </w:p>
    <w:p>
      <w:r>
        <w:t>Animal</w:t>
      </w:r>
    </w:p>
    <w:p>
      <w:r>
        <w:t>Fructose</w:t>
      </w:r>
    </w:p>
    <w:p>
      <w:r>
        <w:t>7,12</w:t>
      </w:r>
    </w:p>
    <w:p>
      <w:r>
        <w:t>12.50%</w:t>
      </w:r>
    </w:p>
    <w:p>
      <w:r>
        <w:t>Sweetener</w:t>
      </w:r>
    </w:p>
    <w:p>
      <w:r>
        <w:t>Plant</w:t>
      </w:r>
    </w:p>
    <w:p>
      <w:r>
        <w:t>Corn Oil Powder (63% Fat)</w:t>
      </w:r>
    </w:p>
    <w:p>
      <w:r>
        <w:t>3,8</w:t>
      </w:r>
    </w:p>
    <w:p>
      <w:r>
        <w:t>6.70%</w:t>
      </w:r>
    </w:p>
    <w:p>
      <w:r>
        <w:t>Food Ingredient</w:t>
      </w:r>
    </w:p>
    <w:p>
      <w:r>
        <w:t>Plant</w:t>
      </w:r>
    </w:p>
    <w:p>
      <w:r>
        <w:t>Cocoa Powder Alkalized</w:t>
      </w:r>
    </w:p>
    <w:p>
      <w:r>
        <w:t>2,1</w:t>
      </w:r>
    </w:p>
    <w:p>
      <w:r>
        <w:t>3.70%</w:t>
      </w:r>
    </w:p>
    <w:p>
      <w:r>
        <w:t>Food Ingredient</w:t>
      </w:r>
    </w:p>
    <w:p>
      <w:r>
        <w:t>Plant</w:t>
      </w:r>
    </w:p>
    <w:p>
      <w:r>
        <w:t>Arabic Gum</w:t>
      </w:r>
    </w:p>
    <w:p>
      <w:r>
        <w:t>2</w:t>
      </w:r>
    </w:p>
    <w:p>
      <w:r>
        <w:t>3.50%</w:t>
      </w:r>
    </w:p>
    <w:p>
      <w:r>
        <w:t>Food Ingredient</w:t>
      </w:r>
    </w:p>
    <w:p>
      <w:r>
        <w:t>Plant</w:t>
      </w:r>
    </w:p>
    <w:p>
      <w:r>
        <w:t>Whey Protein Concentrate (80% Protein Dry Basis)</w:t>
      </w:r>
    </w:p>
    <w:p>
      <w:r>
        <w:t>2</w:t>
      </w:r>
    </w:p>
    <w:p>
      <w:r>
        <w:t>3.50%</w:t>
      </w:r>
    </w:p>
    <w:p>
      <w:r>
        <w:t>Food Ingredient</w:t>
      </w:r>
    </w:p>
    <w:p>
      <w:r>
        <w:t>Animal</w:t>
      </w:r>
    </w:p>
    <w:p>
      <w:r>
        <w:t>Premix Vitamin &amp; Mineral</w:t>
      </w:r>
    </w:p>
    <w:p>
      <w:r>
        <w:t>Vitamin &amp; Mineral</w:t>
      </w:r>
    </w:p>
    <w:p>
      <w:r>
        <w:t>Synthetic</w:t>
      </w:r>
    </w:p>
    <w:p>
      <w:r>
        <w:t>Arabic Gum</w:t>
      </w:r>
    </w:p>
    <w:p>
      <w:r>
        <w:t>125,308</w:t>
      </w:r>
    </w:p>
    <w:p>
      <w:r>
        <w:t>2.20%</w:t>
      </w:r>
    </w:p>
    <w:p>
      <w:r>
        <w:t>Food Ingredient</w:t>
      </w:r>
    </w:p>
    <w:p>
      <w:r>
        <w:t>Plant</w:t>
      </w:r>
    </w:p>
    <w:p>
      <w:r>
        <w:t>Potassium Citrate</w:t>
      </w:r>
    </w:p>
    <w:p>
      <w:r>
        <w:t>0,56682</w:t>
      </w:r>
    </w:p>
    <w:p>
      <w:r>
        <w:t>1.00%</w:t>
      </w:r>
    </w:p>
    <w:p>
      <w:r>
        <w:t>Mineral</w:t>
      </w:r>
    </w:p>
    <w:p>
      <w:r>
        <w:t>Synthetic</w:t>
      </w:r>
    </w:p>
    <w:p>
      <w:r>
        <w:t>Magnesium Oxide</w:t>
      </w:r>
    </w:p>
    <w:p>
      <w:r>
        <w:t>0,107</w:t>
      </w:r>
    </w:p>
    <w:p>
      <w:r>
        <w:t>0.20%</w:t>
      </w:r>
    </w:p>
    <w:p>
      <w:r>
        <w:t>Mineral</w:t>
      </w:r>
    </w:p>
    <w:p>
      <w:r>
        <w:t>Synthetic</w:t>
      </w:r>
    </w:p>
    <w:p>
      <w:r>
        <w:t>Ferrous Fumarate</w:t>
      </w:r>
    </w:p>
    <w:p>
      <w:r>
        <w:t>0,01746</w:t>
      </w:r>
    </w:p>
    <w:p>
      <w:r>
        <w:t>0.00%</w:t>
      </w:r>
    </w:p>
    <w:p>
      <w:r>
        <w:t>Mineral</w:t>
      </w:r>
    </w:p>
    <w:p>
      <w:r>
        <w:t>Synthetic</w:t>
      </w:r>
    </w:p>
    <w:p>
      <w:r>
        <w:t>Ascorbic Acid</w:t>
      </w:r>
    </w:p>
    <w:p>
      <w:r>
        <w:t>0,01606</w:t>
      </w:r>
    </w:p>
    <w:p>
      <w:r>
        <w:t>0.00%</w:t>
      </w:r>
    </w:p>
    <w:p>
      <w:r>
        <w:t>Vitamin</w:t>
      </w:r>
    </w:p>
    <w:p>
      <w:r>
        <w:t>Synthetic</w:t>
      </w:r>
    </w:p>
    <w:p>
      <w:r>
        <w:t>D-alpha Tocopherol</w:t>
      </w:r>
    </w:p>
    <w:p>
      <w:r>
        <w:t>0,0115</w:t>
      </w:r>
    </w:p>
    <w:p>
      <w:r>
        <w:t>0.00%</w:t>
      </w:r>
    </w:p>
    <w:p>
      <w:r>
        <w:t>Vitamin</w:t>
      </w:r>
    </w:p>
    <w:p>
      <w:r>
        <w:t>Plant</w:t>
      </w:r>
    </w:p>
    <w:p>
      <w:r>
        <w:t>Niacinamide</w:t>
      </w:r>
    </w:p>
    <w:p>
      <w:r>
        <w:t>0,00846</w:t>
      </w:r>
    </w:p>
    <w:p>
      <w:r>
        <w:t>0.00%</w:t>
      </w:r>
    </w:p>
    <w:p>
      <w:r>
        <w:t>Vitamin</w:t>
      </w:r>
    </w:p>
    <w:p>
      <w:r>
        <w:t>Synthetic</w:t>
      </w:r>
    </w:p>
    <w:p>
      <w:r>
        <w:t>Vitamin A Palmitate</w:t>
      </w:r>
    </w:p>
    <w:p>
      <w:r>
        <w:t>0,0046</w:t>
      </w:r>
    </w:p>
    <w:p>
      <w:r>
        <w:t>0.00%</w:t>
      </w:r>
    </w:p>
    <w:p>
      <w:r>
        <w:t>Vitamin</w:t>
      </w:r>
    </w:p>
    <w:p>
      <w:r>
        <w:t>Synthetic</w:t>
      </w:r>
    </w:p>
    <w:p>
      <w:r>
        <w:t>Zinc Oxide</w:t>
      </w:r>
    </w:p>
    <w:p>
      <w:r>
        <w:t>0,00448</w:t>
      </w:r>
    </w:p>
    <w:p>
      <w:r>
        <w:t>0.00%</w:t>
      </w:r>
    </w:p>
    <w:p>
      <w:r>
        <w:t>Mineral</w:t>
      </w:r>
    </w:p>
    <w:p>
      <w:r>
        <w:t>Synthetic</w:t>
      </w:r>
    </w:p>
    <w:p>
      <w:r>
        <w:t>D-Calcium Pantothenate</w:t>
      </w:r>
    </w:p>
    <w:p>
      <w:r>
        <w:t>0,0017</w:t>
      </w:r>
    </w:p>
    <w:p>
      <w:r>
        <w:t>0.00%</w:t>
      </w:r>
    </w:p>
    <w:p>
      <w:r>
        <w:t>Vitamin</w:t>
      </w:r>
    </w:p>
    <w:p>
      <w:r>
        <w:t>Synthetic</w:t>
      </w:r>
    </w:p>
    <w:p>
      <w:r>
        <w:t>Manganese Sulfate</w:t>
      </w:r>
    </w:p>
    <w:p>
      <w:r>
        <w:t>0,00116</w:t>
      </w:r>
    </w:p>
    <w:p>
      <w:r>
        <w:t>0.00%</w:t>
      </w:r>
    </w:p>
    <w:p>
      <w:r>
        <w:t>Mineral</w:t>
      </w:r>
    </w:p>
    <w:p>
      <w:r>
        <w:t>Synthetic</w:t>
      </w:r>
    </w:p>
    <w:p>
      <w:r>
        <w:t>Pyridoxine HCl</w:t>
      </w:r>
    </w:p>
    <w:p>
      <w:r>
        <w:t>0,00056</w:t>
      </w:r>
    </w:p>
    <w:p>
      <w:r>
        <w:t>0.00%</w:t>
      </w:r>
    </w:p>
    <w:p>
      <w:r>
        <w:t>Vitamin</w:t>
      </w:r>
    </w:p>
    <w:p>
      <w:r>
        <w:t>Synthetic</w:t>
      </w:r>
    </w:p>
    <w:p>
      <w:r>
        <w:t>Thiamine Mononitrate</w:t>
      </w:r>
    </w:p>
    <w:p>
      <w:r>
        <w:t>0,00046</w:t>
      </w:r>
    </w:p>
    <w:p>
      <w:r>
        <w:t>0.00%</w:t>
      </w:r>
    </w:p>
    <w:p>
      <w:r>
        <w:t>Vitamin</w:t>
      </w:r>
    </w:p>
    <w:p>
      <w:r>
        <w:t>Synthetic</w:t>
      </w:r>
    </w:p>
    <w:p>
      <w:r>
        <w:t>Potassium Iodide</w:t>
      </w:r>
    </w:p>
    <w:p>
      <w:r>
        <w:t>0,00022</w:t>
      </w:r>
    </w:p>
    <w:p>
      <w:r>
        <w:t>0.00%</w:t>
      </w:r>
    </w:p>
    <w:p>
      <w:r>
        <w:t>Mineral</w:t>
      </w:r>
    </w:p>
    <w:p>
      <w:r>
        <w:t>Synthetic</w:t>
      </w:r>
    </w:p>
    <w:p>
      <w:r>
        <w:t>D-Biotin</w:t>
      </w:r>
    </w:p>
    <w:p>
      <w:r>
        <w:t>0,00018</w:t>
      </w:r>
    </w:p>
    <w:p>
      <w:r>
        <w:t>0.00%</w:t>
      </w:r>
    </w:p>
    <w:p>
      <w:r>
        <w:t>Vitamin</w:t>
      </w:r>
    </w:p>
    <w:p>
      <w:r>
        <w:t>Synthetic</w:t>
      </w:r>
    </w:p>
    <w:p>
      <w:r>
        <w:t>Riboflavin</w:t>
      </w:r>
    </w:p>
    <w:p>
      <w:r>
        <w:t>0,00012</w:t>
      </w:r>
    </w:p>
    <w:p>
      <w:r>
        <w:t>0.00%</w:t>
      </w:r>
    </w:p>
    <w:p>
      <w:r>
        <w:t>Vitamin</w:t>
      </w:r>
    </w:p>
    <w:p>
      <w:r>
        <w:t>Fermentation</w:t>
      </w:r>
    </w:p>
    <w:p>
      <w:r>
        <w:t>Cyanocobalamin</w:t>
      </w:r>
    </w:p>
    <w:p>
      <w:r>
        <w:t>0,00012</w:t>
      </w:r>
    </w:p>
    <w:p>
      <w:r>
        <w:t>0.00%</w:t>
      </w:r>
    </w:p>
    <w:p>
      <w:r>
        <w:t>Vitamin</w:t>
      </w:r>
    </w:p>
    <w:p>
      <w:r>
        <w:t>Fermentation</w:t>
      </w:r>
    </w:p>
    <w:p>
      <w:r>
        <w:t>Folic Acid</w:t>
      </w:r>
    </w:p>
    <w:p>
      <w:r>
        <w:t>0,00008</w:t>
      </w:r>
    </w:p>
    <w:p>
      <w:r>
        <w:t>0.00%</w:t>
      </w:r>
    </w:p>
    <w:p>
      <w:r>
        <w:t>Vitamin</w:t>
      </w:r>
    </w:p>
    <w:p>
      <w:r>
        <w:t>Synthetic</w:t>
      </w:r>
    </w:p>
    <w:p>
      <w:r>
        <w:t>Cholecalciferol</w:t>
      </w:r>
    </w:p>
    <w:p>
      <w:r>
        <w:t>0,00004</w:t>
      </w:r>
    </w:p>
    <w:p>
      <w:r>
        <w:t>0.00%</w:t>
      </w:r>
    </w:p>
    <w:p>
      <w:r>
        <w:t>Vitamin</w:t>
      </w:r>
    </w:p>
    <w:p>
      <w:r>
        <w:t>Synthetic</w:t>
      </w:r>
    </w:p>
    <w:p>
      <w:r>
        <w:t>Soy Fiber</w:t>
      </w:r>
    </w:p>
    <w:p>
      <w:r>
        <w:t>1,1</w:t>
      </w:r>
    </w:p>
    <w:p>
      <w:r>
        <w:t>1.90%</w:t>
      </w:r>
    </w:p>
    <w:p>
      <w:r>
        <w:t>Fibre</w:t>
      </w:r>
    </w:p>
    <w:p>
      <w:r>
        <w:t>Plant</w:t>
      </w:r>
    </w:p>
    <w:p>
      <w:r>
        <w:t>J Milky WL-5031 Flavour</w:t>
      </w:r>
    </w:p>
    <w:p>
      <w:r>
        <w:t>0,9</w:t>
      </w:r>
    </w:p>
    <w:p>
      <w:r>
        <w:t>1.60%</w:t>
      </w:r>
    </w:p>
    <w:p>
      <w:r>
        <w:t>Flavouring</w:t>
      </w:r>
    </w:p>
    <w:p>
      <w:r>
        <w:t>Natural</w:t>
      </w:r>
    </w:p>
    <w:p>
      <w:r>
        <w:t>Vanilla Flavouring 1202202942</w:t>
      </w:r>
    </w:p>
    <w:p>
      <w:r>
        <w:t>0,8</w:t>
      </w:r>
    </w:p>
    <w:p>
      <w:r>
        <w:t>1.40%</w:t>
      </w:r>
    </w:p>
    <w:p>
      <w:r>
        <w:t>Flavouring</w:t>
      </w:r>
    </w:p>
    <w:p>
      <w:r>
        <w:t>Natural</w:t>
      </w:r>
    </w:p>
    <w:p>
      <w:r>
        <w:t>Cocoa Flavour 1402202920</w:t>
      </w:r>
    </w:p>
    <w:p>
      <w:r>
        <w:t>0,7</w:t>
      </w:r>
    </w:p>
    <w:p>
      <w:r>
        <w:t>1.20%</w:t>
      </w:r>
    </w:p>
    <w:p>
      <w:r>
        <w:t>Flavouring</w:t>
      </w:r>
    </w:p>
    <w:p>
      <w:r>
        <w:t>Natural</w:t>
      </w:r>
    </w:p>
    <w:p>
      <w:r>
        <w:t>Xanthan Gum</w:t>
      </w:r>
    </w:p>
    <w:p>
      <w:r>
        <w:t>0,45</w:t>
      </w:r>
    </w:p>
    <w:p>
      <w:r>
        <w:t>0.80%</w:t>
      </w:r>
    </w:p>
    <w:p>
      <w:r>
        <w:t>Thickener</w:t>
      </w:r>
    </w:p>
    <w:p>
      <w:r>
        <w:t>Plant</w:t>
      </w:r>
    </w:p>
    <w:p>
      <w:r>
        <w:t>Asia Creamy WL-5030 Flavour</w:t>
      </w:r>
    </w:p>
    <w:p>
      <w:r>
        <w:t>0,3</w:t>
      </w:r>
    </w:p>
    <w:p>
      <w:r>
        <w:t>0.50%</w:t>
      </w:r>
    </w:p>
    <w:p>
      <w:r>
        <w:t>Flavouring</w:t>
      </w:r>
    </w:p>
    <w:p>
      <w:r>
        <w:t>Plant</w:t>
      </w:r>
    </w:p>
    <w:p>
      <w:r>
        <w:t>Cellulose Gum</w:t>
      </w:r>
    </w:p>
    <w:p>
      <w:r>
        <w:t>0,19</w:t>
      </w:r>
    </w:p>
    <w:p>
      <w:r>
        <w:t>0.30%</w:t>
      </w:r>
    </w:p>
    <w:p>
      <w:r>
        <w:t>Thickener</w:t>
      </w:r>
    </w:p>
    <w:p>
      <w:r>
        <w:t>Plant</w:t>
      </w:r>
    </w:p>
    <w:p>
      <w:r>
        <w:t>Pea Fibre</w:t>
      </w:r>
    </w:p>
    <w:p>
      <w:r>
        <w:t>0,185</w:t>
      </w:r>
    </w:p>
    <w:p>
      <w:r>
        <w:t>0.30%</w:t>
      </w:r>
    </w:p>
    <w:p>
      <w:r>
        <w:t>Fibre</w:t>
      </w:r>
    </w:p>
    <w:p>
      <w:r>
        <w:t>Plant</w:t>
      </w:r>
    </w:p>
    <w:p>
      <w:r>
        <w:t>Sodium Chloride (Salt)</w:t>
      </w:r>
    </w:p>
    <w:p>
      <w:r>
        <w:t>0,155</w:t>
      </w:r>
    </w:p>
    <w:p>
      <w:r>
        <w:t>0.30%</w:t>
      </w:r>
    </w:p>
    <w:p>
      <w:r>
        <w:t>Food Ingredient</w:t>
      </w:r>
    </w:p>
    <w:p>
      <w:r>
        <w:t>Natural</w:t>
      </w:r>
    </w:p>
    <w:p>
      <w:r>
        <w:t>Oat Fibre</w:t>
      </w:r>
    </w:p>
    <w:p>
      <w:r>
        <w:t>0,1</w:t>
      </w:r>
    </w:p>
    <w:p>
      <w:r>
        <w:t>0.20%</w:t>
      </w:r>
    </w:p>
    <w:p>
      <w:r>
        <w:t>Fibre</w:t>
      </w:r>
    </w:p>
    <w:p>
      <w:r>
        <w:t>Plant</w:t>
      </w:r>
    </w:p>
    <w:p>
      <w:r>
        <w:t>Total</w:t>
      </w:r>
    </w:p>
    <w:p>
      <w:r>
        <w:t>56.9</w:t>
      </w:r>
    </w:p>
    <w:p>
      <w:r>
        <w:t>100.00%</w:t>
      </w:r>
    </w:p>
    <w:p>
      <w:r>
        <w:t>- Thông số kỹ thuật:</w:t>
      </w:r>
    </w:p>
    <w:p>
      <w:r>
        <w:t>Cảm quan: Dạng bột màu nâu nhạt.</w:t>
      </w:r>
    </w:p>
    <w:p>
      <w:r>
        <w:t>Mùi/Hương thơm: Sô cô la.</w:t>
      </w:r>
    </w:p>
    <w:p>
      <w:r>
        <w:t>Khối lượng mỗi gói: 56,9 g.</w:t>
      </w:r>
    </w:p>
    <w:p>
      <w:r>
        <w:t>Vi sinh vật:</w:t>
      </w:r>
    </w:p>
    <w:p>
      <w:r>
        <w:t>STT</w:t>
      </w:r>
    </w:p>
    <w:p>
      <w:r>
        <w:t>Tên các tiêu chí</w:t>
      </w:r>
    </w:p>
    <w:p>
      <w:r>
        <w:t>Đơn vị</w:t>
      </w:r>
    </w:p>
    <w:p>
      <w:r>
        <w:t>Tỷ lệ tối đa</w:t>
      </w:r>
    </w:p>
    <w:p>
      <w:r>
        <w:t>1</w:t>
      </w:r>
    </w:p>
    <w:p>
      <w:r>
        <w:t>Tổng số vi sinh vật hiếu khí</w:t>
      </w:r>
    </w:p>
    <w:p>
      <w:r>
        <w:t>cfu/g</w:t>
      </w:r>
    </w:p>
    <w:p>
      <w:r>
        <w:t>10000</w:t>
      </w:r>
    </w:p>
    <w:p>
      <w:r>
        <w:t>2</w:t>
      </w:r>
    </w:p>
    <w:p>
      <w:r>
        <w:t>Tổng nấm men &amp; nấm mốc</w:t>
      </w:r>
    </w:p>
    <w:p>
      <w:r>
        <w:t>cfu/g</w:t>
      </w:r>
    </w:p>
    <w:p>
      <w:r>
        <w:t>100</w:t>
      </w:r>
    </w:p>
    <w:p>
      <w:r>
        <w:t>3</w:t>
      </w:r>
    </w:p>
    <w:p>
      <w:r>
        <w:t>E coli</w:t>
      </w:r>
    </w:p>
    <w:p>
      <w:r>
        <w:t>cfu/g</w:t>
      </w:r>
    </w:p>
    <w:p>
      <w:r>
        <w:t>Không phát hiện</w:t>
      </w:r>
    </w:p>
    <w:p>
      <w:r>
        <w:t>4</w:t>
      </w:r>
    </w:p>
    <w:p>
      <w:r>
        <w:t>Samonella</w:t>
      </w:r>
    </w:p>
    <w:p>
      <w:r>
        <w:t>/25g</w:t>
      </w:r>
    </w:p>
    <w:p>
      <w:r>
        <w:t>Không phát hiện</w:t>
      </w:r>
    </w:p>
    <w:p>
      <w:r>
        <w:t>5</w:t>
      </w:r>
    </w:p>
    <w:p>
      <w:r>
        <w:t>S. aureus</w:t>
      </w:r>
    </w:p>
    <w:p>
      <w:r>
        <w:t>cfu/g</w:t>
      </w:r>
    </w:p>
    <w:p>
      <w:r>
        <w:t>10</w:t>
      </w:r>
    </w:p>
    <w:p>
      <w:r>
        <w:t>Kim loại nặng:</w:t>
      </w:r>
    </w:p>
    <w:p>
      <w:r>
        <w:t>STT</w:t>
      </w:r>
    </w:p>
    <w:p>
      <w:r>
        <w:t>Tên các tiêu chí</w:t>
      </w:r>
    </w:p>
    <w:p>
      <w:r>
        <w:t>Đơn vị</w:t>
      </w:r>
    </w:p>
    <w:p>
      <w:r>
        <w:t>Tỷ lệ tối đa</w:t>
      </w:r>
    </w:p>
    <w:p>
      <w:r>
        <w:t>1</w:t>
      </w:r>
    </w:p>
    <w:p>
      <w:r>
        <w:t>Thủy ngân</w:t>
      </w:r>
    </w:p>
    <w:p>
      <w:r>
        <w:t>ppm</w:t>
      </w:r>
    </w:p>
    <w:p>
      <w:r>
        <w:t>0.1</w:t>
      </w:r>
    </w:p>
    <w:p>
      <w:r>
        <w:t>2</w:t>
      </w:r>
    </w:p>
    <w:p>
      <w:r>
        <w:t>Cadmi</w:t>
      </w:r>
    </w:p>
    <w:p>
      <w:r>
        <w:t>ppm</w:t>
      </w:r>
    </w:p>
    <w:p>
      <w:r>
        <w:t>1.0</w:t>
      </w:r>
    </w:p>
    <w:p>
      <w:r>
        <w:t>3</w:t>
      </w:r>
    </w:p>
    <w:p>
      <w:r>
        <w:t>Chì</w:t>
      </w:r>
    </w:p>
    <w:p>
      <w:r>
        <w:t>ppm</w:t>
      </w:r>
    </w:p>
    <w:p>
      <w:r>
        <w:t>3.0</w:t>
      </w:r>
    </w:p>
    <w:p>
      <w:r>
        <w:t>- Quy trình sản xuất:</w:t>
      </w:r>
    </w:p>
    <w:p>
      <w:r>
        <w:t>1. Sàng lọc: Bột được đưa qua rây để phá vỡ các cục vón cục có thể hình thành trong quá trình bảo quản.</w:t>
      </w:r>
    </w:p>
    <w:p>
      <w:r>
        <w:t>2. Cân: Cân và kiểm tra trực quan các thành phần; ghi trọng lượng bột vào hồ sơ sản xuất hàng loạt (BMR).</w:t>
      </w:r>
    </w:p>
    <w:p>
      <w:r>
        <w:t>3. Trộn: Tất cả nguyên liệu được trộn trong máy trộn để đảm bảo độ đồng nhất.</w:t>
      </w:r>
    </w:p>
    <w:p>
      <w:r>
        <w:t>4. Đóng gói: Bột hỗn hợp được đổ vào phễu cấp liệu, số lô và hạn sử dụng sẽ được thực hiện. Trong quá trình đóng gói, công nhân sản xuất sẽ thực hiện IPQC bằng cách kiểm tra trọng lượng gói 30 phút một lần để đảm bảo gói tuân thủ thông số kỹ thuật của sản phẩm trong đó QC sẽ tiến hành IPQC mỗi giờ trong kiểm tra rò rỉ.</w:t>
      </w:r>
    </w:p>
    <w:p>
      <w:r>
        <w:t>5. Quy cách đóng gói: Mỗi hộp có 15 gói. Mỗi hộp sẽ được in phun số lô và hạn sử dụng. Mỗi hộp đơn vị sẽ được đóng gói vào hộp carton. Hộp carton sẽ được dán tem số lô và hạn sử dụng. Số lượng đóng gói sẽ được ghi vào hồ sơ sản xuất hàng loạt (BMR).</w:t>
      </w:r>
    </w:p>
    <w:p>
      <w:r>
        <w:t>6. Việc kiểm tra kiểm soát chất lượng cuối cùng sẽ được tiến hành đối với từng lô thành phẩm.</w:t>
      </w:r>
    </w:p>
    <w:p>
      <w:r>
        <w:t>7. Sau khi sản phẩm được bộ phận đảm bảo chất lượng phê duyệt, sản phẩm có thể được tung ra thị trường.</w:t>
      </w:r>
    </w:p>
    <w:p>
      <w:r>
        <w:t>- Công dụng theo thiết kế:  Sản phẩm cung cấp protein, các vitamin và khoáng chất cần thiết giúp duy trì chế độ ăn uống lành mạnh.</w:t>
      </w:r>
    </w:p>
    <w:p>
      <w:r>
        <w:t>3. Kết quả xác định trước mã số:    Theo thông tin trên đơn đề nghị xác định trước mã số, thông tin tại tài liệu đính kèm hồ sơ, mặt hàng như sau:</w:t>
      </w:r>
    </w:p>
    <w:p>
      <w:r>
        <w:t>Tên thương mại: Thực phẩm bổ sung ageLOC TRME Trimshake Chocolate Flavour Milkshake Power</w:t>
      </w:r>
    </w:p>
    <w:p>
      <w:r>
        <w:t>Tên gọi theo cấu tạo, công dụng:</w:t>
      </w:r>
    </w:p>
    <w:p>
      <w:r>
        <w:t>- Thành phần, cấu tạo, công thức hóa học:  Hỗn hợp Protein Pharmanex® (Sữa bột sấy không béo, Protein sữa phân lập, Protein Whey cô đặc), Fructose, Bột dầu ngô, Gôm Arabic, Hương liệu tự nhiên (Hương Sữa, Hương Vani, Hương Cacao, Hương Kem), Bột Ca Cao, Các chất xơ thực phẩm (Xơ Đậu Nành, Xơ Hạt Đậu, Xơ Yến Mạch), Chất làm dày (Gôm Xanthan, Gôm Cellulose), Kali Citrat, Muối, Magie Oxyd, Sắt Fumarat, Acid Ascorbic, D-Apha Tocopherol, Niacinamid, Vitamin A Palmitat, Kẽm Oxyd, Đồng Gluconate, Natri Selenit, D-Calci Pantothenat, Mangan Sulfat, Pyridoxin Hydroclorid (Vitamin B6), Thiamin Mononitrat (Vitamin B1), Kali Iodid, D-Biotin, Riboflavin (Vitamin B2), Cyanocobalamin (Vitamin B12), Acid Folic, Vitamin D3 (Cholecalciferol).</w:t>
      </w:r>
    </w:p>
    <w:p>
      <w:r>
        <w:t>- Cơ chế hoạt động, cách thức sử dụng:  Pha một gói với 8 ounces (240ml) nước lạnh hoặc sữa. Khuấy hoặc lắc mạnh cho tan đều. Sử dụng sản phẩm một (01) lần mỗi ngày.</w:t>
      </w:r>
    </w:p>
    <w:p>
      <w:r>
        <w:t>- Hàm lượng tính trên trọng lượng:</w:t>
      </w:r>
    </w:p>
    <w:p>
      <w:r>
        <w:t>Material Name</w:t>
      </w:r>
    </w:p>
    <w:p>
      <w:r>
        <w:t>Quantity (g/sachet)</w:t>
      </w:r>
    </w:p>
    <w:p>
      <w:r>
        <w:t>%</w:t>
      </w:r>
    </w:p>
    <w:p>
      <w:r>
        <w:t>Function</w:t>
      </w:r>
    </w:p>
    <w:p>
      <w:r>
        <w:t>Source</w:t>
      </w:r>
    </w:p>
    <w:p>
      <w:r>
        <w:t>Skim Milk Powder</w:t>
      </w:r>
    </w:p>
    <w:p>
      <w:r>
        <w:t>21</w:t>
      </w:r>
    </w:p>
    <w:p>
      <w:r>
        <w:t>36.90%</w:t>
      </w:r>
    </w:p>
    <w:p>
      <w:r>
        <w:t>Food Ingredient</w:t>
      </w:r>
    </w:p>
    <w:p>
      <w:r>
        <w:t>Animal</w:t>
      </w:r>
    </w:p>
    <w:p>
      <w:r>
        <w:t>Milk Protein Isolate (84% Protein)</w:t>
      </w:r>
    </w:p>
    <w:p>
      <w:r>
        <w:t>12</w:t>
      </w:r>
    </w:p>
    <w:p>
      <w:r>
        <w:t>21.10%</w:t>
      </w:r>
    </w:p>
    <w:p>
      <w:r>
        <w:t>Food Ingredient</w:t>
      </w:r>
    </w:p>
    <w:p>
      <w:r>
        <w:t>Animal</w:t>
      </w:r>
    </w:p>
    <w:p>
      <w:r>
        <w:t>Fructose</w:t>
      </w:r>
    </w:p>
    <w:p>
      <w:r>
        <w:t>7,12</w:t>
      </w:r>
    </w:p>
    <w:p>
      <w:r>
        <w:t>12.50%</w:t>
      </w:r>
    </w:p>
    <w:p>
      <w:r>
        <w:t>Sweetener</w:t>
      </w:r>
    </w:p>
    <w:p>
      <w:r>
        <w:t>Plant</w:t>
      </w:r>
    </w:p>
    <w:p>
      <w:r>
        <w:t>Corn Oil Powder (63% Fat)</w:t>
      </w:r>
    </w:p>
    <w:p>
      <w:r>
        <w:t>3,8</w:t>
      </w:r>
    </w:p>
    <w:p>
      <w:r>
        <w:t>6.70%</w:t>
      </w:r>
    </w:p>
    <w:p>
      <w:r>
        <w:t>Food Ingredient</w:t>
      </w:r>
    </w:p>
    <w:p>
      <w:r>
        <w:t>Plant</w:t>
      </w:r>
    </w:p>
    <w:p>
      <w:r>
        <w:t>Cocoa Powder Alkalized</w:t>
      </w:r>
    </w:p>
    <w:p>
      <w:r>
        <w:t>2,1</w:t>
      </w:r>
    </w:p>
    <w:p>
      <w:r>
        <w:t>3.70%</w:t>
      </w:r>
    </w:p>
    <w:p>
      <w:r>
        <w:t>Food Ingredient</w:t>
      </w:r>
    </w:p>
    <w:p>
      <w:r>
        <w:t>Plant</w:t>
      </w:r>
    </w:p>
    <w:p>
      <w:r>
        <w:t>Arabic Gum</w:t>
      </w:r>
    </w:p>
    <w:p>
      <w:r>
        <w:t>2</w:t>
      </w:r>
    </w:p>
    <w:p>
      <w:r>
        <w:t>3.50%</w:t>
      </w:r>
    </w:p>
    <w:p>
      <w:r>
        <w:t>Food Ingredient</w:t>
      </w:r>
    </w:p>
    <w:p>
      <w:r>
        <w:t>Plant</w:t>
      </w:r>
    </w:p>
    <w:p>
      <w:r>
        <w:t>Whey Protein Concentrate (80% Protein Dry Basis)</w:t>
      </w:r>
    </w:p>
    <w:p>
      <w:r>
        <w:t>2</w:t>
      </w:r>
    </w:p>
    <w:p>
      <w:r>
        <w:t>3.50%</w:t>
      </w:r>
    </w:p>
    <w:p>
      <w:r>
        <w:t>Food Ingredient</w:t>
      </w:r>
    </w:p>
    <w:p>
      <w:r>
        <w:t>Animal</w:t>
      </w:r>
    </w:p>
    <w:p>
      <w:r>
        <w:t>Premix Vitamin &amp; Mineral</w:t>
      </w:r>
    </w:p>
    <w:p>
      <w:r>
        <w:t>Vitamin &amp; Mineral</w:t>
      </w:r>
    </w:p>
    <w:p>
      <w:r>
        <w:t>Synthetic</w:t>
      </w:r>
    </w:p>
    <w:p>
      <w:r>
        <w:t>Arabic Gum</w:t>
      </w:r>
    </w:p>
    <w:p>
      <w:r>
        <w:t>125,308</w:t>
      </w:r>
    </w:p>
    <w:p>
      <w:r>
        <w:t>2.20%</w:t>
      </w:r>
    </w:p>
    <w:p>
      <w:r>
        <w:t>Food Ingredient</w:t>
      </w:r>
    </w:p>
    <w:p>
      <w:r>
        <w:t>Plant</w:t>
      </w:r>
    </w:p>
    <w:p>
      <w:r>
        <w:t>Potassium Citrate</w:t>
      </w:r>
    </w:p>
    <w:p>
      <w:r>
        <w:t>0,56682</w:t>
      </w:r>
    </w:p>
    <w:p>
      <w:r>
        <w:t>1.00%</w:t>
      </w:r>
    </w:p>
    <w:p>
      <w:r>
        <w:t>Mineral</w:t>
      </w:r>
    </w:p>
    <w:p>
      <w:r>
        <w:t>Synthetic</w:t>
      </w:r>
    </w:p>
    <w:p>
      <w:r>
        <w:t>Magnesium Oxide</w:t>
      </w:r>
    </w:p>
    <w:p>
      <w:r>
        <w:t>0,107</w:t>
      </w:r>
    </w:p>
    <w:p>
      <w:r>
        <w:t>0.20%</w:t>
      </w:r>
    </w:p>
    <w:p>
      <w:r>
        <w:t>Mineral</w:t>
      </w:r>
    </w:p>
    <w:p>
      <w:r>
        <w:t>Synthetic</w:t>
      </w:r>
    </w:p>
    <w:p>
      <w:r>
        <w:t>Ferrous Fumarate</w:t>
      </w:r>
    </w:p>
    <w:p>
      <w:r>
        <w:t>0,01746</w:t>
      </w:r>
    </w:p>
    <w:p>
      <w:r>
        <w:t>0.00%</w:t>
      </w:r>
    </w:p>
    <w:p>
      <w:r>
        <w:t>Mineral</w:t>
      </w:r>
    </w:p>
    <w:p>
      <w:r>
        <w:t>Synthetic</w:t>
      </w:r>
    </w:p>
    <w:p>
      <w:r>
        <w:t>Ascorbic Acid</w:t>
      </w:r>
    </w:p>
    <w:p>
      <w:r>
        <w:t>0,01606</w:t>
      </w:r>
    </w:p>
    <w:p>
      <w:r>
        <w:t>0.00%</w:t>
      </w:r>
    </w:p>
    <w:p>
      <w:r>
        <w:t>Vitamin</w:t>
      </w:r>
    </w:p>
    <w:p>
      <w:r>
        <w:t>Synthetic</w:t>
      </w:r>
    </w:p>
    <w:p>
      <w:r>
        <w:t>D-alpha Tocopherol</w:t>
      </w:r>
    </w:p>
    <w:p>
      <w:r>
        <w:t>0,0115</w:t>
      </w:r>
    </w:p>
    <w:p>
      <w:r>
        <w:t>0.00%</w:t>
      </w:r>
    </w:p>
    <w:p>
      <w:r>
        <w:t>Vitamin</w:t>
      </w:r>
    </w:p>
    <w:p>
      <w:r>
        <w:t>Plant</w:t>
      </w:r>
    </w:p>
    <w:p>
      <w:r>
        <w:t>Niacinamide</w:t>
      </w:r>
    </w:p>
    <w:p>
      <w:r>
        <w:t>0,00846</w:t>
      </w:r>
    </w:p>
    <w:p>
      <w:r>
        <w:t>0.00%</w:t>
      </w:r>
    </w:p>
    <w:p>
      <w:r>
        <w:t>Vitamin</w:t>
      </w:r>
    </w:p>
    <w:p>
      <w:r>
        <w:t>Synthetic</w:t>
      </w:r>
    </w:p>
    <w:p>
      <w:r>
        <w:t>Vitamin A Palmitate</w:t>
      </w:r>
    </w:p>
    <w:p>
      <w:r>
        <w:t>0,0046</w:t>
      </w:r>
    </w:p>
    <w:p>
      <w:r>
        <w:t>0.00%</w:t>
      </w:r>
    </w:p>
    <w:p>
      <w:r>
        <w:t>Vitamin</w:t>
      </w:r>
    </w:p>
    <w:p>
      <w:r>
        <w:t>Synthetic</w:t>
      </w:r>
    </w:p>
    <w:p>
      <w:r>
        <w:t>Zinc Oxide</w:t>
      </w:r>
    </w:p>
    <w:p>
      <w:r>
        <w:t>0,00448</w:t>
      </w:r>
    </w:p>
    <w:p>
      <w:r>
        <w:t>0.00%</w:t>
      </w:r>
    </w:p>
    <w:p>
      <w:r>
        <w:t>Mineral</w:t>
      </w:r>
    </w:p>
    <w:p>
      <w:r>
        <w:t>Synthetic</w:t>
      </w:r>
    </w:p>
    <w:p>
      <w:r>
        <w:t>D-Calcium Pantothenate</w:t>
      </w:r>
    </w:p>
    <w:p>
      <w:r>
        <w:t>0,0017</w:t>
      </w:r>
    </w:p>
    <w:p>
      <w:r>
        <w:t>0.00%</w:t>
      </w:r>
    </w:p>
    <w:p>
      <w:r>
        <w:t>Vitamin</w:t>
      </w:r>
    </w:p>
    <w:p>
      <w:r>
        <w:t>Synthetic</w:t>
      </w:r>
    </w:p>
    <w:p>
      <w:r>
        <w:t>Manganese Sulfate</w:t>
      </w:r>
    </w:p>
    <w:p>
      <w:r>
        <w:t>0,00116</w:t>
      </w:r>
    </w:p>
    <w:p>
      <w:r>
        <w:t>0.00%</w:t>
      </w:r>
    </w:p>
    <w:p>
      <w:r>
        <w:t>Mineral</w:t>
      </w:r>
    </w:p>
    <w:p>
      <w:r>
        <w:t>Synthetic</w:t>
      </w:r>
    </w:p>
    <w:p>
      <w:r>
        <w:t>Pyridoxine HCl</w:t>
      </w:r>
    </w:p>
    <w:p>
      <w:r>
        <w:t>0,00056</w:t>
      </w:r>
    </w:p>
    <w:p>
      <w:r>
        <w:t>0.00%</w:t>
      </w:r>
    </w:p>
    <w:p>
      <w:r>
        <w:t>Vitamin</w:t>
      </w:r>
    </w:p>
    <w:p>
      <w:r>
        <w:t>Synthetic</w:t>
      </w:r>
    </w:p>
    <w:p>
      <w:r>
        <w:t>Thiamine Mononitrate</w:t>
      </w:r>
    </w:p>
    <w:p>
      <w:r>
        <w:t>0,00046</w:t>
      </w:r>
    </w:p>
    <w:p>
      <w:r>
        <w:t>0.00%</w:t>
      </w:r>
    </w:p>
    <w:p>
      <w:r>
        <w:t>Vitamin</w:t>
      </w:r>
    </w:p>
    <w:p>
      <w:r>
        <w:t>Synthetic</w:t>
      </w:r>
    </w:p>
    <w:p>
      <w:r>
        <w:t>Potassium Iodide</w:t>
      </w:r>
    </w:p>
    <w:p>
      <w:r>
        <w:t>0,00022</w:t>
      </w:r>
    </w:p>
    <w:p>
      <w:r>
        <w:t>0.00%</w:t>
      </w:r>
    </w:p>
    <w:p>
      <w:r>
        <w:t>Mineral</w:t>
      </w:r>
    </w:p>
    <w:p>
      <w:r>
        <w:t>Synthetic</w:t>
      </w:r>
    </w:p>
    <w:p>
      <w:r>
        <w:t>D-Biotin</w:t>
      </w:r>
    </w:p>
    <w:p>
      <w:r>
        <w:t>0,00018</w:t>
      </w:r>
    </w:p>
    <w:p>
      <w:r>
        <w:t>0.00%</w:t>
      </w:r>
    </w:p>
    <w:p>
      <w:r>
        <w:t>Vitamin</w:t>
      </w:r>
    </w:p>
    <w:p>
      <w:r>
        <w:t>Synthetic</w:t>
      </w:r>
    </w:p>
    <w:p>
      <w:r>
        <w:t>Riboflavin</w:t>
      </w:r>
    </w:p>
    <w:p>
      <w:r>
        <w:t>0,00012</w:t>
      </w:r>
    </w:p>
    <w:p>
      <w:r>
        <w:t>0.00%</w:t>
      </w:r>
    </w:p>
    <w:p>
      <w:r>
        <w:t>Vitamin</w:t>
      </w:r>
    </w:p>
    <w:p>
      <w:r>
        <w:t>Fermentation</w:t>
      </w:r>
    </w:p>
    <w:p>
      <w:r>
        <w:t>Cyanocobalamin</w:t>
      </w:r>
    </w:p>
    <w:p>
      <w:r>
        <w:t>0,00012</w:t>
      </w:r>
    </w:p>
    <w:p>
      <w:r>
        <w:t>0.00%</w:t>
      </w:r>
    </w:p>
    <w:p>
      <w:r>
        <w:t>Vitamin</w:t>
      </w:r>
    </w:p>
    <w:p>
      <w:r>
        <w:t>Fermentation</w:t>
      </w:r>
    </w:p>
    <w:p>
      <w:r>
        <w:t>Folic Acid</w:t>
      </w:r>
    </w:p>
    <w:p>
      <w:r>
        <w:t>0,00008</w:t>
      </w:r>
    </w:p>
    <w:p>
      <w:r>
        <w:t>0.00%</w:t>
      </w:r>
    </w:p>
    <w:p>
      <w:r>
        <w:t>Vitamin</w:t>
      </w:r>
    </w:p>
    <w:p>
      <w:r>
        <w:t>Synthetic</w:t>
      </w:r>
    </w:p>
    <w:p>
      <w:r>
        <w:t>Cholecalciferol</w:t>
      </w:r>
    </w:p>
    <w:p>
      <w:r>
        <w:t>0,00004</w:t>
      </w:r>
    </w:p>
    <w:p>
      <w:r>
        <w:t>0.00%</w:t>
      </w:r>
    </w:p>
    <w:p>
      <w:r>
        <w:t>Vitamin</w:t>
      </w:r>
    </w:p>
    <w:p>
      <w:r>
        <w:t>Synthetic</w:t>
      </w:r>
    </w:p>
    <w:p>
      <w:r>
        <w:t>Soy Fiber</w:t>
      </w:r>
    </w:p>
    <w:p>
      <w:r>
        <w:t>1,1</w:t>
      </w:r>
    </w:p>
    <w:p>
      <w:r>
        <w:t>1.90%</w:t>
      </w:r>
    </w:p>
    <w:p>
      <w:r>
        <w:t>Fibre</w:t>
      </w:r>
    </w:p>
    <w:p>
      <w:r>
        <w:t>Plant</w:t>
      </w:r>
    </w:p>
    <w:p>
      <w:r>
        <w:t>J Milky WL-5031 Flavour</w:t>
      </w:r>
    </w:p>
    <w:p>
      <w:r>
        <w:t>0,9</w:t>
      </w:r>
    </w:p>
    <w:p>
      <w:r>
        <w:t>1.60%</w:t>
      </w:r>
    </w:p>
    <w:p>
      <w:r>
        <w:t>Flavouring</w:t>
      </w:r>
    </w:p>
    <w:p>
      <w:r>
        <w:t>Natural</w:t>
      </w:r>
    </w:p>
    <w:p>
      <w:r>
        <w:t>Vanilla Flavouring 1202202942</w:t>
      </w:r>
    </w:p>
    <w:p>
      <w:r>
        <w:t>0,8</w:t>
      </w:r>
    </w:p>
    <w:p>
      <w:r>
        <w:t>1.40%</w:t>
      </w:r>
    </w:p>
    <w:p>
      <w:r>
        <w:t>Flavouring</w:t>
      </w:r>
    </w:p>
    <w:p>
      <w:r>
        <w:t>Natural</w:t>
      </w:r>
    </w:p>
    <w:p>
      <w:r>
        <w:t>Cocoa Flavour 1402202920</w:t>
      </w:r>
    </w:p>
    <w:p>
      <w:r>
        <w:t>0,7</w:t>
      </w:r>
    </w:p>
    <w:p>
      <w:r>
        <w:t>1.20%</w:t>
      </w:r>
    </w:p>
    <w:p>
      <w:r>
        <w:t>Flavouring</w:t>
      </w:r>
    </w:p>
    <w:p>
      <w:r>
        <w:t>Natural</w:t>
      </w:r>
    </w:p>
    <w:p>
      <w:r>
        <w:t>Xanthan Gum</w:t>
      </w:r>
    </w:p>
    <w:p>
      <w:r>
        <w:t>0,45</w:t>
      </w:r>
    </w:p>
    <w:p>
      <w:r>
        <w:t>0.80%</w:t>
      </w:r>
    </w:p>
    <w:p>
      <w:r>
        <w:t>Thickener</w:t>
      </w:r>
    </w:p>
    <w:p>
      <w:r>
        <w:t>Plant</w:t>
      </w:r>
    </w:p>
    <w:p>
      <w:r>
        <w:t>Asia Creamy WL-5030 Flavour</w:t>
      </w:r>
    </w:p>
    <w:p>
      <w:r>
        <w:t>0,3</w:t>
      </w:r>
    </w:p>
    <w:p>
      <w:r>
        <w:t>0.50%</w:t>
      </w:r>
    </w:p>
    <w:p>
      <w:r>
        <w:t>Flavouring</w:t>
      </w:r>
    </w:p>
    <w:p>
      <w:r>
        <w:t>Plant</w:t>
      </w:r>
    </w:p>
    <w:p>
      <w:r>
        <w:t>Cellulose Gum</w:t>
      </w:r>
    </w:p>
    <w:p>
      <w:r>
        <w:t>0,19</w:t>
      </w:r>
    </w:p>
    <w:p>
      <w:r>
        <w:t>0.30%</w:t>
      </w:r>
    </w:p>
    <w:p>
      <w:r>
        <w:t>Thickener</w:t>
      </w:r>
    </w:p>
    <w:p>
      <w:r>
        <w:t>Plant</w:t>
      </w:r>
    </w:p>
    <w:p>
      <w:r>
        <w:t>Pea Fibre</w:t>
      </w:r>
    </w:p>
    <w:p>
      <w:r>
        <w:t>0,185</w:t>
      </w:r>
    </w:p>
    <w:p>
      <w:r>
        <w:t>0.30%</w:t>
      </w:r>
    </w:p>
    <w:p>
      <w:r>
        <w:t>Fibre</w:t>
      </w:r>
    </w:p>
    <w:p>
      <w:r>
        <w:t>Plant</w:t>
      </w:r>
    </w:p>
    <w:p>
      <w:r>
        <w:t>Sodium Chloride (Salt)</w:t>
      </w:r>
    </w:p>
    <w:p>
      <w:r>
        <w:t>0,155</w:t>
      </w:r>
    </w:p>
    <w:p>
      <w:r>
        <w:t>0.30%</w:t>
      </w:r>
    </w:p>
    <w:p>
      <w:r>
        <w:t>Food Ingredient</w:t>
      </w:r>
    </w:p>
    <w:p>
      <w:r>
        <w:t>Natural</w:t>
      </w:r>
    </w:p>
    <w:p>
      <w:r>
        <w:t>Oat Fibre</w:t>
      </w:r>
    </w:p>
    <w:p>
      <w:r>
        <w:t>0,1</w:t>
      </w:r>
    </w:p>
    <w:p>
      <w:r>
        <w:t>0.20%</w:t>
      </w:r>
    </w:p>
    <w:p>
      <w:r>
        <w:t>Fibre</w:t>
      </w:r>
    </w:p>
    <w:p>
      <w:r>
        <w:t>Plant</w:t>
      </w:r>
    </w:p>
    <w:p>
      <w:r>
        <w:t>Total</w:t>
      </w:r>
    </w:p>
    <w:p>
      <w:r>
        <w:t>56.9</w:t>
      </w:r>
    </w:p>
    <w:p>
      <w:r>
        <w:t>100.00%</w:t>
      </w:r>
    </w:p>
    <w:p>
      <w:r>
        <w:t>- Thông số kỹ thuật:  Cảm quan: Dạng bột màu nâu nhạt. Mùi/Hương thơm: Sô cô la. Khối lượng mỗi gói: 56,9 g * 15 gói/hộp. Chỉ số vi sinh vật và kim loại nặng: như mục 2.</w:t>
      </w:r>
    </w:p>
    <w:p>
      <w:r>
        <w:t>- Quy trình sản xuất:  Như mục 2.</w:t>
      </w:r>
    </w:p>
    <w:p>
      <w:r>
        <w:t>- Công dụng theo thiết kế:  Sản phẩm cung cấp protein, các vitamin và khoáng chất cần thiết giúp duy trì chế độ ăn uống lành mạnh.</w:t>
      </w:r>
    </w:p>
    <w:p>
      <w:r>
        <w:t>Ký, mã hiệu, chủng loại:</w:t>
      </w:r>
    </w:p>
    <w:p>
      <w:r>
        <w:t>Nhà sản xuất: Moreth SDN.BHD. 11 Jalan TP 5, Taman Perindustrian Uep, 47620 Subang Jaya, Selangor, Malaysia</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1901.90  “- Loại khác: ” , phân nhóm  “- - Loại khác, làm từ sản phẩm thuộc nhóm từ 04.01 đến 04.04: ” , mã số 1901.90.31  “- - - Chứa sữa”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TNHH Nu Skin Enterprises Việt Nam  (280 Nam Kỳ Khởi Nghĩa, Phường Võ Thị Sáu, Quận 3, TP. Hồ Chí Minh);</w:t>
      </w:r>
    </w:p>
    <w:p>
      <w:r>
        <w:t>- Cục Hải quan các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