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4815/TB-TCHQ năm 2024 về kết quả xác định trước mã số đối với ASCW-0.3 SQMM Electric Wire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4815/TB-TCHQ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Đơn đề nghị xác định trước mã số số VWTXĐTMS230224-08 ngày 17/8/2023 của Công ty TNHH Dây và cáp điện Wonderful Việt Nam (MST: 0800831500)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ASCW-0.3 SQMM Electric Wire.</w:t>
      </w:r>
    </w:p>
    <w:p>
      <w:r>
        <w:t>Tên gọi theo cấu tạo, công dụng: Dây cáp điện lõi đồng gồm 01 lõi đường kính là 0,79mm bọc Lead Free PVC, lõi dẫn điện gồm 07 sợi đồng, đường kính một sợi là 0,26mm, thường dùng làm nguyên liệu sản xuất cho hệ thống dây điện trong ô tô xe máy, thiết bị điện tử, điện áp 30VAC/60VDC. Không dùng cho viễn thông, chưa gắn với đầu nối điện.</w:t>
      </w:r>
    </w:p>
    <w:p>
      <w:r>
        <w:t>Ký, mã hiệu, chủng loại: D03XXAS000.</w:t>
      </w:r>
    </w:p>
    <w:p>
      <w:r>
        <w:t>Nhà sản xuất: Thai Wonderful Wire Cable Co., Ltd.</w:t>
      </w:r>
    </w:p>
    <w:p>
      <w:r>
        <w:t>2. Tóm tắt mô tả hàng hóa được xác định trước mã số:</w:t>
      </w:r>
    </w:p>
    <w:p>
      <w:r>
        <w:t>Theo hồ sơ đề nghị xác định trước mã số, thông tin mặt hàng như sau:</w:t>
      </w:r>
    </w:p>
    <w:p>
      <w:r>
        <w:t>- Thành phần, cấu tạo: Dây điện có cấu tạo:</w:t>
      </w:r>
    </w:p>
    <w:p>
      <w:r>
        <w:t>+ Lớp vỏ cách điện (insulation) là nhựa Lead Free PVC.</w:t>
      </w:r>
    </w:p>
    <w:p>
      <w:r>
        <w:t>+ Lõi dẫn điện (conductor) là 01 lõi dây đồng bện gồm có 07 sợi đồng bện lại với nhau, đường kính sợi đồng 0,26mm, đường kính lõi đồng 0,79mm.</w:t>
      </w:r>
    </w:p>
    <w:p>
      <w:r>
        <w:t>- Cơ chế hoạt động, cách thức sử dụng: Là dây dẫn điện bằng lõi đồng, dùng làm nguyên liệu sản xuất dây dẫn điện trong hệ thống dây điện trên các thiết bị ô tô xe máy, thiết bị điện tử.</w:t>
      </w:r>
    </w:p>
    <w:p>
      <w:r>
        <w:t>- Thông số kỹ thuật: Điện áp 30VAC/60VDC; đường kính dây 1,45mm; điều kiện sử dụng dưới 80°C; cấu trúc dây điện 0,3 SQMM; cấu trúc lõi dẫn điện của dây điện: 7/0,26mm - đường kính 0,79mm; trọng lượng: 4,89kg/1000m.</w:t>
      </w:r>
    </w:p>
    <w:p>
      <w:r>
        <w:t>- Quy trình sản xuất:</w:t>
      </w:r>
    </w:p>
    <w:p>
      <w:r>
        <w:t>+ Quy trình sản xuất lõi dẫn điện (Conductor): Đồng 8.0mm được kéo nhỏ thành các sợi có đường kính 0,26mm. Sau đó được ủ để làm mềm dây đồng. Sau khi ủ, được bện lại thành lõi dẫn điện, mỗi lõi gồm 07 sợi đồng đường kính 0,26mm.</w:t>
      </w:r>
    </w:p>
    <w:p>
      <w:r>
        <w:t>+ Quy trình bọc nhựa cho dây điện: Công đoạn bọc lớp vỏ cách điện (insulation): Sau khi hoàn thành lõi dẫn điện, dây điện được bọc lớp vỏ cách điện bằng nhựa PVC.</w:t>
      </w:r>
    </w:p>
    <w:p>
      <w:r>
        <w:t>- Công dụng theo thiết kế: Dùng làm nguyên liệu sản xuất dây dẫn điện trong hệ thống dây điện trên các thiết bị ô tô xe máy, thiết bị điện tử.</w:t>
      </w:r>
    </w:p>
    <w:p>
      <w:r>
        <w:t>3. Kết quả xác định trước mã số:  Theo hồ sơ đề nghị xác định trước mã số, Tổng cục Hải quan xác định kết quả như sau:</w:t>
      </w:r>
    </w:p>
    <w:p>
      <w:r>
        <w:t>Tên thương mại: ASCW-0.3 SQMM Electric Wire.</w:t>
      </w:r>
    </w:p>
    <w:p>
      <w:r>
        <w:t>Tên gọi theo cấu tạo, công dụng: Cáp điện, cấu tạo là 01 lõi dẫn điện đường kính 0,79mm gồm 07 sợi đồng, mỗi sợi đường kính 0,26mm, lõi dẫn điện đã được bọc nhựa Lead Free PVC. Thường dùng làm nguyên liệu sản xuất cho hệ thống dây điện trong ô tô xe máy, thiết bị điện tử. Điện áp 30VAC/60VDC. Không dùng cho viễn thông, chưa gắn với đầu nối điện.</w:t>
      </w:r>
    </w:p>
    <w:p>
      <w:r>
        <w:t>Ký, mã hiệu, chủng loại: D03XXAS000.</w:t>
      </w:r>
    </w:p>
    <w:p>
      <w:r>
        <w:t>Nhà sản xuất: Thai Wonderful Wire Cable Co., Ltd.</w:t>
      </w:r>
    </w:p>
    <w:p>
      <w:r>
        <w:t>thuộc nhóm nhóm  85.44   “Dây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 , phân nhóm  “- Các vật dẫn điện khác, dùng cho điện áp không quá 1.000 V ”, phân nhóm  8544.49  “ - - Loại khác” , phân nhóm 8544.49.2x  “- - -Loại không dùng cho viễn thông, điện áp không quá 80 V” , phân nhóm  “- - - - Loại khác” , mã số  8544.49.22   “- - - - - Cáp điện cách điện bằng plastic, trong đó mỗi lõi có đường kính không quá 19,5 mm”  tại Danh mục hàng hóa xuất khẩu, nhập khẩu Việt Nam.</w:t>
      </w:r>
    </w:p>
    <w:p>
      <w:r>
        <w:t>Thông báo này có hiệu lực từ ngày ký.</w:t>
      </w:r>
    </w:p>
    <w:p>
      <w:r>
        <w:t>Tổng cục trưởng Tổng cục Hải quan thông báo để Công ty TNHH Dây và cáp điện Wonderful Việt Nam biết và thực hiện./.</w:t>
      </w:r>
    </w:p>
    <w:p>
      <w:r>
        <w:t>Nơi nhận:</w:t>
      </w:r>
    </w:p>
    <w:p>
      <w:r>
        <w:t>- Công ty TNHH Dây và cáp điện Wonderful Việt Nam  (Lô đất XN21, KCN Đại An, Km 51, Quốc lộ 5, phường Tứ Minh, Thành phố Hải Dương, tỉnh Hải Dương);</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