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478/TB-VPCP về Kết luận của Thường trực Chính phủ về việc chuẩn bị 02 Đề án trình Bộ Chính trị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478/TB-VPCP</w:t>
      </w:r>
    </w:p>
    <w:p>
      <w:r>
        <w:t>Hà Nội, ngày 21 tháng 10 năm 2024</w:t>
      </w:r>
    </w:p>
    <w:p>
      <w:r>
        <w:t>THÔNG BÁO</w:t>
      </w:r>
    </w:p>
    <w:p>
      <w:r>
        <w:t>KẾT LUẬN CỦA THƯỜNG TRỰC CHÍNH PHỦ VỀ VIỆC CHUẨN BỊ 02 ĐỀ ÁN TRÌNH BỘ CHÍNH TRỊ NĂM 2024</w:t>
      </w:r>
    </w:p>
    <w:p>
      <w:r>
        <w:t>Ngày 12 tháng 10 năm 2024, tại trụ sở Chính phủ, Phó Thủ tướng Thường trực Chính phủ Nguyễn Hòa Bình đã chủ trì cuộc họp Thường trực Chính phủ cho ý kiến về dự thảo 02 Đề án trình Bộ Chính trị năm 2024: (1) Tổng kết 10 năm thực hiện Nghị quyết số 36-NQ/TW ngày 01 tháng 7 năm 2014 của Bộ Chính trị khóa XI “Về đẩy mạnh ứng dụng, phát triển công nghệ thông tin đáp ứng yêu cầu phát triển bền vững và hội nhập quốc tế” (sau đây gọi tắt là Nghị quyết số 36); (2) Nghị quyết về chuyển đổi số quốc gia, phát triển kinh tế số - xã hội số.</w:t>
      </w:r>
    </w:p>
    <w:p>
      <w:r>
        <w:t>Tham dự cuộc họp có các Phó Thủ tướng Chính phủ: Trần Hồng Hà, Hồ Đức Phớc, Lê Thành Long và Bộ trưởng, Thủ trưởng, lãnh đạo các Bộ, cơ quan: Thông tin và Truyền thông, Tư pháp, Khoa học và Công nghệ, Lao động - Thương binh và Xã hội, Nội vụ, Nông nghiệp và Phát triển nông thôn, Y tế, Công an, Quốc phòng, Kế hoạch và Đầu tư, Tài chính, Công Thương, Giáo dục và Đào tạo, Tài nguyên và Môi trường, Ngân hàng Nhà nước Việt Nam, Văn phòng Chính phủ.</w:t>
      </w:r>
    </w:p>
    <w:p>
      <w:r>
        <w:t>Trên cơ sở báo cáo của lãnh đạo Bộ Thông tin và Truyền thông, Văn phòng Chính phủ, ý kiến của các Phó Thủ tướng, lãnh đạo các bộ, cơ quan tại cuộc họp, Thường trực Chính phủ kết luận như sau:</w:t>
      </w:r>
    </w:p>
    <w:p>
      <w:r>
        <w:t>1. Đánh giá cao Bộ Thông tin và Truyền thông đã chủ trì, phối hợp với các bộ, ngành, cơ quan tích cực chuẩn bị 02 Đề án trình Bộ Chính trị năm 2024 theo đúng quy định và nhiệm vụ giao tại Chương trình làm việc của Bộ Chính trị, Ban Bí thư, Chương trình làm việc của Ban cán sự đảng Chính phủ năm 2024; thống nhất về sự cần thiết tổng kết 10 năm thực hiện Nghị quyết số 36 của Bộ Chính trị, đề xuất xây dựng Nghị quyết của Bộ Chính trị trong giai đoạn mới.</w:t>
      </w:r>
    </w:p>
    <w:p>
      <w:r>
        <w:t>2. Dự thảo báo cáo tổng kết Nghị quyết số 36</w:t>
      </w:r>
    </w:p>
    <w:p>
      <w:r>
        <w:t>Bộ Chính trị đã ban hành nhiều Nghị quyết có phạm vi điều chỉnh và nội dung liên quan đến Nghị quyết số 36, nhất là Nghị quyết số 52-NQ/TW ngày 27 tháng 9 năm 2019 của Bộ Chính trị về một số chủ trương, chính sách chủ động tham gia cuộc cách mạng công nghiệp lần thứ tư. Do đó, nội dung dự thảo Đề án tổng kết 10 năm thực hiện Nghị quyết số 36 cần làm rõ phạm vi tổng kết về ứng dụng, phát triển công nghệ thông tin, chuyển đổi số và CMCN 4.0 vì phạm vi CMCN 4.0 rất rộng, bao gồm các vấn đề về ứng dụng trí tuệ nhân tạo, khoa học công nghệ, đổi mới sáng tạo; xác định rõ các tồn tại, hạn chế, nguyên nhân.</w:t>
      </w:r>
    </w:p>
    <w:p>
      <w:r>
        <w:t>3. Dự thảo Nghị quyết của Bộ Chính trị</w:t>
      </w:r>
    </w:p>
    <w:p>
      <w:r>
        <w:t>a) Về tên gọi, đề nghị Bộ Thông tin và Truyền thông đề xuất 02 phương án xin ý kiến Bộ Chính trị, gồm: (1) Phương án đổi mới, ngắn gọn, như đề xuất của Bộ Thông tin và Truyền thông là Nghị quyết của Bộ Chính trị về chuyển đổi số và (2) Phương án truyền thống, tương tự như cách đặt tên Nghị quyết hiện nay.</w:t>
      </w:r>
    </w:p>
    <w:p>
      <w:r>
        <w:t>b) Về nội dung, đề nghị Bộ Thông tin và Truyền thông tiếp thu, hoàn thiện theo hướng:</w:t>
      </w:r>
    </w:p>
    <w:p>
      <w:r>
        <w:t>- Kế thừa các chủ trương, chính sách, đề xuất các giải pháp quan trọng tạo môi trường pháp lý cho những vấn đề mới để thúc đẩy đột phá về khởi nghiệp, đổi mới sáng tạo, cạnh tranh quốc gia, phục vụ phát triển kinh tế - xã hội theo xu thế mới thay vì quản lý, kiểm soát như hiện nay;</w:t>
      </w:r>
    </w:p>
    <w:p>
      <w:r>
        <w:t>- Xác định rõ phạm vi điều chỉnh, phân biệt rõ ứng dụng, phát triển công nghệ thông tin, chuyển đổi số với CMCN 4.0 hay là hình thành nền công nghiệp công nghệ số; thể hiện rõ ràng, mạch lạc quan điểm chỉ đạo của Bộ Chính trị về định hướng chuyển đổi số trong thời kỳ mới;</w:t>
      </w:r>
    </w:p>
    <w:p>
      <w:r>
        <w:t>- Đề xuất các nhiệm vụ, giải pháp cụ thể: (1) Bảo đảm Chính phủ tiên phong hoàn thành Chính phủ số, xây dựng hạ tầng số thống nhất, đồng bộ, an toàn thông tin mạng, an ninh mạng, tạo điều kiện phát triển kinh tế số, xã hội số; (2) Hoàn thiện thể chế pháp luật theo cách làm mới, nhất là vấn đề đấu thầu, định mức, đơn giá, tiêu chuẩn; (3) Phát triển mạnh mẽ khoa học công nghệ và đổi mới sáng tạo, nâng cao tiềm lực khoa học và công nghệ quốc gia để tạo nền tảng vững chắc cho phát triển kinh tế số; (4) Tập trung đào tạo nguồn nhân lực một cách thực chất gắn với doanh nghiệp, có cơ chế về tiền lương, tuyển dụng, thu hút nguồn nhân lực công nghệ thông tin chất lượng cao trong các cơ quan nhà nước; (5) Bảo đảm nguồn lực tài chính cho chuyển đổi số; (6) Bổ sung nội dung về thích ứng đối với các mặt trái của xã hội trong bối cảnh cuộc cách mạng về trí tuệ nhân tạo đang phát triển mạnh mẽ; lựa chọn những vấn đề lớn về chuyển đổi số cần định hình cho các ngành để chủ động xây dựng chiến lược chuyển đổi số dựa trên nền tảng số quốc gia…</w:t>
      </w:r>
    </w:p>
    <w:p>
      <w:r>
        <w:t>4. Về hình thức, kỹ thuật xây dựng 02 Đề án, đề nghị Bộ Thông tin và Truyền thông tích hợp 02 Tờ trình đã chuẩn bị thành 01 Tờ trình Bộ Chính trị về tổng kết 10 năm thực hiện Nghị quyết số 36 và dự thảo Nghị quyết của Bộ Chính trị, bảo đảm chất lượng, tập trung vào chuyển đổi số, đổi mới sáng tạo; phối hợp với Văn phòng Trung ương Đảng xây dựng Tờ trình, Nghị quyết mới bảo đảm thể hiện đúng văn phong Nghị quyết của Đảng.</w:t>
      </w:r>
    </w:p>
    <w:p>
      <w:r>
        <w:t>5. Giao Bộ Thông tin và Truyền thông khẩn trương tiếp thu ý kiến của các Phó Thủ tướng, các đại biểu tham dự cuộc họp, hoàn thiện dự thảo Tờ trình Bộ Chính trị về tổng kết 10 năm thực hiện Nghị quyết số 36, dự thảo Nghị quyết của Bộ Chính trị bảo đảm bám sát quan điểm chỉ đạo của Tổng bí thư, Chủ tịch nước về cách mạng chuyển đổi số, bảo đảm thời hạn Ban cán sự đảng Bộ Thông tin và Truyền thông trình Bộ Chính trị theo quy định tại Văn bản số 3283-CTr/BCSĐCP ngày 27 tháng 9 năm 2024 của Ban cán sự đảng Chính phủ.</w:t>
      </w:r>
    </w:p>
    <w:p>
      <w:r>
        <w:t>Văn phòng Chính phủ thông báo để Bộ Thông tin và Truyền thông và các bộ, cơ quan liên quan biết, thực hiện./.</w:t>
      </w:r>
    </w:p>
    <w:p>
      <w:r>
        <w:t>Nơi nhận:</w:t>
      </w:r>
    </w:p>
    <w:p>
      <w:r>
        <w:t>- Thủ tướng, các Phó Thủ tướng CP (để b/c);</w:t>
      </w:r>
    </w:p>
    <w:p>
      <w:r>
        <w:t>- Các Bộ: TTTT, Công an, Quốc phòng, KHĐT, Tài chính, Tư pháp, Nội vụ, TNMT, Công Thương, KHCN, GDĐT, GTVT, LĐTBXH, Y tế, NNPTNT;</w:t>
      </w:r>
    </w:p>
    <w:p>
      <w:r>
        <w:t>- VPCP: BTCN, các PCN, Trợ lý, thư ký của TTg, các Phó TTg, các Vụ, Cục: NC, PL, KSTT, TH, VPBCSĐCP (2);</w:t>
      </w:r>
    </w:p>
    <w:p>
      <w:r>
        <w:t>- Lưu: VT, KSTT (2).  VTA</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