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4778/TB-TCHQ năm 2024 về Kết quả xác định trước mã số đối với HSE-01 No Flux Wire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4778/TB-TCHQ</w:t>
      </w:r>
    </w:p>
    <w:p>
      <w:r>
        <w:t>Hà Nội, ngày 04 tháng 10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01/XDT-DIOPS ngày 03/9/2024 của Công ty TNHH DIOPS VINA (MST: 2400523488)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HSE-01 No Flux Wire.</w:t>
      </w:r>
    </w:p>
    <w:p>
      <w:r>
        <w:t>Tên gọi theo cấu tạo, công dụng: Dây thiếc hàn, không có chất trợ dung, mã HSE-01-W1.0 (NO FLUX)</w:t>
      </w:r>
    </w:p>
    <w:p>
      <w:r>
        <w:t>Ký, mã hiệu, chủng loại: HSE-01-W1.0 (NO FLUX)</w:t>
      </w:r>
    </w:p>
    <w:p>
      <w:r>
        <w:t>Nhà sản xuất: LT. Materials Co., Ltd</w:t>
      </w:r>
    </w:p>
    <w:p>
      <w:r>
        <w:t>2. Tóm tắt mô tả hàng hóa được xác định trước mã số:</w:t>
      </w:r>
    </w:p>
    <w:p>
      <w:r>
        <w:t>Theo hồ sơ đề nghị xác định trước mã số, thông tin mặt hàng như sau:</w:t>
      </w:r>
    </w:p>
    <w:p>
      <w:r>
        <w:t>- Thành phần, cấu tạo, thông số kỹ thuật: Dây kim loại, dạng cuộn, tiết diện (mặt cắt) hình tròn đặc, đường kính 1.0 ± 0.01 mm, khối lượng mỗi cuộn 1000 ± 10 g.</w:t>
      </w:r>
    </w:p>
    <w:p>
      <w:r>
        <w:t>Dây không có chất trợ dung. Thành phần gồm:</w:t>
      </w:r>
    </w:p>
    <w:p>
      <w:r>
        <w:t>+ Đồng: 0.3 ~ 0.7 %,</w:t>
      </w:r>
    </w:p>
    <w:p>
      <w:r>
        <w:t>+ Niken: 0.01 - 0.05%,</w:t>
      </w:r>
    </w:p>
    <w:p>
      <w:r>
        <w:t>+ Thiếc: 99.25 - 99.69%.</w:t>
      </w:r>
    </w:p>
    <w:p>
      <w:r>
        <w:t>- Cơ chế hoạt động, cách thức sử dụng, công dụng theo thiết kế: Được sử dụng làm dây hàn (gắn vào đầu mỏ hàn), dùng để hàn chảy. Dây hàn sẽ bị nóng chảy khi sử dụng nhiệt độ đầu mỏ hàn từ 250 - 450°C, để hàn gắn linh kiện lên bảng mạch điện tử.</w:t>
      </w:r>
    </w:p>
    <w:p>
      <w:r>
        <w:t>3. Kết quả xác định trước mã số:</w:t>
      </w:r>
    </w:p>
    <w:p>
      <w:r>
        <w:t>Tên thương mại: HSE-01 No Flux Wire</w:t>
      </w:r>
    </w:p>
    <w:p>
      <w:r>
        <w:t>Tên gọi theo cấu tạo, công dụng: Dây kim loại, không có chất trợ dung, dạng cuộn, tiết diện (mặt cắt) hình tròn đặc, đường kính 1.0 ± 0.01mm, khối lượng mỗi cuộn 1000 ± 10 g. Thành phần gồm: Đồng 0.3 ~ 0.7 %, Niken 0.01 - 0.05%, Thiếc: 99.25 - 99.69%. Dùng làm dây hàn để hàn gắn linh kiện lên bảng mạch điện tử.</w:t>
      </w:r>
    </w:p>
    <w:p>
      <w:r>
        <w:t>Ký, mã hiệu, chủng loại: HSE-01-W1.0 (NO FLUX)</w:t>
      </w:r>
    </w:p>
    <w:p>
      <w:r>
        <w:t>Nhà sản xuất: LT Materials Co., Ltd.</w:t>
      </w:r>
    </w:p>
    <w:p>
      <w:r>
        <w:t>thuộc nhóm  80.03   “Thiếc ở dạng thanh, que, dạng hình và dây”,  mã số  8003.00.90   “- Loại khác”  tại Danh mục hàng hóa xuất khẩu, nhập khẩu Việt Nam.</w:t>
      </w:r>
    </w:p>
    <w:p>
      <w:r>
        <w:t>Thông báo này có hiệu lực từ ngày ký.</w:t>
      </w:r>
    </w:p>
    <w:p>
      <w:r>
        <w:t>Tổng cục trưởng Tổng cục Hải quan thông báo để Công ty TNHH DIOPS VINA biết và thực hiện./.</w:t>
      </w:r>
    </w:p>
    <w:p>
      <w:r>
        <w:t>Nơi nhận:</w:t>
      </w:r>
    </w:p>
    <w:p>
      <w:r>
        <w:t>- Công ty TNHH DIOPS VINA  (đ/c: Tầng 5, Tòa nhà CIT, Số 6, Ngõ 15 phố Duy Tân, phường Dịch Vọng Hậu, quận Cầu Giấy, TP. Hà Nội);</w:t>
      </w:r>
    </w:p>
    <w:p>
      <w:r>
        <w:t>- Cục Kiểm định Hải quan;</w:t>
      </w:r>
    </w:p>
    <w:p>
      <w:r>
        <w:t>- Các Cục Hải quan tỉnh, thành phố (để t/hiện);</w:t>
      </w:r>
    </w:p>
    <w:p>
      <w:r>
        <w:t>- Website Hải quan;</w:t>
      </w:r>
    </w:p>
    <w:p>
      <w:r>
        <w:t>- Lưu: VT, TXNK-PL-Đương (3b).</w:t>
      </w:r>
    </w:p>
    <w:p>
      <w:r>
        <w:t>KT. 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