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4707/TB-TCHQ năm 2024 về kết quả xác định trước mã số đối với Tấm chắn của module màn hình OLED điện thoại di động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4707/TB-TCHQ</w:t>
      </w:r>
    </w:p>
    <w:p>
      <w:r>
        <w:t>Hà Nội, ngày 01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46/2024/LOG ngày 25/7/2024 của Công ty TNHH Samsung Display Việt Nam (MST: 2300852009)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Tấm chắn của module màn hình OLED điện thoại di động</w:t>
      </w:r>
    </w:p>
    <w:p>
      <w:r>
        <w:t>Tên gọi theo cấu tạo, công dụng: Tấm chắn của module màn hình OLED điện thoại di động</w:t>
      </w:r>
    </w:p>
    <w:p>
      <w:r>
        <w:t>Ký, mã hiệu, chủng loại: LJ64-06652G</w:t>
      </w:r>
    </w:p>
    <w:p>
      <w:r>
        <w:t>Nhà sản xuất: Samsung Electronics Việt Nam Thái Nguyên</w:t>
      </w:r>
    </w:p>
    <w:p>
      <w:r>
        <w:t>2. Tóm tắt mô tả hàng hóa được xác định trước mã số:</w:t>
      </w:r>
    </w:p>
    <w:p>
      <w:r>
        <w:t>Theo hồ sơ đề nghị xác định trước mã số, thông tin mặt hàng như sau:</w:t>
      </w:r>
    </w:p>
    <w:p>
      <w:r>
        <w:t>- Thành phần, cấu tạo: Là tấm kính gồm SiO2, Al2O3, Na, Li.. trải qua quá trình gia công cắt, mài.. và tôi nhiệt, cường hóa... tạo thành</w:t>
      </w:r>
    </w:p>
    <w:p>
      <w:r>
        <w:t>- Cơ chế hoạt động, cách thức sử dụng:</w:t>
      </w:r>
    </w:p>
    <w:p>
      <w:r>
        <w:t>Dùng làm tấm chắn của module màn hình OLED điện thoại di động.</w:t>
      </w:r>
    </w:p>
    <w:p>
      <w:r>
        <w:t>Mang hình dáng mặt trước của điện thoại di động, chỉ được và được sử dụng ngay để gắn lên trên cụm hiển thị (Panel - Tâm hiển thị OLED dùng cho màn hình điện thoại di động và các linh kiện điện tử hỗ trợ trong việc hiển thị của màn hình điện thoại di động) tạo thành màn hình OLED của điện thoại di động.</w:t>
      </w:r>
    </w:p>
    <w:p>
      <w:r>
        <w:t>- Thông số kỹ thuật: 3D/(W) 76.41±0.1mm x (L) 161.06±0.1mm x (T) 0.48±0.05mm; Trọng lượng: 14.713gram.</w:t>
      </w:r>
    </w:p>
    <w:p>
      <w:r>
        <w:t>- Công dụng theo thiết kế: Tấm kính sau khi được gia công theo thiết kế riêng (cắt, mài viền, uốn cong, đục lỗ...) đã mang hình dáng mặt trước của điện thoại di động, chỉ được sử dụng làm linh kiện đầu vào để gắn lên trên cụm hiển thị (Panel - Tấm hiển thị OLED dùng cho màn hình điện thoại di động và các linh kiện điện tử hỗ trợ trong việc hiển thị của màn hình điện thoại di động) tạo thành màn hình của điện thoại di động.</w:t>
      </w:r>
    </w:p>
    <w:p>
      <w:r>
        <w:t>3. Kết quả xác định trước mã số:</w:t>
      </w:r>
    </w:p>
    <w:p>
      <w:r>
        <w:t>Tên thương mại: Tấm chắn của module màn hình OLED điện thoại di động</w:t>
      </w:r>
    </w:p>
    <w:p>
      <w:r>
        <w:t>Tên gọi theo cấu tạo, công dụng: Tấm chắn của module màn hình OLED điện thoại di động</w:t>
      </w:r>
    </w:p>
    <w:p>
      <w:r>
        <w:t>Ký, mã hiệu, chủng loại: LJ64-06652G</w:t>
      </w:r>
    </w:p>
    <w:p>
      <w:r>
        <w:t>Nhà sản xuất: Samsung Electronics Việt Nam Thái Nguyên</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Bộ phận” , phân nhóm  8517.79   “- - Loại khác” , phân nhóm  “- - - Của thiết bị truyền dẫn, trừ loại dùng cho phát thanh sóng vô tuyến hoặc thiết bị phát truyền hình, hoặc của loại thiết bị thu xách tay để gọi, báo hiệu hoặc nhắn tin và thiết bị cảnh báo bằng tin nhắn, kể cả máy nhắn tin” , mã số  8517.79.21   “- - - - Của điện thoại di động (cellular telephones)”  tại Danh mục hàng hóa xuất khẩu, nhập khẩu Việt Nam.</w:t>
      </w:r>
    </w:p>
    <w:p>
      <w:r>
        <w:t>Thông báo này có hiệu lực từ ngày ký.</w:t>
      </w:r>
    </w:p>
    <w:p>
      <w:r>
        <w:t>Tổng cục trưởng Tổng cục Hải quan thông báo để Công ty TNHH Samsung Display Việt Nam biết và thực hiện./.</w:t>
      </w:r>
    </w:p>
    <w:p>
      <w:r>
        <w:t>Nơi nhận:</w:t>
      </w:r>
    </w:p>
    <w:p>
      <w:r>
        <w:t>- Công ty TNHH Samsung Display Việt Nam  (KCN Yên Phong, xã Yên Trung, huyện Yên Phong,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