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469/TB-VPCP năm 2024 về Kết luận của Phó Thủ tướng Thường trực Chính phủ Nguyễn Hòa Bình tại cuộc làm việc với Tổ công tác triển khai Đề án 06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469/TB-VPCP</w:t>
      </w:r>
    </w:p>
    <w:p>
      <w:r>
        <w:t>Hà Nội, ngày 15 tháng 10 năm 2024</w:t>
      </w:r>
    </w:p>
    <w:p>
      <w:r>
        <w:t>THÔNG BÁO</w:t>
      </w:r>
    </w:p>
    <w:p>
      <w:r>
        <w:t>KẾT LUẬN CỦA PHÓ THỦ TƯỚNG THƯỜNG TRỰC CHÍNH PHỦ NGUYỄN HÒA BÌNH TẠI CUỘC LÀM VIỆC VỚI TỔ CÔNG TÁC TRIỂN KHAI ĐỀ ÁN 06</w:t>
      </w:r>
    </w:p>
    <w:p>
      <w:r>
        <w:t>Ngày 09 tháng 10 năm 2024, tại trụ sở Bộ Công an, Phó Thủ tướng Thường trực Chính phủ Nguyễn Hòa Bình đã chủ trì cuộc làm việc với Tổ công tác triển khai Đề án “Phát triển ứng dụng dữ liệu dân cư, định danh và xác thực điện tử phục vụ chuyển đổi số quốc gia giai đoạn 2022 - 2025, tầm nhìn đến năm 2030” (Đề án 06). Tham dự cuộc họp có đồng chí Nguyễn Mạnh Hùng - Bộ trưởng Bộ Thông tin và Truyền thông; Trung tướng Nguyễn Văn Long, Thứ trưởng Bộ Công an, Tổ phó thường trực Tổ công tác triển khai Đề án 06 và lãnh đạo, đại diện các bộ, cơ quan là thành viên Tổ công tác, gồm: Văn phòng Chính phủ, Khoa học và Công nghệ, Nội vụ, Tài chính, Y tế, Tư pháp, Lao động - Thương binh và Xã hội, Giáo dục và Đào tạo, Xây dựng, Kế hoạch và Đầu tư, Tài nguyên và Môi trường, Bảo hiểm Xã hội Việt Nam, Ban Cơ yếu Chính phủ.</w:t>
      </w:r>
    </w:p>
    <w:p>
      <w:r>
        <w:t>Trên cơ sở báo cáo của Bộ Công an và ý kiến của các thành viên Tổ công tác, Phó Thủ tướng Thường trực Chính phủ Nguyễn Hòa Bình kết luận như sau:</w:t>
      </w:r>
    </w:p>
    <w:p>
      <w:r>
        <w:t>Phó Thủ tướng Thường trực Chính phủ ghi nhận và đánh giá cao những nỗ lực, cố gắng của Tổ công tác triển khai Đề án 06 và các bộ, cơ quan thành viên đã đóng góp vào các kết quả chung của Đề án, góp phần tạo sự chuyển biến mạnh mẽ trong chuyển đổi số quốc gia. Để phát huy các kết quả đã đạt được, tiếp tục tham mưu cho Chính phủ, Thủ tướng Chính phủ tháo gỡ khó khăn, vướng mắc trong triển khai Đề án 06 và đôn đốc hướng dẫn bộ, ngành, địa phương thực hiện các nhiệm vụ của Đề án, Phó Thủ tướng Thường trực Chính phủ yêu cầu các bộ, cơ quan tập trung triển khai các nhiệm vụ sau:</w:t>
      </w:r>
    </w:p>
    <w:p>
      <w:r>
        <w:t>1.  Về thể chế:</w:t>
      </w:r>
    </w:p>
    <w:p>
      <w:r>
        <w:t>a) Bộ Thông tin và Truyền thông khẩn trương hoàn thiện các Nghị định hướng dẫn Luật Giao dịch điện tử, trình Chính phủ ban hành trong tháng 10/2024.</w:t>
      </w:r>
    </w:p>
    <w:p>
      <w:r>
        <w:t>b) Bộ Tài chính: i) Hoàn thiện dự thảo Nghị định sửa đổi, bổ sung một số điều của Nghị định số 123/2020/NĐ-CP ngày 19 tháng 10 năm 2020 quy định về hóa đơn, chứng từ; ii) Tiếp thu ý kiến các thành viên Chính phủ, hoàn thiện dự thảo Nghị định quy định việc lập dự toán, quản lý, sử dụng ngân sách nhà nước chi thường xuyên để mua sắm tài sản, trang thiết bị; cải tạo, nâng cấp, mở rộng, xây dựng mới hạng mục công trình trong các dự án đã đầu tư xây dựng; trình Chính phủ ban hành các Nghị định trong tháng 10/2024.</w:t>
      </w:r>
    </w:p>
    <w:p>
      <w:r>
        <w:t>2.  Về phát triển hạ tầng số và các cơ sở dữ liệu:</w:t>
      </w:r>
    </w:p>
    <w:p>
      <w:r>
        <w:t>a) Bộ Công an:</w:t>
      </w:r>
    </w:p>
    <w:p>
      <w:r>
        <w:t>- Chủ trì, phối hợp với Bộ Thông tin và Truyền thông và các bộ, ngành, địa phương đánh giá, xây dựng trình Thủ tướng Chính phủ phê duyệt danh mục các cơ sở dữ liệu, hệ thống thông tin ưu tiên triển khai và đồng bộ dữ liệu với Cơ sở dữ liệu quốc gia về dân cư bảo đảm “đúng, đủ, sạch, sống” và kết nối, chia sẻ, tái sử dụng dữ liệu.</w:t>
      </w:r>
    </w:p>
    <w:p>
      <w:r>
        <w:t>- Chủ trì, phối hợp với Văn phòng Chính phủ và các cơ quan liên quan khẩn trương xây dựng lộ trình, giải pháp phát triển Cổng dịch vụ công quốc gia tại Trung tâm dữ liệu quốc gia bảo đảm vận hành ổn định, kế thừa, phát huy kết quả triển khai Cổng dịch vụ công quốc gia thời gian qua, không gây gián đoạn việc cung cấp dịch vụ công trực tuyến và giải quyết thủ tục hành chính, báo cáo Thủ tướng Chính phủ trong tháng 10/2024.</w:t>
      </w:r>
    </w:p>
    <w:p>
      <w:r>
        <w:t>- Chia sẻ dữ liệu số điện thoại, địa chỉ từ ứng dụng VNeID theo quy định tại Khoản 1 Điều 32 Luật Căn cước cho hệ thống thông tin giải quyết thủ tục hành chính của các bộ, ngành, địa phương để cung cấp thông tin tiến độ giải quyết thủ tục hành chính cho người dân, doanh nghiệp kịp thời.</w:t>
      </w:r>
    </w:p>
    <w:p>
      <w:r>
        <w:t>b) Các bộ, cơ quan: i) Kết nối, chia sẻ dữ liệu trong cơ sở dữ liệu quốc gia, cơ sở dữ liệu chuyên ngành, cơ sở dữ liệu dùng chung thuộc phạm vi quản lý với Cơ sở dữ liệu quốc gia về dân cư để làm giàu dữ liệu, phục vụ phân tích, xây dựng chính sách và chuyển đổi số công tác chỉ đạo, điều hành của Chính phủ, Thủ tướng Chính phủ; ii) Khẩn trương xây dựng đề án chuyển đổi số mang tính đột phá của ngành, lĩnh vực và kết nối với Đề án 06, để tập trung chỉ đạo thực hiện theo chỉ đạo của Thủ tướng Chính phủ tại Chỉ thị số 34/CT-TTg ngày 16 tháng 9 năm 2024.</w:t>
      </w:r>
    </w:p>
    <w:p>
      <w:r>
        <w:t>3.  Về cơ chế đặc thù cho chuyển đổi số:</w:t>
      </w:r>
    </w:p>
    <w:p>
      <w:r>
        <w:t>Bộ Thông tin và Truyền thông chủ trì, phối hợp với Bộ Công an, Bộ Tài chính, Bộ Kế hoạch và Đầu tư, các bộ, cơ quan liên quan nghiên cứu, tham mưu Đề án về cơ chế đặc thù cho chuyển đổi số để tháo gỡ khó khăn, thúc đẩy các nền tảng, hạ tầng công nghệ thông tin của chuyển đổi số quốc gia nói chung và triển khai Đề án 06 nói riêng, báo cáo cấp có thẩm quyền xem xét, quyết định.</w:t>
      </w:r>
    </w:p>
    <w:p>
      <w:r>
        <w:t>4.  Về việc tổ chức chương trình làm việc của Phó Thủ tướng Thường trực Chính phủ với các địa phương để thúc đẩy triển khai nhiệm vụ của Đề án 06:</w:t>
      </w:r>
    </w:p>
    <w:p>
      <w:r>
        <w:t>Bộ Công an chủ trì, phối hợp với các bộ, cơ quan rà soát các nội dung nhiệm vụ, kết quả triển khai của từng địa phương để chuẩn bị chương trình làm việc phù hợp; nghiên cứu, tham mưu tổ chức hội nghị theo cụm, vùng, bảo đảm hiệu quả.</w:t>
      </w:r>
    </w:p>
    <w:p>
      <w:r>
        <w:t>5.  Thường trực Tổ công tác triển khai Đề án 06 - Bộ Công an chủ trì, phối hợp với Văn phòng Chính phủ theo dõi, đôn đốc theo chức năng, nhiệm vụ được giao.</w:t>
      </w:r>
    </w:p>
    <w:p>
      <w:r>
        <w:t>Văn phòng Chính phủ thông báo để các Bộ, cơ quan liên quan biết, thực hiện./.</w:t>
      </w:r>
    </w:p>
    <w:p>
      <w:r>
        <w:t>Nơi nhận:</w:t>
      </w:r>
    </w:p>
    <w:p>
      <w:r>
        <w:t>- Thủ tướng, các Phó Thủ tướng Chính phủ (để b/c);</w:t>
      </w:r>
    </w:p>
    <w:p>
      <w:r>
        <w:t>- Thành viên Tổ Công tác triển khai Đề án 06;</w:t>
      </w:r>
    </w:p>
    <w:p>
      <w:r>
        <w:t>- Các bộ, cơ quan ngang bộ, cơ quan thuộc Chính phủ;</w:t>
      </w:r>
    </w:p>
    <w:p>
      <w:r>
        <w:t>- VPCP: BTCN, các PCN, Thư ký Phó TTgTTCP,</w:t>
      </w:r>
    </w:p>
    <w:p>
      <w:r>
        <w:t>các Vụ, Cục, Cổng TTĐT;</w:t>
      </w:r>
    </w:p>
    <w:p>
      <w:r>
        <w:t>- Lưu: VT, KSTT (2).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