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469/TB-VPCP năm 2023 kết luận của Phó Thủ tướng Trần Lưu Quang tại cuộc họp rà soát một số dự án ODA hợp tác với Nhật Bản do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469/TB-VPCP</w:t>
      </w:r>
    </w:p>
    <w:p>
      <w:r>
        <w:t>Hà Nội, ngày 14 tháng 11 năm 2023</w:t>
      </w:r>
    </w:p>
    <w:p>
      <w:r>
        <w:t>THÔNG BÁO</w:t>
      </w:r>
    </w:p>
    <w:p>
      <w:r>
        <w:t>KẾT LUẬN CỦA PHÓ THỦ TƯỚNG TRẦN LƯU QUANG TẠI CUỘC HỌP RÀ SOÁT MỘT SỐ DỰ ÁN ODA HỢP TÁC VỚI NHẬT BẢN</w:t>
      </w:r>
    </w:p>
    <w:p>
      <w:r>
        <w:t>Ngày 10 tháng 11 năm 2023, Phó Thủ tướng Trần Lưu Quang đã chủ trì cuộc họp rà soát một số dự án ODA hợp tác với Nhật Bản. Tham dự cuộc họp có lãnh đạo các Bộ, cơ quan: Kế hoạch và Đầu tư, Tài chính, Xây dựng, Y tế, Văn phòng Chính phủ, Đại học Quốc gia Hà Nội; lãnh đạo Ủy ban nhân dân các thành phố: Hà Nội, Hồ Chí Minh và đại diện các Bộ: Ngoại giao, Tư pháp. Sau khi nghe báo cáo của Bộ Y tế, Đại học Quốc gia Hà Nội, Ủy ban nhân dân thành phố Hà Nội, Ủy ban nhân dân Thành phố Hồ Chí Minh, ý kiến của các đại biểu dự họp, Phó Thủ tướng Trần Lưu Quang có ý kiến chỉ đạo như sau:</w:t>
      </w:r>
    </w:p>
    <w:p>
      <w:r>
        <w:t>I. Dự án Đầu tư Xây dựng Trường Đại học Việt - Nhật</w:t>
      </w:r>
    </w:p>
    <w:p>
      <w:r>
        <w:t>1. Đại học Quốc gia Hà Nội khẩn trương trình Thủ tướng Chính phủ  trước ngày 20 tháng 11 năm 2023  về chủ trương đầu tư Dự án Đầu tư Xây dựng Trường Đại học Việt - Nhật.</w:t>
      </w:r>
    </w:p>
    <w:p>
      <w:r>
        <w:t>2. Các Bộ: Ngoại giao, Kế hoạch và Đầu tư hỗ trợ Đại học Quốc gia Hà Nội thúc đẩy phía Nhật Bản quan tâm định hướng, hỗ trợ để các Doanh nghiệp Nhật Bản, các tổ chức, nhà khoa học Nhật Bản tham gia nghiên cứu, đầu tư phát triển Trường Đại học Việt - Nhật, nhất là trong lĩnh vực đào tạo, nghiên cứu khoa học và hợp tác phát triển.</w:t>
      </w:r>
    </w:p>
    <w:p>
      <w:r>
        <w:t>II. Dự án Xây dựng Bệnh viện Chợ Rẫy Hữu nghị Việt - Nhật (Cơ sở II - Bệnh viện Chợ Rẫy)</w:t>
      </w:r>
    </w:p>
    <w:p>
      <w:r>
        <w:t>1. Các Bộ: Xây dựng, Kế hoạch và Đầu tư, Tài chính, Ngoại giao, theo chức năng, nhiệm vụ, tích cực hỗ trợ Bộ Y tế trong việc chuẩn bị và triển khai Dự án.</w:t>
      </w:r>
    </w:p>
    <w:p>
      <w:r>
        <w:t>2. Bộ Y tế chủ trì làm việc với Bộ Xây dựng, các cơ quan liên quan và phía Nhật Bản để thống nhất các vấn đề còn vướng mắc tại Báo cáo nghiên cứu khả thi Dự án, sớm gửi Bộ Xây dựng để thẩm định theo quy định.</w:t>
      </w:r>
    </w:p>
    <w:p>
      <w:r>
        <w:t>3. Bộ Y tế chủ trì, phối hợp với các cơ quan liên quan đẩy nhanh quá trình hoàn thiện thủ tục chuẩn bị đầu tư xây dựng và theo thẩm quyền quyết định đầu tư Dự án  trước ngày 31 tháng 12 năm 2023 ; đồng thời, khẩn trương chuẩn bị thủ tục điều chỉnh chủ trương đầu tư và gia hạn Hiệp định vay vốn của Dự án theo quy định.</w:t>
      </w:r>
    </w:p>
    <w:p>
      <w:r>
        <w:t>III. Dự án Xây dựng tuyến đường sắt đô thị số 1 Thành phố Hồ Chí Minh, tuyến Bến Thành - Suối Tiên</w:t>
      </w:r>
    </w:p>
    <w:p>
      <w:r>
        <w:t>1. Về Công hàm trao đổi và Thỏa thuận vay lần 4 cho Dự án:</w:t>
      </w:r>
    </w:p>
    <w:p>
      <w:r>
        <w:t>- Bộ Tư pháp, Bộ Ngoại giao sớm cấp ý kiến thẩm định và ý kiến kiểm tra đối với Dự thảo Công hàm trao đổi (theo đề nghị của Bộ Tài chính tại văn bản số 11268/BTC-QLN ngày 10 tháng 11 năm 2023)  trước ngày 17 tháng 11 năm 2023 .</w:t>
      </w:r>
    </w:p>
    <w:p>
      <w:r>
        <w:t>- Bộ Tài chính chủ trì, phối hợp với Ủy ban nhân dân Thành phố Hồ Chí Minh và các cơ quan liên quan khẩn trương trình Chính phủ  trước ngày 25 tháng 11 năm 2023  để xem xét phê duyệt Công hàm trao đổi về khoản vay lần 4 cho Dự án; thúc đẩy Cơ quan hợp tác quốc tế Nhật Bản (JICA) thống nhất nội dung về Thỏa thuận vay lần 4, hoàn thiện hồ sơ trình Thủ tướng Chính phủ  trước ngày 10 tháng 12 năm 2023  để xem xét phê duyệt Thỏa thuận vay cho Dự án.</w:t>
      </w:r>
    </w:p>
    <w:p>
      <w:r>
        <w:t>2. Về Gói thầu CP1a (đoạn ngầm từ ga Bến Thành đến ga Nhà hát Thành phố) và Gói thầu CP1b (đoạn ngầm từ ga Nhà hát Thành phố đến ga Ba Son):</w:t>
      </w:r>
    </w:p>
    <w:p>
      <w:r>
        <w:t>Bộ Xây dựng tích cực hỗ trợ Chủ đầu tư xem xét, giải quyết nội dung liên quan đến Quy chuẩn kỹ thuật quốc gia công trình tàu điện ngầm để phù hợp với thực tế đô thị của các thành phố, đảm bảo tính khả thi; hướng dẫn việc xác định chỉ số giá chính thức và thanh toán điều chỉnh giá cuối cùng của các Hợp đồng thuộc Dự án.</w:t>
      </w:r>
    </w:p>
    <w:p>
      <w:r>
        <w:t>3. Về Gói thầu CP3 (Mua sắm thiết bị cơ điện, đầu máy toa xe, đường ray và bảo dưỡng):</w:t>
      </w:r>
    </w:p>
    <w:p>
      <w:r>
        <w:t>Bộ Kế hoạch và Đầu tư, Bộ Ngoại giao xem xét, hỗ trợ thúc đẩy các cơ quan, đối tác Nhật Bản để nhanh chóng hoàn thành các công việc của Gói thầu CP3 trong năm 2023 và đưa vào vận hành vào đầu Quý III năm 2024.</w:t>
      </w:r>
    </w:p>
    <w:p>
      <w:r>
        <w:t>4. Về các vấn đề liên quan đến khiếu nại, khiếu kiện:</w:t>
      </w:r>
    </w:p>
    <w:p>
      <w:r>
        <w:t>Ủy ban nhân dân Thành phố Hồ Chí Minh chỉ đạo Ban Quản lý Đường sắt đô thị và các đơn vị liên quan tích cực phối hợp xử lý vấn đề liên quan đến khiếu nại, khiếu kiện của Dự án, chủ động các biện pháp hòa giải, tránh tối đa tranh chấp thương mại.</w:t>
      </w:r>
    </w:p>
    <w:p>
      <w:r>
        <w:t>IV. Dự án Xây dựng tuyến đường sắt đô thị thành phố Hà Nội tuyến 2, đoạn Nam Thăng Long - Trần Hưng Đạo</w:t>
      </w:r>
    </w:p>
    <w:p>
      <w:r>
        <w:t>1. Bộ Tài chính khẩn trương cho ý kiến đánh giá tác động của khoản vay ODA của Dự án đối với các chỉ tiêu an toàn nợ công theo đề nghị của Ủy ban nhân dân thành phố Hà Nội tại văn bản số 3458/UBND-KH&amp;ĐT ngày 18 tháng 10 năm 2023.</w:t>
      </w:r>
    </w:p>
    <w:p>
      <w:r>
        <w:t>2. Ủy ban nhân dân thành phố Hà Nội tiếp thu, giải trình ý kiến của Bộ Kế hoạch và Đầu tư, Bộ Tài chính và các cơ quan liên quan, hoàn thiện hồ sơ điều chỉnh chủ trương đầu tư Dự án, trình Thủ tướng Chính phủ  trước ngày 20 tháng 11 năm 2023 ; chủ trì, phối hợp với các cơ quan liên quan thúc đẩy Cơ quan hợp tác quốc tế Nhật Bản (JICA) sớm lựa chọn Tư vấn nghiên cứu bổ sung thiết kế cơ sở, chi phí cho đoạn tuyến từ ga C8 đến ga C10.</w:t>
      </w:r>
    </w:p>
    <w:p>
      <w:r>
        <w:t>Văn phòng Chính phủ thông báo để các cơ quan biết, thực hiện./.</w:t>
      </w:r>
    </w:p>
    <w:p>
      <w:r>
        <w:t>Nơi nhận:</w:t>
      </w:r>
    </w:p>
    <w:p>
      <w:r>
        <w:t>- Như trên;</w:t>
      </w:r>
    </w:p>
    <w:p>
      <w:r>
        <w:t>- TTg, các PTTg;</w:t>
      </w:r>
    </w:p>
    <w:p>
      <w:r>
        <w:t>- Các Bộ: NG, TC, KHĐT, TP, YT, XD;</w:t>
      </w:r>
    </w:p>
    <w:p>
      <w:r>
        <w:t>- Đại học Quốc gia Hà Nội;</w:t>
      </w:r>
    </w:p>
    <w:p>
      <w:r>
        <w:t>- UBND TP Hà Nội;</w:t>
      </w:r>
    </w:p>
    <w:p>
      <w:r>
        <w:t>- UBND TP Hồ Chí Minh;</w:t>
      </w:r>
    </w:p>
    <w:p>
      <w:r>
        <w:t>- VPCP: BTCN, các PCN, các Vụ: KTTH, CN, PL, TH;</w:t>
      </w:r>
    </w:p>
    <w:p>
      <w:r>
        <w:t>- Lưu: VT, QHQT (2b). HQ.</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