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462/TB-VPCP năm 2025 về Kết luận của Thường trực Chính phủ tại cuộc họp về tiêu chuẩn, quy chuẩn kỹ thuật trong lĩnh vực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462/TB-VPCP</w:t>
      </w:r>
    </w:p>
    <w:p>
      <w:r>
        <w:t>Hà Nội, ngày 05 tháng 9 năm 2025</w:t>
      </w:r>
    </w:p>
    <w:p>
      <w:r>
        <w:t>THÔNG BÁO</w:t>
      </w:r>
    </w:p>
    <w:p>
      <w:r>
        <w:t>KẾT LUẬN CỦA THƯỜNG TRỰC CHÍNH PHỦ TẠI CUỘC HỌP VỀ TIÊU CHUẨN, QUY CHUẨN KỸ THUẬT TRONG LĨNH VỰC ĐƯỜNG SẮT</w:t>
      </w:r>
    </w:p>
    <w:p>
      <w:r>
        <w:t>Ngày 30 tháng 8 năm 2025, Thủ tướng Chính phủ Phạm Minh Chính đã chủ trì cuộc họp Thường trực Chính phủ nghe báo cáo về tình hình xây dựng, ban hành tiêu chuẩn, quy chuẩn kỹ thuật trong lĩnh vực đường sắt. Tham dự cuộc họp có Phó Thủ tướng Thường trực Chính phủ Nguyễn Hòa Bình và các Phó Thủ tướng Chính phủ: Trần Hồng Hà, Nguyễn Chí Dũng, Lê Thành Long, Hồ Đức Phớc, Mai Văn Chính; Bộ trưởng các Bộ, cơ quan ngang Bộ: Văn phòng Chính phủ, Tài chính, Xây dựng, Tư pháp, Công thương, Ngoại giao; lãnh đạo các Bộ, cơ quan: Tài chính, Công an, Ngoại giao, Khoa học và Công nghệ, Nông nghiệp và Môi trường, Tổng công ty Đường sắt Việt Nam. Sau khi nghe báo cáo của Bộ Xây dựng và Bộ Khoa học và Công nghệ, ý kiến của các đại biểu dự họp, Thường trực Chính phủ thống nhất kết luận như sau:</w:t>
      </w:r>
    </w:p>
    <w:p>
      <w:r>
        <w:t>Hoan nghênh Bộ Xây dựng, Bộ Khoa học và Công nghệ, các cơ quan, đơn vị liên quan đã nỗ lực thực hiện nhiệm vụ được giao liên quan đến việc triển khai các dự án đường sắt trọng điểm quốc gia. Tuy nhiên, tiến độ còn chưa đạt yêu cầu và vẫn còn rất nhiều việc phải làm. Các tiêu chuẩn, quy chuẩn liên quan là cơ sở khoa học rất quan trọng để căn cứ thực hiện các bước tiếp theo như lựa chọn hình thức đầu tư, xác định tiêu chí lựa chọn nhà đầu tư..., bảo đảm các dự án đường sắt sẽ được thực hiện đồng bộ, an toàn và hiệu quả. Quan điểm này đã được Thủ tướng Chính phủ chỉ đạo xuyên suốt tại rất nhiều văn bản, cần được các cơ quan, đơn vị liên quan nghiêm túc quán triệt; theo đó, Bộ Xây dựng, Bộ Khoa học và Công nghệ, các cơ quan, đơn vị liên quan cần nghiêm túc rút kinh nghiệm, kiểm điểm trách nhiệm tập thể, cá nhân có liên quan đến việc chậm trễ triển khai trong thời gian qua, đồng thời khẩn trương và chủ động phối hợp chặt chẽ để thực hiện nhiệm vụ sau:</w:t>
      </w:r>
    </w:p>
    <w:p>
      <w:r>
        <w:t>Bộ Xây dựng, Bộ Khoa học và Công nghệ, các cơ quan, đơn vị liên quan theo chức năng, nhiệm vụ được giao căn cứ chỉ đạo của Bộ Chính trị, Nghị quyết của Quốc hội, Chính phủ, kinh nghiệm quốc tế, điều kiện thực tế của Việt Nam lựa chọn công nghệ tối ưu, an toàn hiệu quả nhất; xây dựng, thẩm định, công bố các tiêu chuẩn, quy chuẩn đối với đường sắt tốc độ cao, đường sắt Lào Cai - Hà Nội - Hải Phòng theo đúng quy trình, thủ tục, thẩm quyền và quy định, hoàn thành trong tháng 10 năm 2025; trên cơ sở đó, xem xét lựa chọn phương thức đầu tư, nhà đầu tư theo đúng quy trình, thủ tục, thẩm quyền và quy định pháp luật trong tháng 10 năm 2025; báo cáo Thủ tướng Chính phủ những nội dung vượt thẩm quyền.</w:t>
      </w:r>
    </w:p>
    <w:p>
      <w:r>
        <w:t>Văn phòng Chính phủ xin thông báo để các bộ, ngành và các cơ quan, đơn vị liên quan biết, thực hiện./.</w:t>
      </w:r>
    </w:p>
    <w:p>
      <w:r>
        <w:t>Nơi nhận:</w:t>
      </w:r>
    </w:p>
    <w:p>
      <w:r>
        <w:t>- Thủ tướng Chính phủ (để b/c);</w:t>
      </w:r>
    </w:p>
    <w:p>
      <w:r>
        <w:t>- Phó TTg TTCP Nguyễn Hòa Bình (để b/c); Các Phó Thủ tướng Chính phủ (để b/c);</w:t>
      </w:r>
    </w:p>
    <w:p>
      <w:r>
        <w:t>- Các Bộ: XD, TC, CA, NG, CT, KH&amp;CN, NN&amp;MT;</w:t>
      </w:r>
    </w:p>
    <w:p>
      <w:r>
        <w:t>- VPCP: BTCN, các PCN, Trợ lý, Thư ký TTg, PTTg, TGĐ Cổng TTĐT CP, các Vụ, Cục: TH, KGVX;</w:t>
      </w:r>
    </w:p>
    <w:p>
      <w:r>
        <w:t>- Lưu: VT, CN (2)  nvv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