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451/TB-VPCP năm 2024 Kết luận của Thủ tướng Chính phủ Phạm Minh Chính tại buổi làm việc với Ban Thường vụ Tỉnh ủy Đồng Nai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451/TB-VPCP</w:t>
      </w:r>
    </w:p>
    <w:p>
      <w:r>
        <w:t>Hà Nội, ngày 03 tháng 10 năm 2024</w:t>
      </w:r>
    </w:p>
    <w:p>
      <w:r>
        <w:t>THÔNG BÁO</w:t>
      </w:r>
    </w:p>
    <w:p>
      <w:r>
        <w:t>KẾT LUẬN CỦA THỦ TƯỚNG CHÍNH PHỦ PHẠM MINH CHÍNH TẠI BUỔI LÀM VIỆC VỚI BAN THƯỜNG VỤ TỈNH ỦY ĐỒNG NAI</w:t>
      </w:r>
    </w:p>
    <w:p>
      <w:r>
        <w:t>Ngày 24 tháng 9 năm 2024, Thủ tướng Chính phủ Phạm Minh Chính đã dự Hội nghị công bố Quy hoạch và Xúc tiến đầu tư năm 2024 tỉnh Đồng Nai; khảo sát, làm việc kiểm tra tiến độ dự án Cảng hàng không quốc tế Long Thành; khảo sát công trình đường bộ cao tốc Biên Hòa - Vũng Tàu và làm việc với Ban Thường vụ Tỉnh ủy về tình hình phát triển kinh tế - xã hội 9 tháng đầu năm, nhiệm vụ trọng tâm những tháng còn lại. Cùng dự buổi làm việc có Bí thư Tỉnh ủy Đồng Nai Nguyễn Hồng Lĩnh; Bộ trưởng Bộ Tài nguyên và Môi trường Đỗ Đức Duy; lãnh đạo các Bộ, cơ quan: Công an, Công Thương, Giao thông vận tải, Giáo dục và Đào tạo, Kế hoạch và Đầu tư, Khoa học và Công nghệ, Nội vụ, Xây dựng, Văn phòng Chính phủ, Tài chính, Ủy ban Quản lý vốn Nhà nước tại doanh nghiệp.</w:t>
      </w:r>
    </w:p>
    <w:p>
      <w:r>
        <w:t>Sau khi nghe báo cáo do đồng chí Võ Tấn Đức, Phó Bí thư Tỉnh ủy Đồng Nai trình bày; phát biểu của đồng chí Bí thư Tỉnh ủy Nguyễn Hồng Lĩnh và lãnh đạo các Bộ, cơ quan, Thủ tướng Chính phủ Phạm Minh Chính kết luận như sau:</w:t>
      </w:r>
    </w:p>
    <w:p>
      <w:r>
        <w:t>A. KINH TẾ - XÃ HỘI</w:t>
      </w:r>
    </w:p>
    <w:p>
      <w:r>
        <w:t>I. ĐÁNH GIÁ CHUNG</w:t>
      </w:r>
    </w:p>
    <w:p>
      <w:r>
        <w:t>1.  Đồng Nai là tỉnh có vị trí địa lý chiến lược của Vùng Đông Nam Bộ; đầu mối giao thông quan trọng, là cửa ngõ kết nối Vùng Đông Nam Bộ với Tây Nguyên, duyên hải miền Trung, là mắt xích quan trọng trong liên kết Vùng thông qua kết nối đa phương tiện: đường bộ, đường sắt, đường thủy và đặc biệt là Cảng hàng không quốc tế Long Thành; mệnh danh là thủ phủ công nghiệp với số lượng khu công nghiệp nhiều nhất cả nước, có nguồn nhân lực dồi dào; là vùng đất văn hóa lịch sử lâu đời ở phương Nam với bề dày lịch sử và văn hóa phong phú, kết hợp cảnh quan thiên nhiên sinh thái đa dạng, là “Lá phổi xanh” giữa miền Đông Nam Bộ với Khu dự trữ sinh quyển đa dạng loài động vật, thực vật quý hiếm.</w:t>
      </w:r>
    </w:p>
    <w:p>
      <w:r>
        <w:t>2.  Thủ tướng Chính phủ hoan nghênh, ghi nhận và cơ bản đồng tình với Báo cáo của tỉnh Đồng Nai, những ý kiến phát biểu sâu sắc, thẳng thắn, sát thực tế của đại diện các Bộ, cơ quan; đánh giá cao và biểu dương những nỗ lực, kết quả mà Đảng bộ, chính quyền, quân và dân tỉnh Đồng Nai đã đạt được, đóng góp quan trọng vào thành tựu chung của cả nước: GRDP 6 tháng đầu năm 2024 tăng 6,8%, cao hơn mức bình quân chung cả nước (6,42%), xếp thứ 3/6 của Vùng Đông Nam Bộ và xếp thứ 25/63 cả nước. Kim ngạch xuất khẩu 8 tháng đạt 15,6 tỷ USD, tăng 8,6%; kim ngạch nhập khẩu đạt 11,3 tỷ USD, tăng 8,71%; xuất siêu 4,3 tỷ USD. Tổng thu ngân sách nhà nước ước 9 tháng đạt 43,7 nghìn tỷ đồng, tăng 11% so với cùng kỳ. Sản xuất nông, lâm nghiệp và thủy sản phát triển ổn định. Công nghiệp tiếp tục phục hồi và lấy lại đà tăng trưởng. Đầu tư phát triển đạt kết quả tích cực, vốn đầu tư trong nước là điểm sáng, 9 tháng năm 2024 đã đăng ký cấp giấy chứng nhận đầu tư, chủ trương đầu tư và điều chỉnh tăng vốn hơn 42 nghìn tỷ đồng, cao gấp 5 lần cùng kỳ. Thu hút FDI đạt 1,089 tỷ USD, tăng 34%. Tỉnh đã tích cực triển khai các dự án trọng điểm quốc gia; hơn nữa, tỉnh Đồng Nai đã có nhiều cố gắng trong giải phóng mặt bằng, nhất là các công trình trọng điểm quốc gia như sân bay Long Thành, đường cao tốc Biên Hòa - Vũng Tàu ...</w:t>
      </w:r>
    </w:p>
    <w:p>
      <w:r>
        <w:t>3.  Bên cạnh những kết quả quan trọng đã đạt được, còn những tồn tại, hạn chế, khó khăn, thách thức Tỉnh cần quan tâm có giải pháp. Kinh tế có mức tăng trưởng cao nhưng chưa thực sự bền vững, chưa tương xứng với tiềm năng, thế mạnh. Chất lượng tăng trưởng chưa cao, thâm dụng nhiều lao động. Thu hút FDI lớn nhưng chất lượng, giá trị gia tăng không cao, hàm lượng khoa học - công nghệ thấp. Các khu, cụm công nghiệp phát triển nhanh và nhiều nhưng chưa thu hút đầu tư có chọn lọc, thiếu quỹ đất công nghiệp sẵn sàng cho các dự án lớn, công nghệ cao. Kết cấu hạ tầng giao thông, hạ tầng chiến lược chưa theo kịp nhu cầu phát triển.</w:t>
      </w:r>
    </w:p>
    <w:p>
      <w:r>
        <w:t>II. QUAN ĐIỂM, MỤC TIÊU, NHIỆM VỤ THỜI GIAN TỚI</w:t>
      </w:r>
    </w:p>
    <w:p>
      <w:r>
        <w:t>Thủ tướng Chính phủ yêu cầu Tỉnh tiếp tục tập trung thực hiện nghiêm túc, hiệu quả nhiệm vụ, lãnh đạo bám sát quan điểm chỉ đạo và các nhiệm vụ, giải pháp trọng tâm trong thời gian tới như sau:</w:t>
      </w:r>
    </w:p>
    <w:p>
      <w:r>
        <w:t>1.  Quan điểm phát triển:</w:t>
      </w:r>
    </w:p>
    <w:p>
      <w:r>
        <w:t>a)  Quán triệt, cụ thể hóa Nghị quyết Đại hội XIII của Đảng, Nghị quyết của Bộ Chính trị về phát triển Vùng Đông Nam Bộ, Nghị quyết Đại hội Đảng bộ và Quy hoạch tỉnh. Bám sát đường lối, chính sách của Đảng, Nhà nước và sự lãnh đạo, chỉ đạo của Bộ Chính trị, Quốc hội, Chính phủ, Thủ tướng Chính phủ.</w:t>
      </w:r>
    </w:p>
    <w:p>
      <w:r>
        <w:t>b)  Nhận thức rõ hơn về vai trò, vị trí, tiềm năng khác biệt, cơ hội nổi trội, lợi thế cạnh tranh của Tỉnh. Làm mới các động lực tăng trưởng truyền thống và khai thác hiệu quả các động lực tăng trưởng mới phục vụ phát triển nhanh, bền vững. Phát huy tinh thần tự lực, tự cường, vươn lên mạnh mẽ bằng sức mạnh nội sinh, truyền thống đoàn kết, năng động, sáng tạo; huy động hiệu quả mọi nguồn lực.</w:t>
      </w:r>
    </w:p>
    <w:p>
      <w:r>
        <w:t>c)  Bám sát thực tiễn, xuất phát từ thực tiễn, tôn trọng thực tiễn, lấy thực tiễn làm thước đo; chú trọng sơ kết, tổng kết, đúc rút kinh nghiệm quý, bài học hay, cách làm sáng tạo.</w:t>
      </w:r>
    </w:p>
    <w:p>
      <w:r>
        <w:t>d)  Suy nghĩ phải chín, tư tưởng phải thông, quyết tâm phải cao, nỗ lực phải lớn, hành động phải quyết tâm. Thực hiện nhiệm vụ rõ người, rõ việc, rõ trách nhiệm, rõ thời gian, rõ kết quả.</w:t>
      </w:r>
    </w:p>
    <w:p>
      <w:r>
        <w:t>đ)  Tăng cường phân cấp, phân quyền đi đôi phân bổ nguồn lực, tăng cường kiểm tra, giám sát, kiểm soát quyền lực. Lấy con người là trung tâm, chủ thể, nguồn lực và động lực của phát triển.</w:t>
      </w:r>
    </w:p>
    <w:p>
      <w:r>
        <w:t>2.  Mục tiêu tổng quát:</w:t>
      </w:r>
    </w:p>
    <w:p>
      <w:r>
        <w:t>a)  Phấn đấu đưa Đồng Nai trở thành địa phương phát triển kinh tế hàng đầu cả nước; là tỉnh văn minh, hiện đại, có tốc độ tăng trưởng cao, vượt qua ngưỡng thu nhập cao trong nhóm đầu cả nước.</w:t>
      </w:r>
    </w:p>
    <w:p>
      <w:r>
        <w:t>b)  Phát huy “3 tiên phong”: (i) tiên phong trong phát triển kết cấu hạ tầng đồng bộ, hiện đại, thông minh, nhất là hạ tầng giao thông, hạ tầng số, hạ tầng y tế, giáo dục; thích ứng biến đổi khí hậu; (ii) tiên phong trong phát triển khoa học - công nghệ, đổi mới sáng tạo, ứng dụng các thành tựu của cuộc cách mạng công nghiệp lần thứ tư; đào tạo nguồn nhân lực chất lượng cao cho tỉnh, cho Vùng và cả nước, đẩy mạnh cải cách hành chính, cải thiện môi trường đầu tư kinh doanh và phát triển doanh nghiệp; (iii) tiên phong trong công tác bảo đảm an sinh xã hội, bảo vệ môi trường, phát triển xanh, nhanh, bền vững, không hy sinh tiến bộ, công bằng, an sinh xã hội để chạy theo tăng trưởng đơn thuần, không có ai bị bỏ lại phía sau.</w:t>
      </w:r>
    </w:p>
    <w:p>
      <w:r>
        <w:t>3.  Nhiệm vụ trọng tâm:</w:t>
      </w:r>
    </w:p>
    <w:p>
      <w:r>
        <w:t>a)  Bám sát đường lối, cơ chế, chính sách của Đảng, pháp luật của Nhà nước, lãnh đạo, chỉ đạo của Chính phủ, Thủ tướng Chính phủ để cụ thể hóa triển khai phù hợp tình hình, điều kiện, nỗ lực hoàn thành thắng lợi mục tiêu, nhiệm vụ đề ra cho năm 2024 và cả nhiệm kỳ.</w:t>
      </w:r>
    </w:p>
    <w:p>
      <w:r>
        <w:t>b)  Ưu tiên phát triển một số ngành công nghiệp mũi nhọn, công nghệ mới, công nghệ cao; trung tâm nghiên cứu phát triển, công viên khoa học; trung tâm đào tạo, giáo dục nghề nghiệp; trung tâm đổi mới sáng tạo, vườn ươm khởi nghiệp. Chuyển đổi các khu công nghiệp theo hướng xanh, phát triển các ngành công nghiệp công nghệ cao, tham gia chuỗi giá trị khu vực và toàn cầu. Ưu tiên cho công tác giải phóng mặt bằng và đẩy mạnh đầu tư công trên địa bàn tỉnh. Thực hiện cấp mỏ nguyên vật liệu cho các dự án trọng điểm quốc gia trong Vùng và khu vực.</w:t>
      </w:r>
    </w:p>
    <w:p>
      <w:r>
        <w:t>c)  Tăng cường liên kết Vùng, quốc gia và quốc tế; phát huy vai trò, vị trí của Đồng Nai là một trong những trung tâm giao thương quan trọng của Vùng; nghiên cứu đề xuất cơ chế theo quy định để sớm đưa vào khai thác hiệu quả, đúng tiến độ, phát huy tính liên kết cụm sân bay: cảng hàng không quốc tế Tân Sơn Nhất, cảng hàng không quốc tế Long Thành và cảng hàng không lưỡng dụng Biên Hòa.</w:t>
      </w:r>
    </w:p>
    <w:p>
      <w:r>
        <w:t>d)  Đẩy mạnh cải cách hành chính, chuyển đổi số, cải thiện môi trường đầu tư kinh doanh. Kiên quyết cắt giảm, đơn giản hóa thủ tục hành chính; rút ngắn thời gian xử lý hồ sơ, thủ tục, nhất là về đất đai, đầu tư, xây dựng, quy hoạch, môi trường. Chú trọng đối thoại, xử lý ngay các khó khăn, vướng mắc của người dân, doanh nghiệp.</w:t>
      </w:r>
    </w:p>
    <w:p>
      <w:r>
        <w:t>đ)  Chú trọng phát triển các lĩnh vực văn hóa, xã hội, làm tốt công tác an sinh xã hội, không ngừng nâng cao đời sống vật chất, tinh thần của nhân dân. Kịp thời thực hiện tốt các chế độ, chính sách đối với người có công, người nghèo, các đối tượng yếu thế, được tiếp cận đầy đủ các dịch vụ xã hội cơ bản. Tập trung phát triển mạnh hơn nữa về nhà ở xã hội, nhất là nhà ở công nhân.</w:t>
      </w:r>
    </w:p>
    <w:p>
      <w:r>
        <w:t>e)  Tăng cường bảo vệ môi trường, thiên nhiên, bảo tồn đa dạng sinh học gắn với chủ động phòng, chống thiên tai, thích ứng với biến đổi khí hậu. Tăng cường trồng và bảo vệ, quản lý rừng, nhất là rừng đầu nguồn, trong đó đặc biệt tập trung quan tâm bảo vệ vùng dự trữ sinh quyển thế giới trên địa bàn tỉnh.</w:t>
      </w:r>
    </w:p>
    <w:p>
      <w:r>
        <w:t>g)  Tiếp tục giữ vững an ninh chính trị, bảo đảm trật tự an toàn xã hội từ sớm, từ xa, từ cơ sở; làm tốt công tác tôn giáo - dân tộc; chú trọng xây dựng Đảng và hệ thống chính trị trong sạch, vững mạnh; không ngừng nâng cao năng lực lãnh đạo và sức chiến đấu của tổ chức Đảng, đảng viên. Chú trọng công tác phòng, chống tham nhũng, tiêu cực, lãng phí; tập trung xây dựng bộ máy tinh gọn, hiệu lực, hiệu quả; xây dựng và đào tạo đội ngũ cán bộ, công chức, viên chức đủ phẩm chất, năng lực và uy tín ngang tầm nhiệm vụ.</w:t>
      </w:r>
    </w:p>
    <w:p>
      <w:r>
        <w:t>III. VỀ CÁC KIẾN NGHỊ CỦA TỈNH</w:t>
      </w:r>
    </w:p>
    <w:p>
      <w:r>
        <w:t>1.  Về các kiến nghị: tăng tỷ lệ điều tiết ngân sách cho tỉnh Đồng Nai; đăng ký chỉ tiêu bội chi ngân sách giai đoạn 2025-2027; để lại phần vượt thu ngân sách của tỉnh:</w:t>
      </w:r>
    </w:p>
    <w:p>
      <w:r>
        <w:t>Đây là những vướng mắc được nhiều địa phương phản ánh, kiến nghị, việc nghiên cứu điều chỉnh bảo đảm cân đối, bình đẳng, công bằng, hài hòa giữa các địa phương, phù hợp với điều kiện thực tế của địa phương, ưu tiên cho tăng trưởng, xóa bỏ cơ chế xin cho.</w:t>
      </w:r>
    </w:p>
    <w:p>
      <w:r>
        <w:t>Giao Bộ Tài chính chủ trì, phối hợp với các Bộ, cơ quan tổng hợp kiến nghị của các địa phương, tham mưu, đề xuất nội dung sửa đổi, bổ sung hoặc thay thế phù hợp, khả thi, hoàn thành trong tháng 10 năm 2024, báo cáo Thủ tướng Chính phủ những vấn đề vướng mắc, vượt thẩm quyền.</w:t>
      </w:r>
    </w:p>
    <w:p>
      <w:r>
        <w:t>2.  Về tỷ lệ phân bổ biên chế của tỉnh:</w:t>
      </w:r>
    </w:p>
    <w:p>
      <w:r>
        <w:t>Bộ Nội vụ và Ủy ban nhân dân tỉnh Đồng Nai thực hiện ý kiến chỉ đạo của Thủ tướng Chính phủ tại Công văn số 5905/VPCP-QHĐP ngày 20 tháng 8 năm 2024.</w:t>
      </w:r>
    </w:p>
    <w:p>
      <w:r>
        <w:t>Giao Bộ Nội vụ xem xét, tổng hợp kiến nghị của tỉnh Đồng Nai trong quá trình tổng kết, đánh giá việc triển khai Quy định của Bộ Chính trị về quản lý biên chế của hệ thống chính trị; hướng dẫn Tỉnh tháo gỡ khó khăn về biên chế sự nghiệp giáo dục và y tế còn thiếu so với định mức do Bộ Giáo dục và Đào tạo, Bộ Y tế ban hành.</w:t>
      </w:r>
    </w:p>
    <w:p>
      <w:r>
        <w:t>Về bổ sung biên chế cho ngành Tòa án, Viện Kiểm sát và Công an tỉnh Đồng Nai, đề nghị Tỉnh báo cáo các cơ quan trực tiếp quản lý (Ban cán sự đảng Tòa án nhân dân tối cao, Ban cán sự đảng Viện Kiểm sát nhân dân tối cao, Đảng ủy Công an Trung ương) theo Quy định số 70-QĐ/TW ngày 18 tháng 7 năm 2022 của Bộ Chính trị về quản lý biên chế hệ thống chính trị.</w:t>
      </w:r>
    </w:p>
    <w:p>
      <w:r>
        <w:t>3.  Về quản lý, sử dụng đất quốc phòng trên địa bàn tỉnh Đồng Nai:</w:t>
      </w:r>
    </w:p>
    <w:p>
      <w:r>
        <w:t>Giao Bộ Quốc phòng chủ trì, phối hợp với Ủy ban nhân dân tỉnh Đồng Nai lập hồ sơ đầy đủ và báo cáo cấp có thẩm quyền theo quy định của Luật Đất đai năm 2024 và các văn bản quy định chi tiết, đề xuất cụ thể giải pháp đối với từng trường hợp, khai thác hiệu quả, vừa bảo đảm an ninh quốc phòng, vừa bảo đảm phát triển kinh tế - xã hội, báo cáo Thủ tướng Chính phủ kết quả thực hiện trong tháng 10 năm 2024.</w:t>
      </w:r>
    </w:p>
    <w:p>
      <w:r>
        <w:t>(Báo cáo số 463-BC/TU ngày 16 tháng 9 năm 2024 của Tỉnh ủy Đồng Nai gửi kèm theo)</w:t>
      </w:r>
    </w:p>
    <w:p>
      <w:r>
        <w:t>B. CẢNG HÀNG KHÔNG QUỐC TẾ LONG THÀNH GIAI ĐOẠN 1</w:t>
      </w:r>
    </w:p>
    <w:p>
      <w:r>
        <w:t>I. ĐÁNH GIÁ CHUNG</w:t>
      </w:r>
    </w:p>
    <w:p>
      <w:r>
        <w:t>1.  Đây là công trình sân bay quốc tế, kết nối với thế giới, có quy mô rất lớn, có ý nghĩa rất quan trọng, được Đảng và Nhà nước quan tâm, mang tính biểu tượng nhiệm kỳ của Chính phủ. Công trình triển khai trong điều kiện khó khăn, các đơn vị chưa có kinh nghiệm triển khai, chủ đầu tư còn khó khăn về vốn, quá trình triển khai gặp đại dịch COVID-19, do đó, đòi hỏi phải triển khai một cách khoa học hơn với cách làm mới, cách tiếp cận mới và phải dịch chuyển thời gian hoàn thành Dự án. Mục tiêu đến ngày 31 tháng 12 năm 2025 phải cơ bản hoàn thành Dự án để chào mừng Đại hội đại biểu Đảng toàn quốc lần thứ XIV, kỷ niệm 80 năm ngày thành lập nước Cộng hòa xã hội chủ nghĩa Việt Nam, 50 năm ngày giải phóng hoàn toàn Miền Nam.</w:t>
      </w:r>
    </w:p>
    <w:p>
      <w:r>
        <w:t>2.  Thực tế cho thấy sự lớn mạnh, trưởng thành về mọi mặt qua quá trình triển khai Dự án, đã rút ra được kinh nghiệm lãnh đạo, chỉ đạo để hoàn thành khối lượng công việc lớn trong thời gian ngắn, rút ngắn được tiến độ thi công, nâng cao chất lượng, tiết giảm các thủ tục để triển khai, điều chỉnh đường găng (gantt) tiến độ, trên công trường đã tăng ca tăng kíp, bố trí đủ nhân lực thi công.</w:t>
      </w:r>
    </w:p>
    <w:p>
      <w:r>
        <w:t>3.  Với những thành quả lao động ấn tượng, rõ nét đạt được, Thủ tướng Chính phủ biểu dương các cơ quan, chủ thể có liên quan đã khẩn trương thực hiện công việc để tham gia triển khai Dự án; cảm ơn các nhà thầu nước ngoài đã tham gia thi công xây dựng công trình. Hoan nghênh Ủy ban nhân dân tỉnh Đồng Nai cơ bản đã bàn giao 5.000ha diện tích mặt bằng Dự án để triển khai thi công các công trình. Cảm ơn nhân dân tỉnh Đồng Nai đã nhường nơi canh tác, nơi sinh sống, nơi thờ tự, nơi chôn nhau cắt rốn của mình cho thi công Dự án.</w:t>
      </w:r>
    </w:p>
    <w:p>
      <w:r>
        <w:t>4.  Biểu dương Bộ Giao thông vận tải, Bộ Công an trong việc triển khai Dự án thành phần 1. Tuy nhiên, cũng phê bình Bộ Giao thông vận tải trong việc triển khai Dự án thành phần 4 chậm trễ; Bộ Nông nghiệp và Phát triển nông thôn chưa bố trí vốn cho công trình Trụ sở Trạm kiểm dịch động/thực vật tại Dự án thành phần 1; Bộ Tài chính còn chậm trễ trong việc triển khai dự án trụ sở hải quan.</w:t>
      </w:r>
    </w:p>
    <w:p>
      <w:r>
        <w:t>5.  Các đồng chí Bí thư Tỉnh ủy, Chủ tịch Ủy ban nhân dân tỉnh Đồng Nai đã và tiếp tục quan tâm đến đời sống của người dân, nhất là những người đã nhường mặt bằng cho công trình trọng điểm quốc gia với tinh thần cuộc sống ở nơi ở mới ít nhất là bằng hoặc hơn nơi ở cũ.</w:t>
      </w:r>
    </w:p>
    <w:p>
      <w:r>
        <w:t>II. NHIỆM VỤ THỜI GIAN TỚI</w:t>
      </w:r>
    </w:p>
    <w:p>
      <w:r>
        <w:t>1.  Giải pháp trong thời gian tiếp theo đối với các cơ quan, đơn vị, nhà thầu:</w:t>
      </w:r>
    </w:p>
    <w:p>
      <w:r>
        <w:t>- Xây dựng lại đường gantt tiến độ làm cơ sở điều hành, giám sát quá trình thi công với tinh thần quyết tâm phải cao, nỗ lực phải lớn, hành động phải quyết liệt, làm việc nào dứt điểm việc đấy, có trọng tâm, trọng điểm; tổ chức sắp xếp, bố trí việc thi công trên công trường phải khoa học để đến ngày 31 tháng 12 năm 2025 cơ bản hoàn thành nhà ga và các dự án thành phần.</w:t>
      </w:r>
    </w:p>
    <w:p>
      <w:r>
        <w:t>- Phân công công việc phải rõ người, rõ việc, rõ thời gian, rõ tiến độ, rõ trách nhiệm, rõ sản phẩm.</w:t>
      </w:r>
    </w:p>
    <w:p>
      <w:r>
        <w:t>- Các liên danh, nhà thầu chính tích cực triển khai, kêu gọi các nhà thầu phụ, huy động các lực lượng thi công, đặc biệt các nhà thầu trên địa bàn các tỉnh Đồng Nai, Bình Dương, Bà Rịa - Vũng Tàu.</w:t>
      </w:r>
    </w:p>
    <w:p>
      <w:r>
        <w:t>- Rà soát, điều chỉnh các hợp đồng với nhà thầu nước ngoài để hoàn thành đồng bộ các hạng mục công trình, đưa vào vận hành, khai thác.</w:t>
      </w:r>
    </w:p>
    <w:p>
      <w:r>
        <w:t>- Kiểm soát chất lượng, tiến độ công trình, bảo đảm an toàn, vệ sinh môi trường, bảo đảm kỹ thuật, mỹ thuật.</w:t>
      </w:r>
    </w:p>
    <w:p>
      <w:r>
        <w:t>- Quan tâm, động viên người lao động trong quá trình thi công công trình.</w:t>
      </w:r>
    </w:p>
    <w:p>
      <w:r>
        <w:t>- Các Bộ, ngành đẩy nhanh tiến độ công tác thẩm tra, thẩm định, kiểm toán các hạng mục công trình (nghiên cứu việc kiểm toán song song với quá trình thanh toán các gói thầu), tránh thất thoát, lãng phí.</w:t>
      </w:r>
    </w:p>
    <w:p>
      <w:r>
        <w:t>- Quá trình triển khai gặp vướng mắc, Ban Quản lý dự án kịp thời báo cáo cấp có thẩm quyền. Trường hợp cần thiết, báo cáo Thủ tướng Chính phủ những vấn đề vượt thẩm quyền.</w:t>
      </w:r>
    </w:p>
    <w:p>
      <w:r>
        <w:t>2.  Về đường cất hạ cánh thứ 2:</w:t>
      </w:r>
    </w:p>
    <w:p>
      <w:r>
        <w:t>Thủ tướng Chính phủ tán thành chủ trương triển khai ngay; Bộ Giao thông vận tải chuẩn bị hồ sơ trình theo thời hạn Thủ tướng Chính phủ đã chỉ đạo (ngày 25 tháng 9 năm 2024) để thẩm định; Bộ Kế hoạch và Đầu tư tổ chức thẩm định trong thời gian 2 tuần.</w:t>
      </w:r>
    </w:p>
    <w:p>
      <w:r>
        <w:t>Giao Phó Thủ tướng Chính phủ Lê Thành Long chỉ đạo đề nghị đăng ký vào chương trình, nội dung Kỳ họp thứ 8 Quốc hội Khóa XV.</w:t>
      </w:r>
    </w:p>
    <w:p>
      <w:r>
        <w:t>3.  Việc san nền nhà ga T3:</w:t>
      </w:r>
    </w:p>
    <w:p>
      <w:r>
        <w:t>Thống nhất san lấp cơ bản mặt bằng tạo điều kiện thuận lợi triển khai trong giai đoạn tiếp theo; Ban Quản lý Dự án nghiên cứu, tiến hành các thủ tục cần thiết để triển khai.</w:t>
      </w:r>
    </w:p>
    <w:p>
      <w:r>
        <w:t>4.  Trụ sở Trạm kiểm dịch động/thực vật tại Dự án thành phần 4:</w:t>
      </w:r>
    </w:p>
    <w:p>
      <w:r>
        <w:t>Giao Bộ Kế hoạch và Đầu tư làm việc với Bộ Nông nghiệp và Phát triển nông thôn về việc bố trí vốn cho công trình Trụ sở Trạm kiểm dịch động/thực vật tại Dự án thành phần 4.</w:t>
      </w:r>
    </w:p>
    <w:p>
      <w:r>
        <w:t>5.  Về thành phố Long Thành:</w:t>
      </w:r>
    </w:p>
    <w:p>
      <w:r>
        <w:t>Ủy ban nhân dân tỉnh Đồng Nai quy hoạch, xây dựng thành phố Long Thành là thành phố thông minh, hiện đại, là thành phố kết nối quốc tế; chỉ đạo bố trí, cung ứng đủ vật liệu xây dựng, san lấp cho công trình.</w:t>
      </w:r>
    </w:p>
    <w:p>
      <w:r>
        <w:t>6.  Việc mở rộng đường cao tốc Thành phố Hồ Chí Minh - Long Thành, các đường giao thông kết nối với sân bay Long Thành:</w:t>
      </w:r>
    </w:p>
    <w:p>
      <w:r>
        <w:t>Giao Bộ Giao thông vận tải rà soát, Ủy ban Quản lý vốn nhà nước tại doanh nghiệp hoàn thành các thủ tục để Tổng Công ty Đầu tư phát triển đường cao tốc Việt Nam (VEC) triển khai thực hiện.</w:t>
      </w:r>
    </w:p>
    <w:p>
      <w:r>
        <w:t>7.  Hệ thống giao thông kết nối các sân bay:</w:t>
      </w:r>
    </w:p>
    <w:p>
      <w:r>
        <w:t>Giao Bộ Giao thông vận tải rà soát, nghiên cứu phương án giao thông: Metro, hoặc tàu điện ngầm, hoặc đường sắt tốc độ cao kết nối các sân bay Long Thành, Biên Hòa, Tân Sơn Nhất.</w:t>
      </w:r>
    </w:p>
    <w:p>
      <w:r>
        <w:t>8.  Về Dự án thu hồi đất, bồi thường, hỗ trợ, tái định cư Cảng hàng không quốc tế Long Thành và Dự án xây dựng đường bộ cao tốc Biên Hòa - Vũng Tàu giai đoạn 1, đoạn qua tỉnh Đồng Nai (Báo cáo số 319/BC-UBND ngày 20 tháng 9 năm 2024 của Ủy ban nhân dân tỉnh Đồng Nai kèm theo):</w:t>
      </w:r>
    </w:p>
    <w:p>
      <w:r>
        <w:t>Giao Bộ Giao thông vận tải tổng hợp đề xuất, kiến nghị của các địa phương liên quan, khẩn trương hoàn thiện hồ sơ trình Quốc hội điều chỉnh chủ trương đầu tư dự án theo quy định.</w:t>
      </w:r>
    </w:p>
    <w:p>
      <w:r>
        <w:t>9.  Phát động cuộc thi đua cao điểm 450 ngày đêm trên công trường, đưa Dự án về đích vào ngày 31 tháng 12 năm 2025.</w:t>
      </w:r>
    </w:p>
    <w:p>
      <w:r>
        <w:t>Văn phòng Chính phủ thông báo để các Bộ, cơ quan và các địa phương biết, thực hiện, đồng thời theo dõi đôn đốc và tham mưu Chính phủ, Thủ tướng Chính phủ để tổ chức triển khai kịp thời, hiệu quả./.</w:t>
      </w:r>
    </w:p>
    <w:p>
      <w:r>
        <w:t>Nơi nhận:</w:t>
      </w:r>
    </w:p>
    <w:p>
      <w:r>
        <w:t>- Thủ tướng Chính phủ, các Phó Thủ tướng Chính phủ;</w:t>
      </w:r>
    </w:p>
    <w:p>
      <w:r>
        <w:t>- Các Bộ, cơ quan: CA, GTVT, KHĐT, KHCN, NNPTNT, NV, QP, TC, TNMT, XD;</w:t>
      </w:r>
    </w:p>
    <w:p>
      <w:r>
        <w:t>- Ủy ban Quản lý vốn nhà nước tại doanh nghiệp;</w:t>
      </w:r>
    </w:p>
    <w:p>
      <w:r>
        <w:t>- Tổng Công ty cảng hàng không Việt Nam;</w:t>
      </w:r>
    </w:p>
    <w:p>
      <w:r>
        <w:t>- Tổng Công ty quản lý bay Việt Nam;</w:t>
      </w:r>
    </w:p>
    <w:p>
      <w:r>
        <w:t>- Tổng Công ty Đầu tư phát triển đường cao tốc VN;</w:t>
      </w:r>
    </w:p>
    <w:p>
      <w:r>
        <w:t>- Tỉnh ủy, HĐND, UBND tỉnh Đồng Nai;</w:t>
      </w:r>
    </w:p>
    <w:p>
      <w:r>
        <w:t>- Thành ủy, HĐND, UBND TP Hồ Chí Minh;</w:t>
      </w:r>
    </w:p>
    <w:p>
      <w:r>
        <w:t>- Tỉnh ủy, HĐND, UBND tỉnh Bình Dương;</w:t>
      </w:r>
    </w:p>
    <w:p>
      <w:r>
        <w:t>- Tỉnh ủy, HĐND, UBND tỉnh Bà Rịa - Vũng Tàu;</w:t>
      </w:r>
    </w:p>
    <w:p>
      <w:r>
        <w:t>- VPCP: BTCN, các PCN, Trợ lý/Thư ký TTg và các PTTg; các Vụ: CN, KTTH, KGVX, NN, TCCV, TH, TKBT; TGĐ Cổng TTĐTCP;</w:t>
      </w:r>
    </w:p>
    <w:p>
      <w:r>
        <w:t>- Lưu: Văn thư, QHĐP (2b).  NQ</w:t>
      </w:r>
    </w:p>
    <w:p>
      <w:r>
        <w:t>KT.BỘ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