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437/TB-VPCP về kết luận của Phó Thủ tướng Chính phủ Trần Lưu Quang - Tổ trưởng Tổ công tác cải cách thủ tục hành chính của Thủ tướng Chính phủ tại Phiên họp thứ hai của Tổ công tác ngày 16 tháng 10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437/TB-VPCP</w:t>
      </w:r>
    </w:p>
    <w:p>
      <w:r>
        <w:t>Hà Nội, ngày 26 tháng 10 năm 2023</w:t>
      </w:r>
    </w:p>
    <w:p>
      <w:r>
        <w:t>THÔNG BÁO</w:t>
      </w:r>
    </w:p>
    <w:p>
      <w:r>
        <w:t>KẾT LUẬN CỦA PHÓ THỦ TƯỚNG CHÍNH PHỦ TRẦN LƯU QUANG - TỔ TRƯỞNG TỔ CÔNG TÁC CẢI CÁCH THỦ TỤC HÀNH CHÍNH CỦA THỦ TƯỚNG CHÍNH PHỦ TẠI PHIÊN HỌP THỨ HAI CỦA TỔ CÔNG TÁC NGÀY 16 THÁNG 10 NĂM 2023</w:t>
      </w:r>
    </w:p>
    <w:p>
      <w:r>
        <w:t>Ngày 16 tháng 10 năm 2023, tại trụ sở Chính phủ, Phó Thủ tướng Chính phủ Trần Lưu Quang - Tổ trưởng Tổ công tác cải cách thủ tục hành chính của Thủ tướng Chính phủ (sau đây gọi tắt là Tổ công tác) đã chủ trì Phiên họp thứ hai của Tổ công tác theo hình thức Hội nghị chuyên đề đánh giá về tình hình và kết quả triển khai các giải pháp đổi mới trong thực hiện thủ tục hành chính, cung cấp dịch vụ công phục vụ người dân, doanh nghiệp tại các bộ, ngành, địa phương. Tham dự Phiên họp có Bộ trưởng, Chủ nhiệm Văn phòng Chính phủ Trần Văn Sơn - Tổ phó thường trực Tổ công tác, Thứ trưởng Bộ Công an Nguyễn Duy Ngọc - Tổ phó Tổ công tác, các đồng chí thành viên Tổ công tác, lãnh đạo các bộ, cơ quan ngang bộ, Bảo hiểm xã hội Việt Nam, Ban Cơ yếu Chính phủ, Tổng công ty Bưu điện Việt Nam, Chủ tịch/Phó Chủ tịch Ủy ban nhân dân các tỉnh, thành phố trực thuộc trung ương, các thành viên Hội đồng tư vấn cải cách thủ tục hành chính của Thủ tướng chính phủ.</w:t>
      </w:r>
    </w:p>
    <w:p>
      <w:r>
        <w:t>Sau khi nghe đồng chí Ủy viên thường trực Tổ công tác trình bày tóm tắt báo cáo đánh giá về tình hình và kết quả triển khai các giải pháp đổi mới trong thực hiện thủ tục hành chính, cung cấp dịch vụ công phục vụ người dân, doanh nghiệp tại các bộ, ngành, địa phương và nội dung cơ bản dự thảo Chỉ thị của Thủ tướng Chính phủ về tiếp tục đẩy mạnh các giải pháp nâng cao hiệu quả giải quyết thủ tục hành chính, cung cấp dịch vụ công phục vụ người dân, doanh nghiệp, phát biểu của các Bộ: Tư pháp, Quốc phòng, Công Thương, Lao động, Thương binh và Xã hội và các địa phương: Thành phố Hồ Chí Minh, Hà Nội, Bình Dương, Hải Phòng, Quảng Ninh, một số thành viên Hội đồng tư vấn cải cách thủ tục hành chính và ý kiến của Thứ trưởng Bộ Công an Nguyễn Duy Ngọc - Tổ phó Tổ công tác, Phó Thủ tướng Chính phủ Trần Lưu Quang - Tổ trưởng Tổ công tác đã kết luận như sau:</w:t>
      </w:r>
    </w:p>
    <w:p>
      <w:r>
        <w:t>1. Đánh giá cao công tác chuẩn bị, tổ chức và báo cáo trung tâm do Văn phòng Chính phủ - Cơ quan thường trực tổ công tác xây dựng, ý kiến phát biểu của các đồng chí thành viên Tổ công tác, các bộ, địa phương và thành viên Hội đồng tư vấn cải cách thủ tục hành chính. Thống nhất với các nội dung đánh giá về tình hình, kết quả triển khai các giải pháp đổi mới trong thực hiện thủ tục hành chính, cung cấp dịch vụ công phục vụ người dân, doanh nghiệp nêu tại Báo cáo trung tâm trình bày tại Hội nghị. Ghi nhận và biểu dương nỗ lực của các bộ, ngành, địa phương đã đạt được những kết quả bước đầu trong công tác này, trong đó có những mô hình, cách làm hay cần được nhân rộng.</w:t>
      </w:r>
    </w:p>
    <w:p>
      <w:r>
        <w:t>2. Bên cạnh những kết quả đạt được, việc giải quyết thủ tục hành chính, cung cấp dịch vụ công vẫn chưa được như kỳ vọng của người dân, doanh nghiệp do một số tồn tại, hạn chế cơ bản sau:</w:t>
      </w:r>
    </w:p>
    <w:p>
      <w:r>
        <w:t>- Thể chế cho chuyển đổi số còn chậm được sửa đổi, bổ sung, thậm chí có quy định đang là rào cản trong triển khai thực hiện các nhiệm vụ được Chính phủ, Thủ tướng Chính phủ giao.</w:t>
      </w:r>
    </w:p>
    <w:p>
      <w:r>
        <w:t>- Các cơ sở dữ liệu chưa đồng bộ, thiếu khả năng kết nối, chia sẻ, liên thông dữ liệu, còn tình trạng cát cứ về thông tin, dữ liệu.</w:t>
      </w:r>
    </w:p>
    <w:p>
      <w:r>
        <w:t>- Việc tái sử dụng dữ liệu còn rất hạn chế, mới chỉ đạt 3%.</w:t>
      </w:r>
    </w:p>
    <w:p>
      <w:r>
        <w:t>- Công tác phối hợp giữa các cơ quan có liên quan chưa tốt.</w:t>
      </w:r>
    </w:p>
    <w:p>
      <w:r>
        <w:t>3. Đồng ý với những nguyên nhân của tồn tại, hạn chế và giải pháp tháo gỡ, thúc đẩy triển khai công tác này nêu tại Báo cáo trung tâm. Đồng thời, đề nghị các đồng chí Bộ trưởng, Thủ trưởng cơ quan ngang bộ, cơ quan thuộc Chính phủ, Chủ tịch Ủy ban nhân dân các tỉnh, thành phố trực thuộc trung ương quán triệt và tập trung chỉ đạo triển khai các giải pháp trọng tâm sau đây:</w:t>
      </w:r>
    </w:p>
    <w:p>
      <w:r>
        <w:t>Thứ nhất , tập trung rà soát, chuẩn hóa, đơn giản hóa thủ tục hành chính trên cơ sở tăng cường ứng dụng công nghệ thông tin, liên thông thủ tục và tái sử dụng dữ liệu để công khai, minh bạch quy trình, thủ tục, hướng đến sự bình đẳng, tránh chồng chéo, phát sinh thủ tục hành chính “con”; rà soát, đề xuất phương án đơn giản hóa phù hợp đối với các thủ tục hành chính 03 năm không phát sinh hồ sơ; nghiên cứu, học tập, đề xuất giải pháp nhân rộng các mô hình, cách làm hay của địa phương.</w:t>
      </w:r>
    </w:p>
    <w:p>
      <w:r>
        <w:t>Thứ hai,  khẩn trương thực hiện việc nâng cấp, hoàn thiện, kết nối, chia sẻ giữa các hệ thống thông tin, phần mềm chuyên ngành phục vụ việc giải quyết thủ tục hành chính bảo đảm đáp ứng yêu cầu về tính năng, kỹ thuật, phù hợp thực tiễn. Trước mắt, tập trung tháo gỡ dứt điểm những điểm nghẽn của Đề án 06 theo chỉ đạo của Thủ tướng Chính phủ; bảo đảm triển khai có hiệu quả Đề án này tại bộ, ngành, địa phương mình phụ trách.</w:t>
      </w:r>
    </w:p>
    <w:p>
      <w:r>
        <w:t>Thứ ba,  ưu tiên bố trí cán bộ có năng lực, trình độ, có tinh thần trách nhiệm, đạo đức công vụ cho việc triển khai các nhiệm vụ cải cách thủ tục hành chính, chuyển đổi số theo hướng tăng cường thực hiện điều động cán bộ, bảo đảm nguyên tắc không làm phát sinh biên chế.</w:t>
      </w:r>
    </w:p>
    <w:p>
      <w:r>
        <w:t>Thứ tư,  tăng cường công tác phối hợp, công tác kiểm tra, giám sát trong quá trình triển khai thực hiện; kịp thời xử lý phản ánh, kiến nghị, tháo gỡ các khó khăn, vướng mắc, bất cập về quy định và thực hiện thủ tục hành chính cho người dân, doanh nghiệp.</w:t>
      </w:r>
    </w:p>
    <w:p>
      <w:r>
        <w:t>Đề nghị các thành viên Hội đồng tư vấn cải cách thủ tục hành chính kịp thời tổng hợp vướng mắc, khó khăn định kỳ hằng tháng hoặc đột xuất có báo cáo gửi Cơ quan thường trực Tổ công tác - Văn phòng Chính phủ để tổng hợp, báo cáo Tổ trưởng Tổ công tác xem xét chỉ đạo tháo gỡ.</w:t>
      </w:r>
    </w:p>
    <w:p>
      <w:r>
        <w:t>Thứ năm,  Văn phòng Chính phủ hoàn thiện dự thảo báo cáo, dự thảo Chỉ thị của Thủ tướng Chính phủ về tiếp tục đẩy mạnh các giải pháp nâng cao hiệu quả giải quyết thủ tục hành chính, cung cấp dịch vụ công phục vụ người dân, doanh nghiệp và trình ký ban hành trong tháng 10 năm 2023.</w:t>
      </w:r>
    </w:p>
    <w:p>
      <w:r>
        <w:t>Văn phòng Chính phủ thông báo để các bộ, cơ quan, Ủy ban nhân dân các tỉnh, thành phố trực thuộc Trung ương, Hội đồng tư vấn cải cách thủ tục hành chính và các cơ quan liên quan biết, thực hiện./.</w:t>
      </w:r>
    </w:p>
    <w:p>
      <w:r>
        <w:t>Nơi nhận:</w:t>
      </w:r>
    </w:p>
    <w:p>
      <w:r>
        <w:t>- TTgCP, các PTTg (để b/c);</w:t>
      </w:r>
    </w:p>
    <w:p>
      <w:r>
        <w:t>- Các Bộ, cơ quan ngang bộ, cơ quan thuộc CP;</w:t>
      </w:r>
    </w:p>
    <w:p>
      <w:r>
        <w:t>- UBND các tỉnh, thành phố trực thuộc TW;</w:t>
      </w:r>
    </w:p>
    <w:p>
      <w:r>
        <w:t>- Các thành viên Hội đồng tư vấn cải cách TTHC;</w:t>
      </w:r>
    </w:p>
    <w:p>
      <w:r>
        <w:t>- VPCP: BTCN, các PCN, các Vụ, đơn vị: PL, TCCV, KTTH, CN, NN, KGVX, DMDN, NC, TH, QHĐP, QHQT, HC, TCCB, Cổng TTĐT CP;</w:t>
      </w:r>
    </w:p>
    <w:p>
      <w:r>
        <w:t>- Lưu: VT, KSTT(3).NTBN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