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4360/TB-TCHQ năm 2023 về kết quả xác định trước mã số đối với TF-210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4360/TB-TCHQ</w:t>
      </w:r>
    </w:p>
    <w:p>
      <w:r>
        <w:t>Hà Nội, ngày 21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BRT/XNK/2023/016 ngày 20/7/2023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TF-210</w:t>
      </w:r>
    </w:p>
    <w:p>
      <w:r>
        <w:t>Tên gọi theo cấu tạo, công dụng: Phụ gia dùng trong thực phẩm</w:t>
      </w:r>
    </w:p>
    <w:p>
      <w:r>
        <w:t>Ký, mã hiệu, chủng loại: TF-210</w:t>
      </w:r>
    </w:p>
    <w:p>
      <w:r>
        <w:t>Nhà sản xuất: THERMPHOS</w:t>
      </w:r>
    </w:p>
    <w:p>
      <w:r>
        <w:t>2. Tóm tắt mô tả hàng hóa được xác định trước mã số:  Theo hồ sơ xác định trước mã số, thông tin mặt hàng như sau:</w:t>
      </w:r>
    </w:p>
    <w:p>
      <w:r>
        <w:t>- Thành phần, cấu tạo, công thức hóa học: Hỗn hợp hợp chất phosphat tiêu chuẩn thực phẩm: Sodium Tripolyphosphate INS 451(i), Sodium Pyrophosphate INS 450(iii), Sodium Acid Pyrophosphate INS 450(i), Sodium Hexametaphosphatc INS 452(i)</w:t>
      </w:r>
    </w:p>
    <w:p>
      <w:r>
        <w:t>- Cơ chế hoạt động, cách thức sử dụng:</w:t>
      </w:r>
    </w:p>
    <w:p>
      <w:r>
        <w:t>Áp dụng trong phi lê cá (cá basa), chế biến cá và thịt.</w:t>
      </w:r>
    </w:p>
    <w:p>
      <w:r>
        <w:t>Cải thiện trọng lượng và chất lượng hải sản khi đông lạnh</w:t>
      </w:r>
    </w:p>
    <w:p>
      <w:r>
        <w:t>Giữ nguyên chất lượng và trọng lượng hải sản sau khi rã đông</w:t>
      </w:r>
    </w:p>
    <w:p>
      <w:r>
        <w:t>Giảm trọng lượng bị mất sau khi nấu chín và không đông lạnh</w:t>
      </w:r>
    </w:p>
    <w:p>
      <w:r>
        <w:t>Cải thiện chất lượng thịt và hương vị</w:t>
      </w:r>
    </w:p>
    <w:p>
      <w:r>
        <w:t>Ổn định màu sắc</w:t>
      </w:r>
    </w:p>
    <w:p>
      <w:r>
        <w:t>- Hàm lượng tính trên trọng lượng:</w:t>
      </w:r>
    </w:p>
    <w:p>
      <w:r>
        <w:t>Tên thành phần</w:t>
      </w:r>
    </w:p>
    <w:p>
      <w:r>
        <w:t>Hàm lượng</w:t>
      </w:r>
    </w:p>
    <w:p>
      <w:r>
        <w:t>Sodium Tripolyphosphate INS 451 (i)</w:t>
      </w:r>
    </w:p>
    <w:p>
      <w:r>
        <w:t>30-40%</w:t>
      </w:r>
    </w:p>
    <w:p>
      <w:r>
        <w:t>Sodium Pyrophosphate INS 450(iii)</w:t>
      </w:r>
    </w:p>
    <w:p>
      <w:r>
        <w:t>25-35%</w:t>
      </w:r>
    </w:p>
    <w:p>
      <w:r>
        <w:t>Sodium Acid Pyrophosphate INS 450(i)</w:t>
      </w:r>
    </w:p>
    <w:p>
      <w:r>
        <w:t>15-25%</w:t>
      </w:r>
    </w:p>
    <w:p>
      <w:r>
        <w:t>Sodium Hexametaphosphate INS 452(i)</w:t>
      </w:r>
    </w:p>
    <w:p>
      <w:r>
        <w:t>5-10%</w:t>
      </w:r>
    </w:p>
    <w:p>
      <w:r>
        <w:t>- Thông số kỹ thuật:</w:t>
      </w:r>
    </w:p>
    <w:p>
      <w:r>
        <w:t>pH: 8.5-9.2</w:t>
      </w:r>
    </w:p>
    <w:p>
      <w:r>
        <w:t>P 2 O 5 : ≥ 50 %</w:t>
      </w:r>
    </w:p>
    <w:p>
      <w:r>
        <w:t>Độ ẩm: ≤ 1.0 %</w:t>
      </w:r>
    </w:p>
    <w:p>
      <w:r>
        <w:t>Quy cách đóng gói: 25 KG/ bao</w:t>
      </w:r>
    </w:p>
    <w:p>
      <w:r>
        <w:t>Màu: Sản phẩm này là bột mịn màu trắng</w:t>
      </w:r>
    </w:p>
    <w:p>
      <w:r>
        <w:t>Tính tan: Tan được trong nước</w:t>
      </w:r>
    </w:p>
    <w:p>
      <w:r>
        <w:t>Nhiệt độ chớp cháy: &gt; 500°C</w:t>
      </w:r>
    </w:p>
    <w:p>
      <w:r>
        <w:t>- Quy trình sản xuất: Chuẩn bị nguyên liệu =&gt; Phối trộn =&gt; Sàng =&gt; Đóng gói =&gt; Dò tìm kim loại =&gt; Lưu trữ</w:t>
      </w:r>
    </w:p>
    <w:p>
      <w:r>
        <w:t>- Công dụng theo thiết kế:</w:t>
      </w:r>
    </w:p>
    <w:p>
      <w:r>
        <w:t>Áp dụng trong phi lê cá (cá basa), chế biến cá và thịt.</w:t>
      </w:r>
    </w:p>
    <w:p>
      <w:r>
        <w:t>Cải thiện trọng lượng và chất lượng hải sản khi đông lạnh</w:t>
      </w:r>
    </w:p>
    <w:p>
      <w:r>
        <w:t>Giữ nguyên chất lượng và trọng lượng hải sản sau khi rã đông</w:t>
      </w:r>
    </w:p>
    <w:p>
      <w:r>
        <w:t>Giảm trọng lượng bị mất sau khi nấu chín và không đông lạnh</w:t>
      </w:r>
    </w:p>
    <w:p>
      <w:r>
        <w:t>Cải thiện chất lượng thịt và hương vị</w:t>
      </w:r>
    </w:p>
    <w:p>
      <w:r>
        <w:t>Ổn định màu sắc</w:t>
      </w:r>
    </w:p>
    <w:p>
      <w:r>
        <w:t>3. Kết quả xác định trước mã số:  Theo thông tin trên Đơn đề nghị xác định trước mã số, thông tin tại tài liệu đính kèm hồ sơ, mặt hàng như sau:</w:t>
      </w:r>
    </w:p>
    <w:p>
      <w:r>
        <w:t>Tên thương mại: TF-210</w:t>
      </w:r>
    </w:p>
    <w:p>
      <w:r>
        <w:t>- Thành phần, cấu tạo, công thức hóa học: Hỗn hợp hợp chất phosphat tiêu chuẩn thực phẩm: Sodium Tripolyphosphate INS 451(i), Sodium Pyrophosphate INS 450(iii), Sodium Acid Pyrophosphatc INS 450(i), Sodium Hexametaphosphate INS 452(i)</w:t>
      </w:r>
    </w:p>
    <w:p>
      <w:r>
        <w:t>- Cơ chế hoạt động, cách thức sử dụng:</w:t>
      </w:r>
    </w:p>
    <w:p>
      <w:r>
        <w:t>Áp dụng trong phi lê cá (cá basa), chế biến cá và thịt.</w:t>
      </w:r>
    </w:p>
    <w:p>
      <w:r>
        <w:t>Cải thiện trọng lượng và chất lượng hải sản khi đông lạnh</w:t>
      </w:r>
    </w:p>
    <w:p>
      <w:r>
        <w:t>Giữ nguyên chất lượng và trọng lượng hải sản sau khi rã đông</w:t>
      </w:r>
    </w:p>
    <w:p>
      <w:r>
        <w:t>Giảm trọng lượng bị mất sau khi nấu chín và không đông lạnh</w:t>
      </w:r>
    </w:p>
    <w:p>
      <w:r>
        <w:t>Cải thiện chất lượng thịt và hương vị</w:t>
      </w:r>
    </w:p>
    <w:p>
      <w:r>
        <w:t>Ổn định màu sắc</w:t>
      </w:r>
    </w:p>
    <w:p>
      <w:r>
        <w:t>- Hàm lượng tính trên trọng lượng:</w:t>
      </w:r>
    </w:p>
    <w:p>
      <w:r>
        <w:t>Tên thành phần</w:t>
      </w:r>
    </w:p>
    <w:p>
      <w:r>
        <w:t>Hàm lượng</w:t>
      </w:r>
    </w:p>
    <w:p>
      <w:r>
        <w:t>Sodium Tripolyphosphate</w:t>
      </w:r>
    </w:p>
    <w:p>
      <w:r>
        <w:t>30-40%</w:t>
      </w:r>
    </w:p>
    <w:p>
      <w:r>
        <w:t>Sodium Pyrophosphate</w:t>
      </w:r>
    </w:p>
    <w:p>
      <w:r>
        <w:t>25-35%</w:t>
      </w:r>
    </w:p>
    <w:p>
      <w:r>
        <w:t>Sodium Acid Pyrophosphate</w:t>
      </w:r>
    </w:p>
    <w:p>
      <w:r>
        <w:t>15-25%</w:t>
      </w:r>
    </w:p>
    <w:p>
      <w:r>
        <w:t>Sodium Hexametaphosphate</w:t>
      </w:r>
    </w:p>
    <w:p>
      <w:r>
        <w:t>5-10%</w:t>
      </w:r>
    </w:p>
    <w:p>
      <w:r>
        <w:t>- Thông số kỹ thuật:</w:t>
      </w:r>
    </w:p>
    <w:p>
      <w:r>
        <w:t>pH: 8.5-9.2</w:t>
      </w:r>
    </w:p>
    <w:p>
      <w:r>
        <w:t>P 2 O 5 : ≥ 50 %</w:t>
      </w:r>
    </w:p>
    <w:p>
      <w:r>
        <w:t>Độ ẩm: ≤ 1.0 %</w:t>
      </w:r>
    </w:p>
    <w:p>
      <w:r>
        <w:t>Quy cách đóng gói: 25 KG/ bao</w:t>
      </w:r>
    </w:p>
    <w:p>
      <w:r>
        <w:t>Màu: Sản phẩm này là bột mịn màu trắng</w:t>
      </w:r>
    </w:p>
    <w:p>
      <w:r>
        <w:t>Tính tan: Tan được trong nước</w:t>
      </w:r>
    </w:p>
    <w:p>
      <w:r>
        <w:t>Nhiệt độ chớp cháy: &gt; 500°C</w:t>
      </w:r>
    </w:p>
    <w:p>
      <w:r>
        <w:t>- Quy trình sản xuất: Chuẩn bị nguyên liệu =&gt; Phối trộn =&gt; Sàng =&gt; Đóng gói =&gt; Dò tìm kim loại =&gt; Lưu trữ</w:t>
      </w:r>
    </w:p>
    <w:p>
      <w:r>
        <w:t>- Công dụng theo thiết kế: Phụ gia dùng trong thực phẩm</w:t>
      </w:r>
    </w:p>
    <w:p>
      <w:r>
        <w:t>Ký, mã hiệu, chủng loại: TF-210</w:t>
      </w:r>
    </w:p>
    <w:p>
      <w:r>
        <w:t>Nhà sản xuất: THERMPHOS</w:t>
      </w:r>
    </w:p>
    <w:p>
      <w:r>
        <w:t>thuộc nhóm  38.24  “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 mã số  3824.99.70  “- - -  Các chế phẩm hóa chất khác, dùng trong chế biến thực phẩm ”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