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4284/TB-TCHQ năm 2023 về kết quả xác định trước mã số đối với Bánh động quạt tải bột máy nghiền than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4284/TB-TCHQ</w:t>
      </w:r>
    </w:p>
    <w:p>
      <w:r>
        <w:t>Hà Nội, ngày 17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0808/CV-TCHQ/2023 ngày 08/8/2023 của Công ty cổ phần Thương mại dịch vụ dầu khí Hà Anh (MST: 0102919716),và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Bánh động quạt tải bột máy nghiền than.</w:t>
      </w:r>
    </w:p>
    <w:p>
      <w:r>
        <w:t>Tên gọi theo cấu tạo, công dụng: Bánh động quạt tải bột máy nghiền than phi (1970x1132x10)mm, hướng phải (Flywheel right direction).</w:t>
      </w:r>
    </w:p>
    <w:p>
      <w:r>
        <w:t>Ký, mã hiệu, chủng loại: Bánh động Ø(1970x1132x10)mm.</w:t>
      </w:r>
    </w:p>
    <w:p>
      <w:r>
        <w:t>Nhà sản xuất: Chengdu/Trung Quốc</w:t>
      </w:r>
    </w:p>
    <w:p>
      <w:r>
        <w:t>2. Tóm tắt mô tả hàng hóa được xác định trước mã số:  Theo hồ sơ đề nghị xác định trước mã số, thông tin mặt hàng như sau:</w:t>
      </w:r>
    </w:p>
    <w:p>
      <w:r>
        <w:t>- Thành phần, cấu tạo, công thức hóa học: Vật liệu Thép Q345.</w:t>
      </w:r>
    </w:p>
    <w:p>
      <w:r>
        <w:t>- Cơ chế hoạt động, cách thức sử dụng: Bánh động quạt tải bột máy nghiền than Ø (1970x1132x10)mm là bộ phận gắn trên trục truyền động của động cơ quạt tải dùng cho hệ thống nghiền than để truyền năng lượng dân động tăng áp suất và lưu lượng môi chất (môi chất là bột than trong nhà máy nhiệt điện).</w:t>
      </w:r>
    </w:p>
    <w:p>
      <w:r>
        <w:t>- Thông số kỹ thuật: Ø (1970x1132x10) mm, Moay ơ vật liệu: C45, đĩa chính và đĩa côn vật liệu Thép Q345, dạng đúc, phần cánh được hướng sang phải từ tâm cánh ra ngoài theo chiều nhìn từ động cơ, cánh được xử lý độ cứng 58-65 HRC.</w:t>
      </w:r>
    </w:p>
    <w:p>
      <w:r>
        <w:t>- Công dụng theo thiết kế: Được gắn trên trục truyền động của động cơ quạt tải dùng cho hệ thống nghiền than để truyền năng lượng dẫn động tăng áp suất và lưu lượng môi chất (môi chất là bột than trong nhà máy nhiệt điện).</w:t>
      </w:r>
    </w:p>
    <w:p>
      <w:r>
        <w:t>3. Kết quả xác định trước mã số:  Theo hồ sơ đề nghị xác định trước mã số, Tổng cục Hải quan xác định kết quả xác định trước mã số như sau:</w:t>
      </w:r>
    </w:p>
    <w:p>
      <w:r>
        <w:t>Tên thương mại: Bánh động quạt tải bột máy nghiền than.</w:t>
      </w:r>
    </w:p>
    <w:p>
      <w:r>
        <w:t>Tên gọi theo cấu tạo, công dụng: Bánh động quạt tải bột máy nghiền than phi (1970x1132x10)mm, hướng phải (Flywheel right direction).</w:t>
      </w:r>
    </w:p>
    <w:p>
      <w:r>
        <w:t>Ký, mã hiệu, chủng loại: Bánh động Ø (1970x1132x10)mm.</w:t>
      </w:r>
    </w:p>
    <w:p>
      <w:r>
        <w:t>Nhà sản xuất: Chengdu/Trung Quốc</w:t>
      </w:r>
    </w:p>
    <w:p>
      <w:r>
        <w:t>thuộc nhóm  84.83   “(Trục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 , mã số  8483.50.00   “- Bánh đà và ròng rọc, kể cả khối puli”  tại Danh mục hàng hóa xuất khẩu, nhập khẩu Việt Nam.</w:t>
      </w:r>
    </w:p>
    <w:p>
      <w:r>
        <w:t>Thông báo này có hiệu lực từ ngày ký.</w:t>
      </w:r>
    </w:p>
    <w:p>
      <w:r>
        <w:t>Tổng cục trưởng Tổng cục Hải quan thông báo để Công ty cổ phần Thương mại dịch vụ dầu khí Hà Anh biết và thực hiện./.</w:t>
      </w:r>
    </w:p>
    <w:p>
      <w:r>
        <w:t>Nơi nhận:</w:t>
      </w:r>
    </w:p>
    <w:p>
      <w:r>
        <w:t>- Công ty cổ phần Thương mại dịch vụ</w:t>
      </w:r>
    </w:p>
    <w:p>
      <w:r>
        <w:t>dầu khí Hà Anh  (Số 63A ngõ 639 đường Hoàng</w:t>
      </w:r>
    </w:p>
    <w:p>
      <w:r>
        <w:t>Hoa Thám, phường Vĩnh Phúc, quận Ba Đình,</w:t>
      </w:r>
    </w:p>
    <w:p>
      <w:r>
        <w:t>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để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