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4225/TB-CHK về tuyển dụng công chức năm 2023 của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4225/TB-CHK</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4225/TB-CHK</w:t>
      </w:r>
    </w:p>
    <w:p>
      <w:r>
        <w:t>Hà Nội, ngày 07 tháng 8 năm 2023</w:t>
      </w:r>
    </w:p>
    <w:p>
      <w:r>
        <w:t>THÔNG BÁO</w:t>
      </w:r>
    </w:p>
    <w:p>
      <w:r>
        <w:t>TUYỂN DỤNG CÔNG CHỨC NĂM 2023 CỦA CỤC HÀNG KHÔNG VIỆT NAM</w:t>
      </w:r>
    </w:p>
    <w:p>
      <w:r>
        <w:t>Căn cứ Quyết định số 914/QĐ-BGTVT ngày 28/7/2023 của Bộ trưởng Bộ Giao thông vận tải về việc phê duyệt kế hoạch tuyển dụng công chức năm 2023 của Cục Hàng không Việt Nam (Cục HKVN). Cục HKVN thông báo tuyển dụng công chức vào công tác tại các Phòng, Văn phòng thuộc khối cơ quan tham mưu giúp việc Cục trưởng Cục HKVN như sau:</w:t>
      </w:r>
    </w:p>
    <w:p>
      <w:r>
        <w:t>1. Chỉ tiêu tuyển dụng</w:t>
      </w:r>
    </w:p>
    <w:p>
      <w:r>
        <w:t>Trên cơ sở chỉ tiêu biên chế công chức được giao và nhu cầu của các cơ quan về tuyển dụng công chức thông qua kỳ thi tuyển, Cục HKVN xây dựng kế hoạch thi tuyển công chức với chỉ tiêu và vị trí việc làm như sau:</w:t>
      </w:r>
    </w:p>
    <w:p>
      <w:r>
        <w:t>a) Số lượng biên chế cần tuyển là  11  chỉ tiêu.</w:t>
      </w:r>
    </w:p>
    <w:p>
      <w:r>
        <w:t>b) Chi tiết về chỉ tiêu tuyển dụng tại   Phụ lục 1   kèm theo; mô tả chi tiết từng vị trí việc làm và tiêu chuẩn, điều kiện đăng ký của từng vị trí việc làm cần tuyển dụng tại   Phụ lục 2   kèm theo.</w:t>
      </w:r>
    </w:p>
    <w:p>
      <w:r>
        <w:t>2. Điều kiện đăng ký dự tuyển</w:t>
      </w:r>
    </w:p>
    <w:p>
      <w:r>
        <w:t>a) Người có đủ các điều kiện sau đây không phân biệt dân tộc, nam nữ, thành phần xã hội, tín ngưỡng, tôn giáo được đăng ký dự tuyển công chức:</w:t>
      </w:r>
    </w:p>
    <w:p>
      <w:r>
        <w:t>- Có một quốc tịch là quốc tịch Việt Nam;</w:t>
      </w:r>
    </w:p>
    <w:p>
      <w:r>
        <w:t>- Đủ 18 tuổi trở lên;</w:t>
      </w:r>
    </w:p>
    <w:p>
      <w:r>
        <w:t>- Có đơn dự tuyển; có lý lịch rõ ràng;</w:t>
      </w:r>
    </w:p>
    <w:p>
      <w:r>
        <w:t>- Có văn bằng, chứng chỉ phù hợp;</w:t>
      </w:r>
    </w:p>
    <w:p>
      <w:r>
        <w:t>- Có phẩm chất chính trị, đạo đức tốt;</w:t>
      </w:r>
    </w:p>
    <w:p>
      <w:r>
        <w:t>- Đủ sức khỏe để thực hiện nhiệm vụ;</w:t>
      </w:r>
    </w:p>
    <w:p>
      <w:r>
        <w:t>- Các điều kiện khác theo yêu cầu của vị trí dự tuyển.</w:t>
      </w:r>
    </w:p>
    <w:p>
      <w:r>
        <w:t>Riêng đối với người trước đây là công chức bị xử lý kỷ luật buộc thôi việc: Sau 12 tháng, kể từ ngày quyết định kỷ luật buộc thôi việc có hiệu lực, công chức bị xử lý kỷ luật buộc thôi việc được quyền đăng ký dự tuyển vào các cơ quan, tổ chức, đơn vị của Nhà nước. Trường hợp bị xử lý kỷ luật buộc thôi việc do tham nhũng, tham ô hoặc vi phạm đạo đức công vụ thì không được đăng ký dự tuyển vào các cơ quan hoặc vị trí công tác có liên quan đến nhiệm vụ, công vụ đã đảm nhiệm.</w:t>
      </w:r>
    </w:p>
    <w:p>
      <w:r>
        <w:t>b) Những người sau đây không được đăng ký dự tuyển:</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3. Ưu tiên trong thi tuyển công chức</w:t>
      </w:r>
    </w:p>
    <w:p>
      <w:r>
        <w:t>a) Đối tượng và điểm ưu tiên trong thi tuyển công chức:</w:t>
      </w:r>
    </w:p>
    <w:p>
      <w:r>
        <w:t>- Anh hùng Lực lượng vũ trang, Anh hùng Lao động, thương binh, người hưởng chính sách như thương binh, thương binh loại B: Được cộng 7,5 điểm vào kết quả điểm vòng 2;</w:t>
      </w:r>
    </w:p>
    <w:p>
      <w: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 Người hoàn thành nghĩa vụ quân sự, nghĩa vụ tham gia công an nhân dân, đội viên thanh niên xung phong: Được cộng 2,5 điểm vào kết quả điểm vòng 2.</w:t>
      </w:r>
    </w:p>
    <w:p>
      <w:r>
        <w:t>b) Trường hợp người dự thi tuyển hoặc dự xét tuyển thuộc nhiều diện ưu tiên quy định tại khoản 1 Điều này thì chỉ được cộng điểm ưu tiên cao nhất vào kết quả điểm vòng 2.</w:t>
      </w:r>
    </w:p>
    <w:p>
      <w:r>
        <w:t>4. Hình thức, nội dung thi và thời gian thi</w:t>
      </w:r>
    </w:p>
    <w:p>
      <w:r>
        <w:t>Thi tuyển công chức được thực hiện theo 2 vòng thi như sau:</w:t>
      </w:r>
    </w:p>
    <w:p>
      <w:r>
        <w:t>a) Vòng 1: Thi kiểm tra kiến thức, năng lực chung</w:t>
      </w:r>
    </w:p>
    <w:p>
      <w:r>
        <w:t>- Hình thức thi: Thi trắc nghiệm trên máy vi tính.</w:t>
      </w:r>
    </w:p>
    <w:p>
      <w:r>
        <w:t>- Nội dung thi gồm 2 phần, như sau:</w:t>
      </w:r>
    </w:p>
    <w:p>
      <w:r>
        <w:t>(1) 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(2) Phần II: Ngoại ngữ, 30 câu hỏi thi tiếng Anh. Thời gian thi 30 phút. Trình độ thi theo khung năng lực ngoại ngữ Việt Nam quy định tại Thông tư số 01/2014/TT-BGDĐT ngày 24 tháng 01 năm 2014 của Bộ trưởng Bộ Giáo dục và Đào tạo ban hành khung năng lực ngoại ngữ 6 bậc dùng cho Việt Nam, cụ thể:</w:t>
      </w:r>
    </w:p>
    <w:p>
      <w:r>
        <w:t>Đối với vị trí Quan hệ quốc tế, tại phòng Pháp chế - Hợp tác quốc tế: Thi tiếng Anh trình độ tương đương bậc 3 khung năng lực ngoại ngữ Việt Nam.</w:t>
      </w:r>
    </w:p>
    <w:p>
      <w:r>
        <w:t>Đối với các vị trí khác (trừ vị trí Hành chính - Văn phòng, ngạch Cán sự): Thi tiếng Anh trình độ tương đương bậc 2 khung năng lực ngoại ngữ Việt Nam.</w:t>
      </w:r>
    </w:p>
    <w:p>
      <w:r>
        <w:t>- Miễn phần thi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việc làm dự tuyển;</w:t>
      </w:r>
    </w:p>
    <w:p>
      <w:r>
        <w:t>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 Kết quả thi vòng 1 được xác định theo số câu trả lời đúng cho từng phần thi nêu trên, nếu trả lời đúng từ 50% số câu hỏi trở lên cho từng phần thi thì người dự tuyển được thi tiếp vòng 2.</w:t>
      </w:r>
    </w:p>
    <w:p>
      <w:r>
        <w:t>- Không thực hiện việc phúc khảo đối với kết quả thi vòng 1.</w:t>
      </w:r>
    </w:p>
    <w:p>
      <w:r>
        <w:t>b) Vòng 2: Thi môn nghiệp vụ chuyên ngành</w:t>
      </w:r>
    </w:p>
    <w:p>
      <w:r>
        <w:t>- Hình thức thi: Phỏng vấn.</w:t>
      </w:r>
    </w:p>
    <w:p>
      <w:r>
        <w:t>-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 Thời gian thi: Thi phỏng vấn 30 phút (trước khi thi phỏng vấn, thí sinh dự thi có không quá 15 phút chuẩn bị).</w:t>
      </w:r>
    </w:p>
    <w:p>
      <w:r>
        <w:t>- Thang điểm: 100 điểm.</w:t>
      </w:r>
    </w:p>
    <w:p>
      <w:r>
        <w:t>- Không thực hiện việc phúc khảo đối với kết quả thi vòng 2.</w:t>
      </w:r>
    </w:p>
    <w:p>
      <w:r>
        <w:t>5. Xác định người trúng tuyển trong kỳ thi tuyển công chức</w:t>
      </w:r>
    </w:p>
    <w:p>
      <w:r>
        <w:t>a) Người trúng tuyển trong kỳ thi tuyển công chức phải có đủ các điều kiện sau:</w:t>
      </w:r>
    </w:p>
    <w:p>
      <w:r>
        <w:t>- Có kết quả điểm thi tại vòng 2 (chưa cộng điểm ưu tiên) đạt từ 50 điểm trở lên;</w:t>
      </w:r>
    </w:p>
    <w:p>
      <w:r>
        <w:t>- Có kết quả điểm thi tại vòng 2 cộng với điểm ưu tiên (nếu có) cao hơn lấy theo thứ tự điểm từ cao xuống thấp trong chỉ tiêu được tuyển dụng của từng vị trí việc làm.</w:t>
      </w:r>
    </w:p>
    <w:p>
      <w:r>
        <w:t>b) Trường hợp có từ 02 người trở lên có tổng số điểm thi tại vòng 2 cộng với điểm ưu tiên (nếu có) bằng nhau ở chỉ tiêu cuối cùng của vị trí việc làm cần tuyển thì người có kết quả điểm thi vòng 2 (chưa cộng điểm ưu tiên) cao hơn là người trúng tuyển; nếu vẫn không xác định được thì Cục trưởng quyết định người trúng tuyển.</w:t>
      </w:r>
    </w:p>
    <w:p>
      <w:r>
        <w:t>c) Người không trúng tuyển trong kỳ thi tuyển công chức không được bảo lưu kết quả thi tuyển cho các kỳ thi tuyển lần sau.</w:t>
      </w:r>
    </w:p>
    <w:p>
      <w:r>
        <w:t>6. Đăng ký dự thi</w:t>
      </w:r>
    </w:p>
    <w:p>
      <w:r>
        <w:t>a) Người đăng ký dự kỳ thi tuyển công chức nộp:</w:t>
      </w:r>
    </w:p>
    <w:p>
      <w:r>
        <w:t>- Phiếu đăng ký dự tuyển (theo mẫu   Phụ lục 3   kèm theo);</w:t>
      </w:r>
    </w:p>
    <w:p>
      <w:r>
        <w:t>- Kèm theo 02 phong bì, ghi rõ địa chỉ, số điện thoại người nhận.</w:t>
      </w:r>
    </w:p>
    <w:p>
      <w:r>
        <w:t>Mỗi người chỉ được đăng ký dự tuyển 01 vị trí tuyển dụng. Người đăng ký dự tuyển tự đối chiếu văn bằng, chứng chỉ của mình với những yêu cầu, điều kiện của vị trí việc làm, nếu xét thấy đủ điều kiện thì nộp phiếu đăng ký dự tuyển. Sau khi có kết quả thi, nếu trúng tuyển thì phải hoàn thiện hồ sơ theo quy định trước khi Cục trưởng Cục HKVN ra quyết định tuyển dụng vào công chức.</w:t>
      </w:r>
    </w:p>
    <w:p>
      <w:r>
        <w:t>b) Thời hạn nộp hồ sơ dự tuyển: 30 ngày,   bắt đầu từ ngày 10/8/2023  đến  hết ngày 08/9/2023 ;  sáng từ 08h00 đến 11h30, chiều từ 13h30 đến 17h00 từ thứ Hai đến thứ Sáu hàng tuần.</w:t>
      </w:r>
    </w:p>
    <w:p>
      <w:r>
        <w:t>c) Địa điểm tiếp nhận hồ sơ dự tuyển:</w:t>
      </w:r>
    </w:p>
    <w:p>
      <w:r>
        <w:t>- Nộp trực tiếp: Người dự tuyển nộp hồ sơ dự tuyển tại Bộ phận một cửa, Cục HKVN số 119 Nguyễn Sơn, phường Gia Thuỵ, quận Long Biên, thành phố Hà Nội; sáng từ 08h00 đến 11h30, chiều từ 13h30 đến 17h00, từ thứ Hai đến thứ Sáu hàng tuần; điện thoại liên hệ: 02463281356.</w:t>
      </w:r>
    </w:p>
    <w:p>
      <w:r>
        <w:t>- Nộp hồ sơ qua bưu điện: Người dự tuyển gửi hồ sơ dự tuyển (thời gian tính theo dấu bưu điện) về Cục HKVN số 119 Nguyễn Sơn, phường Gia Thuỵ, quận Long Biên, thành phố Hà Nội; điện thoại liên hệ: 02438272604.</w:t>
      </w:r>
    </w:p>
    <w:p>
      <w:r>
        <w:t>7. Hoàn thiện hồ sơ tuyển dụng</w:t>
      </w:r>
    </w:p>
    <w:p>
      <w:r>
        <w:t>a) Hồ sơ tuyển dụng phải được hoàn thiện trước khi ký quyết định tuyển dụng. Trong thời hạn 30 ngày kể từ ngày nhận được thông báo kết quả trúng tuyển, người trúng tuyển phải đến Cục HKVN để hoàn thiện hồ sơ tuyển dụng. Hồ sơ tuyển dụng bao gồm:</w:t>
      </w:r>
    </w:p>
    <w:p>
      <w:r>
        <w:t>- Bản sao văn bằng, chứng chỉ theo yêu cầu của vị trí việc làm dự tuyển, được cơ quan có thẩm quyền chứng thực; chứng nhận đối tượng ưu tiên (nếu có), được cơ quan có thẩm quyền chứng thực.</w:t>
      </w:r>
    </w:p>
    <w:p>
      <w:r>
        <w:t>- Phiếu lý lịch tư pháp do cơ quan có thẩm quyền cấp.</w:t>
      </w:r>
    </w:p>
    <w:p>
      <w:r>
        <w:t>b)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Cục trưởng Cục HKVN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Cục HKVN thông báo công khai trên trang thông tin điện tử hoặc cổng thông tin điện tử của cơ quan và không tiếp nhận Phiếu đăng ký dự tuyển trong một kỳ tuyển dụng tiếp theo.</w:t>
      </w:r>
    </w:p>
    <w:p>
      <w:r>
        <w:t>8. Phí tuyển dụng</w:t>
      </w:r>
    </w:p>
    <w:p>
      <w:r>
        <w:t>Căn cứ Thông tư số 92/2021/TT-BTC ngày 28 tháng 10 năm 2021 của Bộ trưởng Bộ Tài chính quy định mức thu, chế độ thu, nộp, quản lý và sử dụng phí tuyển dụng, dự thi nâng ngạch, thăng hạng công chức, viên chức, Cục HKVN sẽ thông báo mức thu lệ phí thi tuyển sau khi phê duyệt danh sách thí sinh đủ điều kiện dự thi (vì mức lệ phí phụ thuộc vào số lượng thí sinh đăng ký dự thi). Các thí sinh xem thông báo và nộp lệ phí thi tại địa điểm tổ chức thi tuyển vòng 1.</w:t>
      </w:r>
    </w:p>
    <w:p>
      <w:r>
        <w:t>9. Thời gian, địa điểm dự kiến tổ chức thi tuyển</w:t>
      </w:r>
    </w:p>
    <w:p>
      <w:r>
        <w:t>a) Thời gian tổ chức thi tuyển</w:t>
      </w:r>
    </w:p>
    <w:p>
      <w:r>
        <w:t>- Vòng 1: Trước ngày 20/10/2023.</w:t>
      </w:r>
    </w:p>
    <w:p>
      <w:r>
        <w:t>- Vòng 2: Trước ngày 15/11/2023.</w:t>
      </w:r>
    </w:p>
    <w:p>
      <w:r>
        <w:t>b) Địa điểm thi: Tại thành phố Hà Nội, địa điểm và thời gian thi cụ thể của vòng 1 và vòng 2, Cục HKVN sẽ thông báo sau khi phê duyệt danh sách thí sinh đủ điều kiện dự thi công chức vòng 1 và vòng 2.</w:t>
      </w:r>
    </w:p>
    <w:p>
      <w:r>
        <w:t>Cục HKVN thông báo đến các cơ quan, đơn vị và người có nhu cầu dự tuyển công chức năm 2023 được biết để đăng ký thi tuyển theo quy định./.</w:t>
      </w:r>
    </w:p>
    <w:p>
      <w:r>
        <w:t>Nơi nhận:</w:t>
      </w:r>
    </w:p>
    <w:p>
      <w:r>
        <w:t>- Bộ GTVT (để báo cáo);</w:t>
      </w:r>
    </w:p>
    <w:p>
      <w:r>
        <w:t>- Các Phó Cục trưởng;</w:t>
      </w:r>
    </w:p>
    <w:p>
      <w:r>
        <w:t>- Các cơ quan, đơn vị thuộc Cục HKVN;</w:t>
      </w:r>
    </w:p>
    <w:p>
      <w:r>
        <w:t>- Các đơn vị trong ngành hàng không;</w:t>
      </w:r>
    </w:p>
    <w:p>
      <w:r>
        <w:t>- Trang thông tin điện tử của Cục HKVN;</w:t>
      </w:r>
    </w:p>
    <w:p>
      <w:r>
        <w:t>- Lưu: VT, TCCB.</w:t>
      </w:r>
    </w:p>
    <w:p>
      <w:r>
        <w:t>CỤC TRƯỞNG</w:t>
      </w:r>
    </w:p>
    <w:p>
      <w:r>
        <w:t>Đinh Việt Thắng</w:t>
      </w:r>
    </w:p>
    <w:p>
      <w:r>
        <w:t>Phụ lục 1</w:t>
      </w:r>
    </w:p>
    <w:p>
      <w:r>
        <w:t>NHU CẦU TUYỂN DỤNG CỤC HÀNG KHÔNG VIỆT NAM QUA KỲ THI TUYỂN DỤNG CÔNG CHỨC NĂM 2023</w:t>
      </w:r>
    </w:p>
    <w:p>
      <w:r>
        <w:t>TT</w:t>
      </w:r>
    </w:p>
    <w:p>
      <w:r>
        <w:t>Tên cơ quan, đơn vị</w:t>
      </w:r>
    </w:p>
    <w:p>
      <w:r>
        <w:t>Tên vị trí việc làm</w:t>
      </w:r>
    </w:p>
    <w:p>
      <w:r>
        <w:t>Ngạch công chức</w:t>
      </w:r>
    </w:p>
    <w:p>
      <w:r>
        <w:t>Chỉ tiêu tuyển dụng (người)</w:t>
      </w:r>
    </w:p>
    <w:p>
      <w:r>
        <w:t>Ghi chú</w:t>
      </w:r>
    </w:p>
    <w:p>
      <w:r>
        <w:t>I</w:t>
      </w:r>
    </w:p>
    <w:p>
      <w:r>
        <w:t>Nhóm Nghiệp vụ chuyên ngành</w:t>
      </w:r>
    </w:p>
    <w:p>
      <w:r>
        <w:t>07</w:t>
      </w:r>
    </w:p>
    <w:p>
      <w:r>
        <w:t>1</w:t>
      </w:r>
    </w:p>
    <w:p>
      <w:r>
        <w:t>Phòng Tiêu chuẩn an toàn bay</w:t>
      </w:r>
    </w:p>
    <w:p>
      <w:r>
        <w:t>(02 chỉ tiêu)</w:t>
      </w:r>
    </w:p>
    <w:p>
      <w:r>
        <w:t>Tiêu chuẩn đủ điều kiện bay của tàu bay</w:t>
      </w:r>
    </w:p>
    <w:p>
      <w:r>
        <w:t>Chuyên viên</w:t>
      </w:r>
    </w:p>
    <w:p>
      <w:r>
        <w:t>01</w:t>
      </w:r>
    </w:p>
    <w:p>
      <w:r>
        <w:t>Kiểm tra, giám sát công tác giám định sức khoẻ nhân viên hàng không</w:t>
      </w:r>
    </w:p>
    <w:p>
      <w:r>
        <w:t>Chuyên viên</w:t>
      </w:r>
    </w:p>
    <w:p>
      <w:r>
        <w:t>01</w:t>
      </w:r>
    </w:p>
    <w:p>
      <w:r>
        <w:t>2</w:t>
      </w:r>
    </w:p>
    <w:p>
      <w:r>
        <w:t>Phòng An ninh hàng không</w:t>
      </w:r>
    </w:p>
    <w:p>
      <w:r>
        <w:t>(01 chỉ tiêu)</w:t>
      </w:r>
    </w:p>
    <w:p>
      <w:r>
        <w:t>Giám sát an ninh hàng không</w:t>
      </w:r>
    </w:p>
    <w:p>
      <w:r>
        <w:t>Chuyên viên</w:t>
      </w:r>
    </w:p>
    <w:p>
      <w:r>
        <w:t>01</w:t>
      </w:r>
    </w:p>
    <w:p>
      <w:r>
        <w:t>3</w:t>
      </w:r>
    </w:p>
    <w:p>
      <w:r>
        <w:t>Phòng Quản lý hoạt động bay</w:t>
      </w:r>
    </w:p>
    <w:p>
      <w:r>
        <w:t>(02 chỉ tiêu)</w:t>
      </w:r>
    </w:p>
    <w:p>
      <w:r>
        <w:t>Khí tượng hàng không (MET)</w:t>
      </w:r>
    </w:p>
    <w:p>
      <w:r>
        <w:t>Chuyên viên</w:t>
      </w:r>
    </w:p>
    <w:p>
      <w:r>
        <w:t>01</w:t>
      </w:r>
    </w:p>
    <w:p>
      <w:r>
        <w:t>Bản đồ và sơ đồ hàng không (MAP-CHART)</w:t>
      </w:r>
    </w:p>
    <w:p>
      <w:r>
        <w:t>Chuyên viên</w:t>
      </w:r>
    </w:p>
    <w:p>
      <w:r>
        <w:t>01</w:t>
      </w:r>
    </w:p>
    <w:p>
      <w:r>
        <w:t>4</w:t>
      </w:r>
    </w:p>
    <w:p>
      <w:r>
        <w:t>Phòng Vận tải hàng không</w:t>
      </w:r>
    </w:p>
    <w:p>
      <w:r>
        <w:t>(01 chỉ tiêu)</w:t>
      </w:r>
    </w:p>
    <w:p>
      <w:r>
        <w:t>Cấp phép bay</w:t>
      </w:r>
    </w:p>
    <w:p>
      <w:r>
        <w:t>Chuyên viên</w:t>
      </w:r>
    </w:p>
    <w:p>
      <w:r>
        <w:t>01</w:t>
      </w:r>
    </w:p>
    <w:p>
      <w:r>
        <w:t>5</w:t>
      </w:r>
    </w:p>
    <w:p>
      <w:r>
        <w:t>Phòng Khoa học công nghệ và môi trường</w:t>
      </w:r>
    </w:p>
    <w:p>
      <w:r>
        <w:t>(01 chỉ tiêu)</w:t>
      </w:r>
    </w:p>
    <w:p>
      <w:r>
        <w:t>Quản lý khoa học và công nghệ (gồm cả hoạt động và nhiệm vụ khoa học và công nghệ)</w:t>
      </w:r>
    </w:p>
    <w:p>
      <w:r>
        <w:t>Chuyên viên</w:t>
      </w:r>
    </w:p>
    <w:p>
      <w:r>
        <w:t>01</w:t>
      </w:r>
    </w:p>
    <w:p>
      <w:r>
        <w:t>II</w:t>
      </w:r>
    </w:p>
    <w:p>
      <w:r>
        <w:t>Nhóm chuyên môn dùng chung</w:t>
      </w:r>
    </w:p>
    <w:p>
      <w:r>
        <w:t>04</w:t>
      </w:r>
    </w:p>
    <w:p>
      <w:r>
        <w:t>1</w:t>
      </w:r>
    </w:p>
    <w:p>
      <w:r>
        <w:t>Phòng Tổ chức cán bộ</w:t>
      </w:r>
    </w:p>
    <w:p>
      <w:r>
        <w:t>(01 chỉ tiêu)</w:t>
      </w:r>
    </w:p>
    <w:p>
      <w:r>
        <w:t>Quản lý nguồn nhân lực</w:t>
      </w:r>
    </w:p>
    <w:p>
      <w:r>
        <w:t>Chuyên viên</w:t>
      </w:r>
    </w:p>
    <w:p>
      <w:r>
        <w:t>01</w:t>
      </w:r>
    </w:p>
    <w:p>
      <w:r>
        <w:t>2</w:t>
      </w:r>
    </w:p>
    <w:p>
      <w:r>
        <w:t>Phòng Pháp chế - Hợp tác quốc tế</w:t>
      </w:r>
    </w:p>
    <w:p>
      <w:r>
        <w:t>(02 chỉ tiêu)</w:t>
      </w:r>
    </w:p>
    <w:p>
      <w:r>
        <w:t>Pháp chế</w:t>
      </w:r>
    </w:p>
    <w:p>
      <w:r>
        <w:t>Chuyên viên</w:t>
      </w:r>
    </w:p>
    <w:p>
      <w:r>
        <w:t>01</w:t>
      </w:r>
    </w:p>
    <w:p>
      <w:r>
        <w:t>Hợp tác quốc tế</w:t>
      </w:r>
    </w:p>
    <w:p>
      <w:r>
        <w:t>Chuyên viên</w:t>
      </w:r>
    </w:p>
    <w:p>
      <w:r>
        <w:t>01</w:t>
      </w:r>
    </w:p>
    <w:p>
      <w:r>
        <w:t>3</w:t>
      </w:r>
    </w:p>
    <w:p>
      <w:r>
        <w:t>Văn phòng Cục Hàng không Việt Nam</w:t>
      </w:r>
    </w:p>
    <w:p>
      <w:r>
        <w:t>(01 chỉ tiêu)</w:t>
      </w:r>
    </w:p>
    <w:p>
      <w:r>
        <w:t>Hành chính - Văn phòng</w:t>
      </w:r>
    </w:p>
    <w:p>
      <w:r>
        <w:t>Cán sự</w:t>
      </w:r>
    </w:p>
    <w:p>
      <w:r>
        <w:t>01</w:t>
      </w:r>
    </w:p>
    <w:p>
      <w:r>
        <w:t>TỔNG CỘNG</w:t>
      </w:r>
    </w:p>
    <w:p>
      <w:r>
        <w:t>11</w:t>
      </w:r>
    </w:p>
    <w:p>
      <w:r>
        <w:t>Phụ lục 2</w:t>
      </w:r>
    </w:p>
    <w:p>
      <w:r>
        <w:t>MÔ TẢ VỊ TRÍ VIỆC LÀM VÀ YÊU CẦU, KIỆN CÁC VỊ TRÍ DỰ TUYỂN</w:t>
      </w:r>
    </w:p>
    <w:p>
      <w:r>
        <w:t>TT</w:t>
      </w:r>
    </w:p>
    <w:p>
      <w:r>
        <w:t>Tên cơ quan, đơn vị</w:t>
      </w:r>
    </w:p>
    <w:p>
      <w:r>
        <w:t>Tên vị trí việc làm</w:t>
      </w:r>
    </w:p>
    <w:p>
      <w:r>
        <w:t>Ngạch công chức cần tuyển</w:t>
      </w:r>
    </w:p>
    <w:p>
      <w:r>
        <w:t>Chỉ tiêu tuyển dụng (người)</w:t>
      </w:r>
    </w:p>
    <w:p>
      <w:r>
        <w:t>Mô tả công việc VTVL</w:t>
      </w:r>
    </w:p>
    <w:p>
      <w:r>
        <w:t>Trình độ đào tạo</w:t>
      </w:r>
    </w:p>
    <w:p>
      <w:r>
        <w:t>Yêu cầu kiện khác</w:t>
      </w:r>
    </w:p>
    <w:p>
      <w:r>
        <w:t>Khung năng lực</w:t>
      </w:r>
    </w:p>
    <w:p>
      <w:r>
        <w:t>A</w:t>
      </w:r>
    </w:p>
    <w:p>
      <w:r>
        <w:t>B</w:t>
      </w:r>
    </w:p>
    <w:p>
      <w:r>
        <w:t>(1)</w:t>
      </w:r>
    </w:p>
    <w:p>
      <w:r>
        <w:t>(2)</w:t>
      </w:r>
    </w:p>
    <w:p>
      <w:r>
        <w:t>(3)</w:t>
      </w:r>
    </w:p>
    <w:p>
      <w:r>
        <w:t>(4)</w:t>
      </w:r>
    </w:p>
    <w:p>
      <w:r>
        <w:t>(5)</w:t>
      </w:r>
    </w:p>
    <w:p>
      <w:r>
        <w:t>(6)</w:t>
      </w:r>
    </w:p>
    <w:p>
      <w:r>
        <w:t>(7)</w:t>
      </w:r>
    </w:p>
    <w:p>
      <w:r>
        <w:t>1</w:t>
      </w:r>
    </w:p>
    <w:p>
      <w:r>
        <w:t>Phòng Tiêu chuẩn an toàn bay   (02 vị   trí)</w:t>
      </w:r>
    </w:p>
    <w:p>
      <w:r>
        <w:t>Tiêu chuẩn đủ điều kiện bay của tàu bay</w:t>
      </w:r>
    </w:p>
    <w:p>
      <w:r>
        <w:t>Chuyên viên</w:t>
      </w:r>
    </w:p>
    <w:p>
      <w:r>
        <w:t>01</w:t>
      </w:r>
    </w:p>
    <w:p>
      <w:r>
        <w:t>- Tham gia nghiên cứu, xây dựng, đề xuất: Các văn bản quy phạm pháp luật, đề tài, đề án, dự án, kế hoạch, chương trình nghiên cứu khoa học về tiêu chuẩn đủ điều kiện bay của tàu bay theo chức năng, nhiệm vụ của cơ quan.</w:t>
      </w:r>
    </w:p>
    <w:p>
      <w:r>
        <w:t>- Triển khai thực hiện: Các nhiệm vụ chuyên môn, nghiệp vụ chuyên ngành về tiêu chuẩn đủ điều kiện bay của tàu bay; tổng hợp chiến lược, quy hoạch, kế hoạch, thể chế, chính sách về tiêu chuẩn đủ điều kiện bay của tàu bay.</w:t>
      </w:r>
    </w:p>
    <w:p>
      <w:r>
        <w:t>- Tham gia nghiên cứu, xây dựng quy chế, quy trình, tiêu chuẩn, quy chuẩn, văn bản quy phạm pháp luật về bảo dưỡng tàu bay, duy trì đủ điều kiện bay cho tàu bay.</w:t>
      </w:r>
    </w:p>
    <w:p>
      <w:r>
        <w:t>- Tham gia công tác giám sát, kiểm tra giám sát an toàn hàng không đối với tàu bay, thiết bị tàu bay, nhân viên bảo dưỡng tàu bay, tổ chức bảo dưỡng tàu bay và thiết bị tàu bay, Người khai thác tàu bay, tổ chức huấn luyện nhân viên bảo dưỡng tàu bay.</w:t>
      </w:r>
    </w:p>
    <w:p>
      <w:r>
        <w:t>- Tham gia việc tái kiểm tra, đánh giá, điều tra, kiểm chứng, thí nghiệm và bay thử nghiệm khi thấy cần thiết để đảm bảo việc tuân thủ Bộ quy chế an toàn hàng không dân dụng lĩnh vực tàu bay và khai thác tàu bay.</w:t>
      </w:r>
    </w:p>
    <w:p>
      <w:r>
        <w:t>- Tham gia công tác quản lý, cấp, gia hạn Giấy chứng nhận, Giấy phép cho tàu bay đăng ký quốc tịch Việt Nam, tàu bay đăng ký quốc tịch nước ngoài được tổ chức, cá nhân Việt Nam thuê theo hình thức thuê có tổ bay để thực hiện khai thác tại Việt Nam.</w:t>
      </w:r>
    </w:p>
    <w:p>
      <w:r>
        <w:t>- Tham gia công tác quản lý, cấp, công nhận Giấy chứng nhận loại tàu bay.</w:t>
      </w:r>
    </w:p>
    <w:p>
      <w:r>
        <w:t>- Tham gia công tác quản lý, cấp, công nhận, gia hạn Giấy chứng nhận Tổ chức bảo dưỡng tàu bay và thiết bị tàu bay, tổ chức thiết kế, chế tạo tàu bay và thiết bị tàu bay, tổ chức huấn luyện nhân viên kỹ thuật bảo dưỡng tàu bay;</w:t>
      </w:r>
    </w:p>
    <w:p>
      <w:r>
        <w:t>- Quản lý, giám sát công tác duy trì, đảm bảo hiệu lực giấy chứng nhận đủ điều kiện bay tàu bay đăng ký quốc tịch Việt Nam.</w:t>
      </w:r>
    </w:p>
    <w:p>
      <w:r>
        <w:t>- Tham gia công tác thẩm định, phê chuẩn tài liệu hướng dẫn khai thác, bảo dưỡng, huấn luyện của Người khai thác tàu bay, tổ chức bảo dưỡng, tổ chức huấn luyện.</w:t>
      </w:r>
    </w:p>
    <w:p>
      <w:r>
        <w:t>- Tham gia công tác phê chuẩn các loại hình khai thác đặc biệt của Người khai thác tàu bay.</w:t>
      </w:r>
    </w:p>
    <w:p>
      <w:r>
        <w:t>- Tham gia đánh giá, phê chuẩn hồ sơ sửa chữa hỏng hóc cấu trúc, hồ sơ cải tiến đối với tàu bay đăng ký quốc tịch Việt Nam.</w:t>
      </w:r>
    </w:p>
    <w:p>
      <w:r>
        <w:t>- Tham gia công tác điều tra sự cố, tai nạn tàu bay.</w:t>
      </w:r>
    </w:p>
    <w:p>
      <w:r>
        <w:t>- Tham mưu cho lãnh đạo Cục ban hành chỉ thị về công tác đảm bảo an toàn, khai thác, bảo dưỡng tàu bay.</w:t>
      </w:r>
    </w:p>
    <w:p>
      <w:r>
        <w:t>- Thực hiện các nhiệm vụ được giao khác.</w:t>
      </w:r>
    </w:p>
    <w:p>
      <w:r>
        <w:t>- Có bằng tốt nghiệp đại học trở lên một trong các ngành, chuyên ngành: Kỹ thuật hàng không, công nghệ/kỹ thuật vật liệu, công nghệ kỹ thuật cơ khí và cơ kỹ thuật, công nghệ kỹ thuật điện điện tử, viễn thông, hoặc có bằng tốt nghiệp đại học trở lên và có Giấy phép nhân viên kỹ thuật bảo dưỡng tàu bay mức A do Cục HKVN cấp hoặc công nhận.</w:t>
      </w:r>
    </w:p>
    <w:p>
      <w:r>
        <w:t>- Đảm bảo các yêu cầu, điều kiện của ngạch chuyên viên theo quy định.</w:t>
      </w:r>
    </w:p>
    <w:p>
      <w:r>
        <w:t>- Có kỹ năng sử dụng công nghệ thông tin cơ bản.</w:t>
      </w:r>
    </w:p>
    <w:p>
      <w:r>
        <w:t>- Có kỹ năng sử dụng được ngoại ngữ tương đương bậc 2 khung năng lực ngoại ngữ Việt Nam.</w:t>
      </w:r>
    </w:p>
    <w:p>
      <w:r>
        <w:t>- Nắm vững chủ trương, đường lối của Đảng, chính sách pháp luật của Nhà nước về chuyên ngành thuộc chức năng, nhiệm vụ của cơ quan.</w:t>
      </w:r>
    </w:p>
    <w:p>
      <w:r>
        <w:t>- Có chuyên môn, nghiệp vụ trong ngành, lĩnh vực công tác; có hiểu biết về vị trí, vai trò của chuyên môn, nghiệp vụ chuyên ngành giao thông vận tải.</w:t>
      </w:r>
    </w:p>
    <w:p>
      <w:r>
        <w:t>- Có khả năng tham mưu xử lý các vấn đề về chuyên môn, nghiệp vụ.</w:t>
      </w:r>
    </w:p>
    <w:p>
      <w:r>
        <w:t>- Có khả năng tổ chức,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nghiệp vụ hoặc lĩnh vực hoạt động của cơ quan, tổ chức; có năng lực tổng hợp các vấn đề về chuyên môn, nghiệp vụ chuyên ngành; có khả năng đề xuất giải pháp về chuyên môn, nghiệp vụ để đảm bảo chất lượng, tiến độ công việc; có kỹ năng giao tiếp và các mối quan hệ trong lĩnh vực chuyên môn, nghiệp vụ của mình; có khả năng giúp đỡ, hỗ trợ đồng nghiệp.</w:t>
      </w:r>
    </w:p>
    <w:p>
      <w:r>
        <w:t>- Có đạo đức, bản lĩnh và trách nhiệm với công việc và cơ quan. công tác.</w:t>
      </w:r>
    </w:p>
    <w:p>
      <w:r>
        <w:t>Kiểm tra, giám sát công tác giám định sức khoẻ nhân viên hàng không</w:t>
      </w:r>
    </w:p>
    <w:p>
      <w:r>
        <w:t>Chuyên viên</w:t>
      </w:r>
    </w:p>
    <w:p>
      <w:r>
        <w:t>01</w:t>
      </w:r>
    </w:p>
    <w:p>
      <w:r>
        <w:t>- Tham gia nghiên cứu, xây dựng, đề xuất: Các văn bản quy phạm pháp luật, đề tài, đề án, dự án, kế hoạch, chương trình nghiên cứu khoa học về kiểm tra, giám sát công tác giám định sức khoẻ nhân viên hàng không theo chức năng, nhiệm vụ của cơ quan.</w:t>
      </w:r>
    </w:p>
    <w:p>
      <w:r>
        <w:t>- Triển khai thực hiện: Các nhiệm vụ chuyên môn, nghiệp vụ chuyên ngành về kiểm tra, giám sát công tác giám định sức khoẻ nhân viên hàng không; tổng hợp chiến lược, quy hoạch, kế hoạch, thể chế, chính sách về kiểm tra, giám sát công tác giám định sức khoẻ nhân viên hàng không.</w:t>
      </w:r>
    </w:p>
    <w:p>
      <w:r>
        <w:t>- Tham gia công tác nghiên cứu, xây dựng, đề xuất: Các văn bản quy phạm pháp luật, tài liệu hướng dẫn thực hiện, đề tài, đề án, dự án, kế hoạch, chương trình nghiên cứu khoa học, hợp tác quốc tế về giám định sức khoẻ đối với các đối tượng nhân viên hàng không thuộc lĩnh vực tàu bay, khai thác, bảo dưỡng tàu bay.</w:t>
      </w:r>
    </w:p>
    <w:p>
      <w:r>
        <w:t>- Tham gia công tác tổ chức thực hiện việc kiểm tra, giám sát công tác cấp Giấy chứng nhận sức khoẻ nhân viên hàng không.</w:t>
      </w:r>
    </w:p>
    <w:p>
      <w:r>
        <w:t>- Tham gia công tác tổ chức thực hiện phê chuẩn, kiểm tra, giám sát công tác giám định sức khoẻ nhân viên hàng không.</w:t>
      </w:r>
    </w:p>
    <w:p>
      <w:r>
        <w:t>- Thực hiện các nhiệm vụ được giao khác.</w:t>
      </w:r>
    </w:p>
    <w:p>
      <w:r>
        <w:t>- Có bằng tốt nghiệp đại học y khoa trở lên.</w:t>
      </w:r>
    </w:p>
    <w:p>
      <w:r>
        <w:t>- Đảm bảo các yêu cầu, điều kiện của ngạch chuyên viên theo quy định.</w:t>
      </w:r>
    </w:p>
    <w:p>
      <w:r>
        <w:t>- Có kỹ năng sử dụng công nghệ thông tin cơ bản.</w:t>
      </w:r>
    </w:p>
    <w:p>
      <w:r>
        <w:t>- Có kỹ năng sử dụng được ngoại ngữ tương đương bậc 2 khung năng lực ngoại ngữ Việt Nam.</w:t>
      </w:r>
    </w:p>
    <w:p>
      <w:r>
        <w:t>- Nắm vững chủ trương, đường lối của Đảng, chính sách pháp luật của Nhà nước về chuyên ngành thuộc chức năng, nhiệm vụ của cơ quan.</w:t>
      </w:r>
    </w:p>
    <w:p>
      <w:r>
        <w:t>- Có chuyên môn, nghiệp vụ trong ngành, lĩnh vực công tác; có hiểu biết về vị trí, vai trò của chuyên môn, nghiệp vụ chuyên ngành giao thông vận tải.</w:t>
      </w:r>
    </w:p>
    <w:p>
      <w:r>
        <w:t>- Có khả năng tham mưu xử lý các vấn đề về chuyên môn, nghiệp vụ.</w:t>
      </w:r>
    </w:p>
    <w:p>
      <w:r>
        <w:t>- Có khả năng tổ chức,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nghiệp vụ hoặc lĩnh vực hoạt động của cơ quan, tổ chức; có năng lực tổng hợp các vấn đề về chuyên môn, nghiệp vụ chuyên ngành; có khả năng đề xuất giải pháp về chuyên môn, nghiệp vụ để đảm bảo chất lượng, tiến độ công việc; có kỹ năng giao tiếp và các mối quan hệ trong lĩnh vực chuyên môn, nghiệp vụ của mình; có khả năng giúp đỡ, hỗ trợ đồng nghiệp.</w:t>
      </w:r>
    </w:p>
    <w:p>
      <w:r>
        <w:t>- Có đạo đức, bản lĩnh và trách nhiệm với công việc và cơ quan. công tác.</w:t>
      </w:r>
    </w:p>
    <w:p>
      <w:r>
        <w:t>2</w:t>
      </w:r>
    </w:p>
    <w:p>
      <w:r>
        <w:t>Phòng An ninh hàng không</w:t>
      </w:r>
    </w:p>
    <w:p>
      <w:r>
        <w:t>Giám sát an ninh hàng không</w:t>
      </w:r>
    </w:p>
    <w:p>
      <w:r>
        <w:t>Chuyên viên</w:t>
      </w:r>
    </w:p>
    <w:p>
      <w:r>
        <w:t>01</w:t>
      </w:r>
    </w:p>
    <w:p>
      <w:r>
        <w:t>- Tham gia nghiên cứu, xây dựng, đề xuất: Các văn bản quy phạm pháp luật, đề tài, đề án, dự án, kế hoạch, chương trình nghiên cứu khoa học về giám sát an ninh hàng không theo chức năng, nhiệm vụ của cơ quan, đơn vị.</w:t>
      </w:r>
    </w:p>
    <w:p>
      <w:r>
        <w:t>- Triển khai thực hiện: Các nhiệm vụ chuyên môn, nghiệp vụ chuyên ngành về giám sát an ninh hàng không; tổng hợp chiến lược, quy hoạch, kế hoạch, thể chế, chính sách về giám sát an ninh hàng không.</w:t>
      </w:r>
    </w:p>
    <w:p>
      <w:r>
        <w:t>- Là đầu mối quan hệ, hợp tác quốc tế về an ninh hàng không của Việt Nam với ICAO, các tổ chức quốc tế liên quan, các quốc gia.</w:t>
      </w:r>
    </w:p>
    <w:p>
      <w:r>
        <w:t>- Xây dựng, thực hiện chương trình ANHK và kiểm soát chất lượng ANHK quốc gia, chương trình đào tạo, huấn luyện ANHK quốc gia.</w:t>
      </w:r>
    </w:p>
    <w:p>
      <w:r>
        <w:t>- Phê duyệt, chấp thuận và giám sát thực hiện chương trình an ninh, quy chế ANHK của người khai thác cảng hàng không, sân bay, hãng hàng không, cơ sở cung cấp dịch vụ không lưu, cơ sở sản xuất, bảo dưỡng, sửa chữa tàu bay, thiết bị tàu bay, cơ sở cung cấp dịch vụ hàng không tại cảng hàng không, sân bay, cơ sở xử lý hàng hóa, bưu gửi để đưa lên tàu bay.</w:t>
      </w:r>
    </w:p>
    <w:p>
      <w:r>
        <w:t>- Kiểm soát chất lượng về ANHK đối với các cơ quan, tổ chức, cá nhân tham gia vào hoạt động hàng không dân dụng.</w:t>
      </w:r>
    </w:p>
    <w:p>
      <w:r>
        <w:t>- Chỉ đạo, kiểm tra bảo đảm an ninh chuyên cơ, ưu tiên.</w:t>
      </w:r>
    </w:p>
    <w:p>
      <w:r>
        <w:t>- Chỉ đạo, hướng dẫn các đơn vị tổng hợp, đánh giá rủi ro ANHK; tăng cường cấp độ ANHK.</w:t>
      </w:r>
    </w:p>
    <w:p>
      <w:r>
        <w:t>- Tổ chức thực hiện, giám sát công tác cấp thẻ, giấy phép kiểm soát ANHK, thẻ giám sát viên ANHK.</w:t>
      </w:r>
    </w:p>
    <w:p>
      <w:r>
        <w:t>- Quản trị hệ thống cơ sở dữ liệu ANHK.</w:t>
      </w:r>
    </w:p>
    <w:p>
      <w:r>
        <w:t>- Tham gia thẩm định, đánh giá về việc áp dụng các tiêu chuẩn và yêu cầu ANHK trong việc thiết kế xây dựng, cải tạo cơ sở hạ tầng HKDD.</w:t>
      </w:r>
    </w:p>
    <w:p>
      <w:r>
        <w:t>- Thực hiện các nhiệm vụ được giao khác.</w:t>
      </w:r>
    </w:p>
    <w:p>
      <w:r>
        <w:t>- Có bằng tốt nghiệp đại học trở lên một trong các ngành, chuyên ngành: Quân sự, an ninh, quốc phòng, an ninh và trật tự xã hội, pháp luật, luật, quản lý nhà nước, khoa học chính trị; hoặc có bằng tốt nghiệp đại học trở lên và có bằng Quản lý chuyên ngành ANHK của ICAO hoặc chứng chỉ Thanh tra/Kiểm toán ANHK của ICAO/IATA.</w:t>
      </w:r>
    </w:p>
    <w:p>
      <w:r>
        <w:t>- Đảm bảo các yêu cầu, điều kiện của ngạch chuyên viên theo quy định.</w:t>
      </w:r>
    </w:p>
    <w:p>
      <w:r>
        <w:t>- Có kỹ năng sử dụng công nghệ thông tin cơ bản.</w:t>
      </w:r>
    </w:p>
    <w:p>
      <w:r>
        <w:t>- Có kỹ năng sử dụng được ngoại ngữ tương đương bậc 2 khung năng lực ngoại ngữ Việt Nam.</w:t>
      </w:r>
    </w:p>
    <w:p>
      <w:r>
        <w:t>- Nắm vững chủ trương, đường lối của Đảng, chính sách pháp luật của Nhà nước về chuyên ngành thuộc chức năng, nhiệm vụ của cơ quan.</w:t>
      </w:r>
    </w:p>
    <w:p>
      <w:r>
        <w:t>- Có chuyên môn, nghiệp vụ trong ngành, lĩnh vực công tác; có hiểu biết về vị trí, vai trò của chuyên môn, nghiệp vụ chuyên ngành giao thông vận tải.</w:t>
      </w:r>
    </w:p>
    <w:p>
      <w:r>
        <w:t>- Có khả năng tham mưu xử lý các vấn đề về chuyên môn, nghiệp vụ.</w:t>
      </w:r>
    </w:p>
    <w:p>
      <w:r>
        <w:t>- Có khả năng tổ chức,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nghiệp vụ hoặc lĩnh vực hoạt động của cơ quan, tổ chức; có năng lực tổng hợp các vấn đề về chuyên môn, nghiệp vụ chuyên ngành; có khả năng đề xuất giải pháp về chuyên môn, nghiệp vụ để đảm bảo chất lượng, tiến độ công việc; có kỹ năng giao tiếp và các mối quan hệ trong lĩnh vực chuyên môn, nghiệp vụ của mình; có khả năng giúp đỡ, hỗ trợ đồng nghiệp.</w:t>
      </w:r>
    </w:p>
    <w:p>
      <w:r>
        <w:t>3</w:t>
      </w:r>
    </w:p>
    <w:p>
      <w:r>
        <w:t>Phòng Quản lý hoạt động bay   (02 vị   trí)</w:t>
      </w:r>
    </w:p>
    <w:p>
      <w:r>
        <w:t>Khí tượng hàng không (MET)</w:t>
      </w:r>
    </w:p>
    <w:p>
      <w:r>
        <w:t>Chuyên viên</w:t>
      </w:r>
    </w:p>
    <w:p>
      <w:r>
        <w:t>01</w:t>
      </w:r>
    </w:p>
    <w:p>
      <w:r>
        <w:t>- Tham gia nghiên cứu, xây dựng, đề xuất: Các văn bản quy phạm pháp luật, đề tài, đề án, dự án, kế hoạch, chương trình nghiên cứu khoa học về khí tượng hàng không theo chức năng, nhiệm vụ của cơ quan.</w:t>
      </w:r>
    </w:p>
    <w:p>
      <w:r>
        <w:t>- Triển khai thực hiện: Các nhiệm vụ chuyên môn, nghiệp vụ chuyên ngành về khí tượng hàng không; tổng hợp chiến lược, quy hoạch, kế hoạch, thể chế, chính sách về khí tượng hàng không.</w:t>
      </w:r>
    </w:p>
    <w:p>
      <w:r>
        <w:t>- Tham gia tổ chức thực hiện, kiểm tra giám sát công tác lĩnh vực MET và xử lý các vấn đề, vụ việc phát sinh.</w:t>
      </w:r>
    </w:p>
    <w:p>
      <w:r>
        <w:t>- Thực hiện các nhiệm vụ được giao khác.</w:t>
      </w:r>
    </w:p>
    <w:p>
      <w:r>
        <w:t>- Có bằng tốt nghiệp đại học trở lên một trong các ngành, chuyên ngành: Khí tượng; hoặc ngành, chuyên ngành liên quan đến khí tượng.</w:t>
      </w:r>
    </w:p>
    <w:p>
      <w:r>
        <w:t>- Đảm bảo các yêu cầu, điều kiện của ngạch chuyên viên theo quy định.</w:t>
      </w:r>
    </w:p>
    <w:p>
      <w:r>
        <w:t>- Có kỹ năng sử dụng công nghệ thông tin cơ bản.</w:t>
      </w:r>
    </w:p>
    <w:p>
      <w:r>
        <w:t>- Có kỹ năng sử dụng được ngoại ngữ tương đương bậc 2 khung năng lực ngoại ngữ Việt Nam.</w:t>
      </w:r>
    </w:p>
    <w:p>
      <w:r>
        <w:t>- Nắm vững chủ trương, đường lối của Đảng, chính sách pháp luật của Nhà nước về chuyên ngành thuộc chức năng, nhiệm vụ của cơ quan.</w:t>
      </w:r>
    </w:p>
    <w:p>
      <w:r>
        <w:t>- Có chuyên môn, nghiệp vụ trong ngành, lĩnh vực công tác; có hiểu biết về vị trí, vai trò của chuyên môn, nghiệp vụ chuyên ngành giao thông vận tải.</w:t>
      </w:r>
    </w:p>
    <w:p>
      <w:r>
        <w:t>- Có khả năng tham mưu xử lý các vấn đề về chuyên môn, nghiệp vụ.</w:t>
      </w:r>
    </w:p>
    <w:p>
      <w:r>
        <w:t>- Có khả năng tổ chức,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nghiệp vụ hoặc lĩnh vực hoạt động của cơ quan, tổ chức; có năng lực tổng hợp các vấn đề về chuyên môn, nghiệp vụ chuyên ngành; có khả năng đề xuất giải pháp về chuyên môn, nghiệp vụ để đảm bảo chất lượng, tiến độ công việc; có kỹ năng giao tiếp và các mối quan hệ trong lĩnh vực chuyên môn, nghiệp vụ của mình; có khả năng giúp đỡ, hỗ trợ đồng nghiệp.</w:t>
      </w:r>
    </w:p>
    <w:p>
      <w:r>
        <w:t>- Có đạo đức, bản lĩnh và trách nhiệm với công việc và cơ quan. công tác.</w:t>
      </w:r>
    </w:p>
    <w:p>
      <w:r>
        <w:t>Bản đồ và sơ đồ hàng không (MAP- CHART)</w:t>
      </w:r>
    </w:p>
    <w:p>
      <w:r>
        <w:t>Chuyên viên</w:t>
      </w:r>
    </w:p>
    <w:p>
      <w:r>
        <w:t>01</w:t>
      </w:r>
    </w:p>
    <w:p>
      <w:r>
        <w:t>- Tham gia nghiên cứu, xây dựng, đề xuất: Các văn bản quy phạm pháp luật, đề tài, đề án, dự án, kế hoạch, chương trình nghiên cứu khoa học về bản đồ và sơ đồ hàng không theo chức năng, nhiệm vụ của cơ quan.</w:t>
      </w:r>
    </w:p>
    <w:p>
      <w:r>
        <w:t>- Triển khai thực hiện: Các nhiệm vụ chuyên môn, nghiệp vụ chuyên ngành về bản đồ và sơ đồ hàng không; tổng hợp chiến lược, quy hoạch, kế hoạch, thể chế, chính sách về bản đồ và sơ đồ hàng không.</w:t>
      </w:r>
    </w:p>
    <w:p>
      <w:r>
        <w:t>- Tham gia tổ chức thực hiện, kiểm tra giám sát công tác lĩnh vực MAP-CHART và xử lý các vấn đề, vụ việc phát sinh.</w:t>
      </w:r>
    </w:p>
    <w:p>
      <w:r>
        <w:t>- Thực hiện các nhiệm vụ được giao khác.</w:t>
      </w:r>
    </w:p>
    <w:p>
      <w:r>
        <w:t>- Có bằng tốt nghiệp đại học trở lên một trong các ngành, chuyên ngành: Quản lý hoạt động bay, kỹ thuật hàng không, kỹ thuật tàu bay, cảng hàng không, thông tin, ra đa, khí tượng, ngoại ngữ, bản đồ, trắc địa, hệ thống thông tin địa lý, thiết kế, đồ họa.</w:t>
      </w:r>
    </w:p>
    <w:p>
      <w:r>
        <w:t>- Đảm bảo các yêu cầu, điều kiện của ngạch chuyên viên theo quy định.</w:t>
      </w:r>
    </w:p>
    <w:p>
      <w:r>
        <w:t>- Có kỹ năng sử dụng công nghệ thông tin cơ bản.</w:t>
      </w:r>
    </w:p>
    <w:p>
      <w:r>
        <w:t>- Có kỹ năng sử dụng được ngoại ngữ tương đương bậc 2 khung năng lực ngoại ngữ Việt Nam.</w:t>
      </w:r>
    </w:p>
    <w:p>
      <w:r>
        <w:t>- Nắm vững chủ trương, đường lối của Đảng, chính sách pháp luật của Nhà nước về chuyên ngành thuộc chức năng, nhiệm vụ của cơ quan.</w:t>
      </w:r>
    </w:p>
    <w:p>
      <w:r>
        <w:t>- Có chuyên môn, nghiệp vụ trong ngành, lĩnh vực công tác; có hiểu biết về vị trí, vai trò của chuyên môn, nghiệp vụ chuyên ngành giao thông vận tải.</w:t>
      </w:r>
    </w:p>
    <w:p>
      <w:r>
        <w:t>- Có khả năng tham mưu xử lý các vấn đề về chuyên môn, nghiệp vụ.</w:t>
      </w:r>
    </w:p>
    <w:p>
      <w:r>
        <w:t>- Có khả năng tổ chức,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nghiệp vụ hoặc lĩnh vực hoạt động của cơ quan, tổ chức; có năng lực tổng hợp các vấn đề về chuyên môn, nghiệp vụ chuyên ngành; có khả năng đề xuất giải pháp về chuyên môn, nghiệp vụ để đảm bảo chất lượng, tiến độ công việc; có kỹ năng giao tiếp và các mối quan hệ trong lĩnh vực chuyên môn, nghiệp vụ của mình; có khả năng giúp đỡ, hỗ trợ đồng nghiệp.</w:t>
      </w:r>
    </w:p>
    <w:p>
      <w:r>
        <w:t>- Có đạo đức, bản lĩnh và trách nhiệm với công việc và cơ quan. công tác.</w:t>
      </w:r>
    </w:p>
    <w:p>
      <w:r>
        <w:t>3</w:t>
      </w:r>
    </w:p>
    <w:p>
      <w:r>
        <w:t>Phòng Vận tải hàng không (01 vị trí)</w:t>
      </w:r>
    </w:p>
    <w:p>
      <w:r>
        <w:t>Cấp phép bay</w:t>
      </w:r>
    </w:p>
    <w:p>
      <w:r>
        <w:t>Chuyên viên</w:t>
      </w:r>
    </w:p>
    <w:p>
      <w:r>
        <w:t>01</w:t>
      </w:r>
    </w:p>
    <w:p>
      <w:r>
        <w:t>- Tham gia nghiên cứu, xây dựng, đề xuất: Các văn bản quy phạm pháp luật, đề tài, đề án, dự án, kế hoạch, chương trình nghiên cứu khoa học về quản lý vận tải, dịch vụ hỗ trợ vận tải theo chức năng, nhiệm vụ của cơ quan.</w:t>
      </w:r>
    </w:p>
    <w:p>
      <w:r>
        <w:t>- Triển khai thực hiện: Các nhiệm vụ chuyên môn, nghiệp vụ chuyên ngành về quản lý vận tải, dịch vụ hỗ trợ vận tải; tổng hợp chiến lược, quy hoạch, kế hoạch, thể chế, chính sách về vận tải, dịch vụ hỗ trợ vận tải.</w:t>
      </w:r>
    </w:p>
    <w:p>
      <w:r>
        <w:t>- Thực hiện nhiệm vụ tham mưu trong các lĩnh vực:</w:t>
      </w:r>
    </w:p>
    <w:p>
      <w:r>
        <w:t>Cấp phép bay cho các chuyến bay đi đến và quá cảnh Việt Nam.</w:t>
      </w:r>
    </w:p>
    <w:p>
      <w:r>
        <w:t>Phối hợp với các đơn vị liên quan giám sát tình hình thực hiện phép bay đã cấp.</w:t>
      </w:r>
    </w:p>
    <w:p>
      <w:r>
        <w:t>Phê duyệt lịch khai thác các chuyến bay liên danh giữa các hãng hàng không.</w:t>
      </w:r>
    </w:p>
    <w:p>
      <w:r>
        <w:t>Phối hợp xử lý công việc theo phân công của Trưởng phòng và theo chỉ đạo của lãnh đạo Cục.</w:t>
      </w:r>
    </w:p>
    <w:p>
      <w:r>
        <w:t>- Thực hiện các nhiệm vụ được giao khác.</w:t>
      </w:r>
    </w:p>
    <w:p>
      <w:r>
        <w:t>- Có bằng tốt nghiệp đại học trở lên một trong các ngành, chuyên ngành: Hàng không, kinh tế học, luật, kinh doanh, quản trị-quản lý, khai thác vận tải, máy tính, công nghệ thông tin; ngôn ngữ, văn học và văn hóa nước ngoài (Ngôn ngữ Anh), kỹ thuật cơ khí và cơ kỹ thuật (Kỹ thuật hàng không, xây dựng  ( Kỹ thuật xây dựng công trình giao thông).</w:t>
      </w:r>
    </w:p>
    <w:p>
      <w:r>
        <w:t>- Đảm bảo các yêu cầu, điều kiện của ngạch chuyên viên theo quy định.</w:t>
      </w:r>
    </w:p>
    <w:p>
      <w:r>
        <w:t>- Có kỹ năng sử dụng công nghệ thông tin cơ bản.</w:t>
      </w:r>
    </w:p>
    <w:p>
      <w:r>
        <w:t>- Có kỹ năng sử dụng ngoại ngữ ở trình độ bậc 2 trở lên khung năng lực ngoại ngữ Việt Nam.</w:t>
      </w:r>
    </w:p>
    <w:p>
      <w:r>
        <w:t>- Nắm vững chủ trương, đường lối của Đảng, chính sách pháp luật của Nhà nước về chuyên ngành thuộc chức năng, nhiệm vụ của cơ quan.</w:t>
      </w:r>
    </w:p>
    <w:p>
      <w:r>
        <w:t>- Có chuyên môn, nghiệp vụ trong ngành, lĩnh vực công tác; có hiểu biết về vị trí, vai trò của chuyên môn, nghiệp vụ chuyên ngành giao thông vận tải.</w:t>
      </w:r>
    </w:p>
    <w:p>
      <w:r>
        <w:t>- Có khả năng tham mưu xử lý các vấn đề về chuyên môn, nghiệp vụ.</w:t>
      </w:r>
    </w:p>
    <w:p>
      <w:r>
        <w:t>- Có khả năng tổ chức,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nghiệp vụ hoặc lĩnh vực hoạt động của cơ quan, tổ chức; có năng lực tổng hợp các vấn đề về chuyên môn, nghiệp vụ chuyên ngành; có khả năng đề xuất giải pháp về chuyên môn, nghiệp vụ để đảm bảo chất lượng, tiến độ công việc; có kỹ năng giao tiếp và các mối quan hệ trong lĩnh vực chuyên môn, nghiệp vụ của mình; có khả năng giúp đỡ, hỗ trợ đồng nghiệp.</w:t>
      </w:r>
    </w:p>
    <w:p>
      <w:r>
        <w:t>- Có đạo đức, bản lĩnh và trách nhiệm với công việc và cơ quan. công tác.</w:t>
      </w:r>
    </w:p>
    <w:p>
      <w:r>
        <w:t>4</w:t>
      </w:r>
    </w:p>
    <w:p>
      <w:r>
        <w:t>Phòng   Khoa học công nghệ và môi trường (01 vị   trí)</w:t>
      </w:r>
    </w:p>
    <w:p>
      <w:r>
        <w:t>Quản lý khoa học và công nghệ (gồm cả hoạt động và nhiệm vụ khoa học và công nghệ)</w:t>
      </w:r>
    </w:p>
    <w:p>
      <w:r>
        <w:t>Chuyên viên</w:t>
      </w:r>
    </w:p>
    <w:p>
      <w:r>
        <w:t>01</w:t>
      </w:r>
    </w:p>
    <w:p>
      <w:r>
        <w:t>- Tham gia nghiên cứu, xây dựng, đề xuất: Các văn bản quy phạm pháp luật, đề tài, đề án, dự án, kế hoạch, chương trình nghiên cứu khoa học về quản lý khoa học và công nghệ (gồm cả hoạt động và nhiệm vụ khoa học và công nghệ) theo chức năng, nhiệm vụ của cơ quan.</w:t>
      </w:r>
    </w:p>
    <w:p>
      <w:r>
        <w:t>- Triển khai thực hiện: Các nhiệm vụ chuyên môn, nghiệp vụ chuyên ngành về quản lý khoa học và công nghệ (gồm cả hoạt động và nhiệm vụ khoa học và công nghệ); tổng hợp chiến lược, quy hoạch, kế hoạch, thể chế, chính sách về quản lý khoa học và công nghệ (gồm cả hoạt động và nhiệm vụ khoa học và công nghệ).</w:t>
      </w:r>
    </w:p>
    <w:p>
      <w:r>
        <w:t>- Tham gia nghiên cứu, định hướng xây dựng chính sách về tiêu chuẩn, quy chuẩn, định mức trong quản lý, bảo trì kết cấu hạ tầng hàng không; quản lý nhiệm vụ xây dựng tiêu chuẩn, quy chuẩn, định mức kết cấu hạ tầng hàng không trong lĩnh vực hàng không dân dụng và quản lý kết cấu hạ tầng và xây dựng tiêu chuẩn, quy chuẩn, định mức Kinh tế kỹ thuật trong lĩnh vực hàng không dân dụng.</w:t>
      </w:r>
    </w:p>
    <w:p>
      <w:r>
        <w:t>- Tham gia tổ chức thực hiện lập kế hoạch xây dựng hệ thống định mức kinh tế kỹ thuật trong quản lý, bảo trì kết cấu hạ tầng hàng không.</w:t>
      </w:r>
    </w:p>
    <w:p>
      <w:r>
        <w:t>- Tham gia thực hiện, giải quyết các nhiệm vụ về quản lý các đề tài, dự án, đề án… nghiên cứu khoa học trong lĩnh vực hàng không dân dụng.</w:t>
      </w:r>
    </w:p>
    <w:p>
      <w:r>
        <w:t>- Phối hợp với các chuyên viên khác trong phòng xử lý công việc theo phân công của Trưởng phòng và theo chỉ đạo của Lãnh đạo Cục.</w:t>
      </w:r>
    </w:p>
    <w:p>
      <w:r>
        <w:t>- Thực hiện các nhiệm vụ được giao khác.</w:t>
      </w:r>
    </w:p>
    <w:p>
      <w:r>
        <w:t>- Có bằng tốt nghiệp đại học trở lên một trong các ngành, chuyên ngành: Hệ thống điện, điện tử viễn thông, công nghệ thông tin, tự động hoá, điều khiển tự động, kỹ thuật hàng không, cơ khí, chế tạo máy, xây dựng công trình, quản lý công nghiệp, môi trường, các chuyên ngành về công nghệ.</w:t>
      </w:r>
    </w:p>
    <w:p>
      <w:r>
        <w:t>- Đảm bảo các yêu cầu, điều kiện của ngạch chuyên viên theo quy định.</w:t>
      </w:r>
    </w:p>
    <w:p>
      <w:r>
        <w:t>- Có kỹ năng sử dụng công nghệ thông tin cơ bản.</w:t>
      </w:r>
    </w:p>
    <w:p>
      <w:r>
        <w:t>- Có kỹ năng sử dụng ngoại ngữ ở trình độ bậc 2 khung năng lực ngoại ngữ Việt Nam.</w:t>
      </w:r>
    </w:p>
    <w:p>
      <w:r>
        <w:t>- Nắm vững chủ trương, đường lối của Đảng, chính sách pháp luật của Nhà nước về chuyên ngành thuộc chức năng, nhiệm vụ của cơ quan.</w:t>
      </w:r>
    </w:p>
    <w:p>
      <w:r>
        <w:t>- Có chuyên môn, nghiệp vụ trong ngành, lĩnh vực công tác; có hiểu biết về vị trí, vai trò của chuyên môn, nghiệp vụ chuyên ngành giao thông vận tải.</w:t>
      </w:r>
    </w:p>
    <w:p>
      <w:r>
        <w:t>- Có khả năng tham mưu xử lý các vấn đề về chuyên môn, nghiệp vụ.</w:t>
      </w:r>
    </w:p>
    <w:p>
      <w:r>
        <w:t>- Có khả năng tổ chức, tham mưu thực hiện các quy định, quy chế, quy trình quản lý nghiệp vụ của ngành, lĩnh vực; có khả năng tham gia xây dựng đề án, dự án, đề tài, nhiệm vụ khoa học và công nghệ, chương trình, quy hoạch, kế hoạch thuộc chuyên môn, nghiệp vụ hoặc lĩnh vực hoạt động của cơ quan, tổ chức; có năng lực tổng hợp các vấn đề về chuyên môn, nghiệp vụ chuyên ngành; có khả năng đề xuất giải pháp về chuyên môn, nghiệp vụ để đảm bảo chất lượng, tiến độ công việc; có kỹ năng giao tiếp và các mối quan hệ trong lĩnh vực chuyên môn, nghiệp vụ của mình; có khả năng giúp đỡ, hỗ trợ đồng nghiệp.</w:t>
      </w:r>
    </w:p>
    <w:p>
      <w:r>
        <w:t>- Có đạo đức, bản lĩnh và trách nhiệm với công việc và cơ quan. công tác.</w:t>
      </w:r>
    </w:p>
    <w:p>
      <w:r>
        <w:t>5</w:t>
      </w:r>
    </w:p>
    <w:p>
      <w:r>
        <w:t>Phòng Tổ chức cán bộ (01 vị trí)</w:t>
      </w:r>
    </w:p>
    <w:p>
      <w:r>
        <w:t>Quản lý nguồn nhân lực</w:t>
      </w:r>
    </w:p>
    <w:p>
      <w:r>
        <w:t>Chuyên viên</w:t>
      </w:r>
    </w:p>
    <w:p>
      <w:r>
        <w:t>01</w:t>
      </w:r>
    </w:p>
    <w:p>
      <w:r>
        <w:t>- Tham gia nghiên cứu, xây dựng, đề xuất: Các văn bản quy phạm pháp luật, đề tài, đề án, dự án, kế hoạch, chương trình nghiên cứu khoa học về quản lý nguồn nhân lực chế độ, chính sách, tiền lương đối với công chức, viên chức, người lao động.</w:t>
      </w:r>
    </w:p>
    <w:p>
      <w:r>
        <w:t>- Tổ chức thực hiện các nhiệm vụ chuyên môn về quản lý nguồn nhân lực chế độ, chính sách, tiền lương đối với công chức, viên chức, người lao động.</w:t>
      </w:r>
    </w:p>
    <w:p>
      <w:r>
        <w:t>- Tham gia nghiên cứu, xây dựng chiến lược, quy hoạch, kế hoạch, chính sách, chương trình, dự án, đề án quan trọng về quản lý nguồn nhân lực, chế độ, chính sách, tiền lương đối với công chức, viên chức, người lao động.</w:t>
      </w:r>
    </w:p>
    <w:p>
      <w:r>
        <w:t>- Tham gia hướng dẫn triển khai thực hiện các văn bản.</w:t>
      </w:r>
    </w:p>
    <w:p>
      <w:r>
        <w:t>- Tham gia hướng dẫn, kiểm tra, tổng kết, đánh giá việc thực hiện chính sách về quản lý nguồn nhân lực, chế độ, chính sách, tiền lương; việc thực hiện các hoạt động chuyên môn nghiệp vụ và đề xuất biện pháp, giải pháp để thực hiện có hiệu quả.</w:t>
      </w:r>
    </w:p>
    <w:p>
      <w:r>
        <w:t>- Tổ chức thực hiện các hoạt động chuyên môn, nghiệp vụ (quản lý cán bộ, công chức, viên chức và công vụ; quản lý biên chế; đào tạo, bồi dưỡng cán bộ, công chức, viên chức; chế độ, chính sách, tiền lương; công tác dân chủ, dân vận; công tác thanh niên; công tác cán bộ nữ;...) theo nhiệm vụ được phân công.</w:t>
      </w:r>
    </w:p>
    <w:p>
      <w:r>
        <w:t>- Phối hợp với các đơn vị liên quan tham mưu hoạch định và thực thi chính sách liên quan đến nhiệm vụ được phân công.</w:t>
      </w:r>
    </w:p>
    <w:p>
      <w:r>
        <w:t>- Thực hiện các nhiệm vụ được giao khác.</w:t>
      </w:r>
    </w:p>
    <w:p>
      <w:r>
        <w:t>Có bằng tốt nghiệp đại học trở lên một trong các ngành, chuyên ngành: Hàng không, quản trị nhân lực, xây dựng Đảng và chính quyền nhà nước, chính sách công, quản lý nhà nước, luật; kinh tế, tài chính, quan hệ lao động, ngôn ngữ Anh.</w:t>
      </w:r>
    </w:p>
    <w:p>
      <w:r>
        <w:t>- Đảm bảo các yêu cầu, điều kiện của ngạch chuyên viên theo quy định.</w:t>
      </w:r>
    </w:p>
    <w:p>
      <w:r>
        <w:t>- Có kỹ năng sử dụng công nghệ thông tin cơ bản.</w:t>
      </w:r>
    </w:p>
    <w:p>
      <w:r>
        <w:t>- Có kỹ năng sử dụng được ngoại ngữ tương đương bậc 2 khung năng lực ngoại ngữ Việt Nam.</w:t>
      </w:r>
    </w:p>
    <w:p>
      <w:r>
        <w:t>Năng lực chung : Tự nhận trách nhiệm với công việc được giao, chuẩn mực trong thực hiện công việc; linh hoạt trong tổ chức thực hiện công việc nhằm đảm bảo các tiêu chuẩn chất lượng đã thống nhất; nắm vững các quy định và vai trò, tác động của hệ thống văn bản của Đảng, văn bản pháp quy và văn bản hành chính của cơ quan có thẩm quyền; thúc đẩy giao tiếp hai chiều; thiết lập được mạng lưới quan hệ tốt trong Phòng.</w:t>
      </w:r>
    </w:p>
    <w:p>
      <w:r>
        <w:t>- Năng lực chuyên môn: Có khả năng tham gia thực hiện các mảng công việc được mô tả tại Cột 4.</w:t>
      </w:r>
    </w:p>
    <w:p>
      <w:r>
        <w:t>-  Năng lực quản lý : Xác định được mục tiêu, kế hoạch công việc cho bản thân; nghiên cứu, đề xuất thực hiện tiến trình thay đổi trong công việc; tham mưu, đề xuất quyết định dựa theo nguyên tắc, quy trình có sẵn; thực hiện công việc tiết kiệm, hiệu quả; chia sẻ kiến thức, chuyên môn với đồng nghiệp.</w:t>
      </w:r>
    </w:p>
    <w:p>
      <w:r>
        <w:t>6</w:t>
      </w:r>
    </w:p>
    <w:p>
      <w:r>
        <w:t>Phòng Pháp chế  -  Hợp tác quốc tế (02 vị trí)</w:t>
      </w:r>
    </w:p>
    <w:p>
      <w:r>
        <w:t>Pháp chế</w:t>
      </w:r>
    </w:p>
    <w:p>
      <w:r>
        <w:t>Chuyên viên</w:t>
      </w:r>
    </w:p>
    <w:p>
      <w:r>
        <w:t>01</w:t>
      </w:r>
    </w:p>
    <w:p>
      <w:r>
        <w:t>- Tham gia nghiên cứu, xây dựng, hướng dẫn triển khai thực hiện, tổ chức sơ kết, tổng kết, kiểm tra, phân tích, đánh giá và báo cáo việc thực hiện các quy định của Đảng, văn bản quy phạm pháp luật của Nhà nước, chiến lược, quy hoạch, kế hoạch, chính sách, chương trình, dự án, đề án của Cục HKVN về pháp chế lĩnh vực hàng không.</w:t>
      </w:r>
    </w:p>
    <w:p>
      <w:r>
        <w:t>- Tham gia tổ chức, hướng dẫn, theo dõi việc thực hiện chế độ, chính sách chuyên môn, nghiệp vụ; đề xuất các biện pháp để nâng cao hiệu lực, hiệu quả quản lý của Cục HKVN về pháp chế lĩnh vực hàng không; chủ trì hoặc tham gia tổ chức các chuyên đề bồi dưỡng nghiệp vụ, phổ biến kinh nghiệm về công tác hoạch định và thực thi chính sách của Cục HKVN về pháp chế lĩnh vực hàng không.</w:t>
      </w:r>
    </w:p>
    <w:p>
      <w:r>
        <w:t>- Chủ trì hoặc tham gia tổ chức triển khai thực hiện các hoạt động chuyên môn, nghiệp vụ (gồm: Xây dựng pháp luật, rà soát, hệ thống hoá, pháp điển hóa văn bản quy phạm pháp luật, kiểm tra, xử lý văn bản quy phạm pháp luật, phổ biến, giáo dục pháp luật, theo dõi tình hình thi hành pháp luật, các hoạt động hỗ trợ pháp lý cho doanh nghiệp thuộc trách nhiệm của Cục, công tác bồi thường của Nhà nước và các công tác khác) theo nhiệm vụ được phân công.</w:t>
      </w:r>
    </w:p>
    <w:p>
      <w:r>
        <w:t>- Chủ trì hoặc tham gia thẩm định, góp ý các các văn bản về pháp chế lĩnh vực hàng không; phối hợp với các cơ quan liên quan đến nhiệm vụ được phân công; tham dự các cuộc họp liên quan; xây dựng và thực hiện kế hoạch công tác định kỳ của cá nhân.</w:t>
      </w:r>
    </w:p>
    <w:p>
      <w:r>
        <w:t>- Có bằng tốt nghiệp đại học trở lên một trong các ngành, chuyên ngành: Luật.</w:t>
      </w:r>
    </w:p>
    <w:p>
      <w:r>
        <w:t>- Đảm bảo các yêu cầu điều kiện của ngạch chuyên viên theo quy định.</w:t>
      </w:r>
    </w:p>
    <w:p>
      <w:r>
        <w:t>- Có kỹ năng sử dụng công nghệ thông tin cơ bản.</w:t>
      </w:r>
    </w:p>
    <w:p>
      <w:r>
        <w:t>- Có kỹ năng sử dụng được ngoại ngữ tương đương bậc 2 khung năng lực ngoại ngữ Việt Nam.</w:t>
      </w:r>
    </w:p>
    <w:p>
      <w:r>
        <w:t>-  Năng lực chung : Tự nhận trách nhiệm với công việc được giao, chuẩn mực trong thực hiện công việc; linh hoạt trong tổ chức thực hiện công việc nhằm đảm bảo các tiêu chuẩn chất lượng đã thống nhất; nắm vững các quy định và vai trò, tác động của hệ thống văn bản của Đảng, văn bản pháp quy và văn bản hành chính của cơ quan có thẩm quyền; thúc đẩy giao tiếp hai chiều; thiết lập được mạng lưới quan hệ tốt trong cơ quan.</w:t>
      </w:r>
    </w:p>
    <w:p>
      <w:r>
        <w:t>-  Năng lực chuyên môn : Có năng lực thực hiện các nhiệm vụ được giao.</w:t>
      </w:r>
    </w:p>
    <w:p>
      <w:r>
        <w:t>-  Năng lực quản lý:  Xác định được mục tiêu, kế hoạch công việc cho bản thân; nghiên cứu, đề xuất thực hiện tiến trình thay đổi trong công việc; tham mưu, đề xuất quyết định dựa theo nguyên tắc, quy trình có sẵn; thực hiện công việc tiết kiệm, hiệu quả; chia sẻ kiến thức, chuyên môn với đồng nghiệp.</w:t>
      </w:r>
    </w:p>
    <w:p>
      <w:r>
        <w:t>Hợp tác quốc tế</w:t>
      </w:r>
    </w:p>
    <w:p>
      <w:r>
        <w:t>Chuyên viên</w:t>
      </w:r>
    </w:p>
    <w:p>
      <w:r>
        <w:t>01</w:t>
      </w:r>
    </w:p>
    <w:p>
      <w:r>
        <w:t>1. Tham gia nghiên cứu, xây dựng các văn bản quy phạm pháp luật, đề tài, đề án, dự án, kế hoạch, chương trình …. trong ngành hàng không và lĩnh vực đối ngoại.</w:t>
      </w:r>
    </w:p>
    <w:p>
      <w:r>
        <w:t>2. Tham gia hướng dẫn và triển khai thực hiện các văn bản pháp luật; chiến lược, quy hoạch, kế hoạch, chính sách, chương trình, dự án, đề án quan trọng của lĩnh vực hàng không và đối ngoại; tổ chức, hướng dẫn theo dõi việc thực hiện chế độ, chính sách chuyên môn nghiệp vụ; đề xuất các biện pháp để nâng cao hiệu lực, hiệu quả quản lý về ngành, lĩnh vực đối ngoại.</w:t>
      </w:r>
    </w:p>
    <w:p>
      <w:r>
        <w:t>3. Tham gia phối hợp theo nhiệm vụ được giao thực hiện tổ chức sơ kết, tổng kết, kiểm tra, sơ kết, tổng kết việc thực hiện các văn bản pháp luật; chiến lược, quy hoạch, kế hoạch, chính sách, chương trình, dự án, đề án quan trọng của ngành, lĩnh vực đối ngoại.</w:t>
      </w:r>
    </w:p>
    <w:p>
      <w:r>
        <w:t>4. Tham gia thẩm định, góp ý các văn bản liên quan trong ngành hàng không và lĩnh vực đối ngoại.</w:t>
      </w:r>
    </w:p>
    <w:p>
      <w:r>
        <w:t>5. Chủ trì hoặc tham gia tổ chức triển khai thực hiện các hoạt động chuyên môn, nghiệp vụ theo nhiệm vụ được phân công.</w:t>
      </w:r>
    </w:p>
    <w:p>
      <w:r>
        <w:t>- Triển khai thực hiện kế hoạch công tác dài hạn, trung hạn và hàng năm về hợp tác quốc tế trong lĩnh vực phụ trách.</w:t>
      </w:r>
    </w:p>
    <w:p>
      <w:r>
        <w:t>- Triển khai thực hiện chiến lược, đề án, văn bản về hợp tác quốc tế thuộc phạm vi phụ trách.</w:t>
      </w:r>
    </w:p>
    <w:p>
      <w:r>
        <w:t>- Xây dựng các dự thảo điều ước quốc tế, thỏa thuận quốc tế về hợp tác với nước ngoài trong phạm vi phụ trách để trình cấp có thẩm quyền quyết định đàm phán, kết kết hoặc quyết định đàm phán, ký kết theo thẩm quyền.</w:t>
      </w:r>
    </w:p>
    <w:p>
      <w:r>
        <w:t>- Theo dõi, tổ chức thực hiện các điều ước, thỏa thuận quốc tế được phân công.</w:t>
      </w:r>
    </w:p>
    <w:p>
      <w:r>
        <w:t>- Theo dõi, nghiên cứu, chuẩn bị nội dung, triển khai tổ chức các hoạt động của các tổ chức quốc tế, diễn đàn quốc tế và khu vực được phân công.</w:t>
      </w:r>
    </w:p>
    <w:p>
      <w:r>
        <w:t>- Hướng dẫn, đánh giá, kiểm tra và thực hiện các nhiệm vụ về quản lý nhà nước đối với tổ chức hội nghị, hội thảo quốc tế theo thẩm quyền.</w:t>
      </w:r>
    </w:p>
    <w:p>
      <w:r>
        <w:t>- Chủ trì xây dựng Kế hoạch đối ngoại hàng năm của các cấp và thực hiện các thủ tục liên quan khi có điều chỉnh, bổ sung Kế hoạch được phê duyệt; hướng dẫn và theo dõi việc triển khai Kế hoạch đã được phê duyệt đúng các quy định liên quan.</w:t>
      </w:r>
    </w:p>
    <w:p>
      <w:r>
        <w:t>- Chủ trì xây dựng/thẩm định Đề án tổ chức đoàn ra, đón đoàn thuộc thẩm quyền phụ trách.</w:t>
      </w:r>
    </w:p>
    <w:p>
      <w:r>
        <w:t>- Tổ chức đoàn ra và đón tiếp đoàn vào theo phân công.</w:t>
      </w:r>
    </w:p>
    <w:p>
      <w:r>
        <w:t>- Tổ chức, theo dõi, thực hiện các chương trình hành động, kế hoạch công tác thông tin đối ngoại trong lĩnh vực được phân công.</w:t>
      </w:r>
    </w:p>
    <w:p>
      <w:r>
        <w:t>- Tham gia cung cấp thông tin về lĩnh vực thuộc phạm vi phụ trách cho các đối tượng nước ngoài.</w:t>
      </w:r>
    </w:p>
    <w:p>
      <w:r>
        <w:t>- Tham gia xây dựng báo cáo sơ kết 6 tháng và tổng kết cả năm về kết quả công tác đối ngoại của ngành hàng không và nhiệm vụ trong thời gian tới. Phối hợp với các đơn vị liên quan tham mưu hoạch định và thực thi chính sách liên quan đến lĩnh vực nhiệm vụ được phân công.</w:t>
      </w:r>
    </w:p>
    <w:p>
      <w:r>
        <w:t>7. Tham dự các cuộc họp liên quan đến lĩnh vực chuyên môn ở trong và ngoài cơ quan theo phân công.</w:t>
      </w:r>
    </w:p>
    <w:p>
      <w:r>
        <w:t>8. Xây dựng và thực hiện kế hoạch công tác năm, quý, tháng, tuần của cá nhân.</w:t>
      </w:r>
    </w:p>
    <w:p>
      <w:r>
        <w:t>9. Thực hiện các nhiệm vụ khác do cấp trên phân công.</w:t>
      </w:r>
    </w:p>
    <w:p>
      <w:r>
        <w:t>- Có bằng tốt nghiệp đại học trở lên một trong các ngành, chuyên ngành: Lĩnh vực đối ngoại; ngoại giao; ngoại ngữ (Ngôn ngữ Anh); luật (Luật, Luật quốc tế).</w:t>
      </w:r>
    </w:p>
    <w:p>
      <w:r>
        <w:t>- Đảm bảo các yêu cầu điều kiện của ngạch chuyên viên theo quy định.</w:t>
      </w:r>
    </w:p>
    <w:p>
      <w:r>
        <w:t>- Có kỹ năng sử dụng công nghệ thông tin cơ bản.</w:t>
      </w:r>
    </w:p>
    <w:p>
      <w:r>
        <w:t>- Có kỹ năng sử dụng được ngoại ngữ tương đương bậc 3 khung năng lực ngoại ngữ Việt Nam.</w:t>
      </w:r>
    </w:p>
    <w:p>
      <w:r>
        <w:t>-  Năng lực chung : Trách nhiệm cao với công việc được giao, gương mẫu trong thực hiện; đề xuất điều chỉnh thủ tục, quy trình làm việc... kịp thời để đáp ứng tốt hơn nhu cầu của Cục;</w:t>
      </w:r>
    </w:p>
    <w:p>
      <w:r>
        <w:t>phân tích, đánh giá, đề xuất chính sách phù hợp với chiến lược, định hướng dài hạn của Cục; giao tiếp tốt trong cơ quan; tìm kiếm cơ hội xây dựng và mở rộng mạng lưới quan hệ.</w:t>
      </w:r>
    </w:p>
    <w:p>
      <w:r>
        <w:t>-  Năng lực chuyên môn : Có năng lực thực hiện các nhiệm vụ được giao.</w:t>
      </w:r>
    </w:p>
    <w:p>
      <w:r>
        <w:t>-  Năng lực quản lý:  Xây dựng được mục tiêu, kế hoạch công việc cho nhóm/bộ phận phụ trách về hợp tác quốc tế về hàng không; nghiên cứu, đề xuất thực hiện tiến trình thay đổi cho nhóm/bộ phận phụ trách về hợp tác quốc tế về hàng không; tham mưu, đề xuất quyết định thể hiện được các nguyên tắc; phát huy được nguồn lực của nhóm/bộ phận phụ trách về quản lý nguồn nhân lực; hỗ trợ việc phát triển, hoàn thiện bản thân.</w:t>
      </w:r>
    </w:p>
    <w:p>
      <w:r>
        <w:t>7</w:t>
      </w:r>
    </w:p>
    <w:p>
      <w:r>
        <w:t>Văn phòng Cục Hàng không Việt Nam (01 vị trí)</w:t>
      </w:r>
    </w:p>
    <w:p>
      <w:r>
        <w:t>Hành chính - Văn phòng</w:t>
      </w:r>
    </w:p>
    <w:p>
      <w:r>
        <w:t>Cán sự</w:t>
      </w:r>
    </w:p>
    <w:p>
      <w:r>
        <w:t>01</w:t>
      </w:r>
    </w:p>
    <w:p>
      <w:r>
        <w:t>- Tham gia triển khai thực hiện về hành chính - văn phòng thuộc lĩnh vực công tác được phân công; phục vụ tổ chức các kỳ họp; chuẩn bị các điều kiện phục vụ các kỳ họp và các hoạt động cơ quan.</w:t>
      </w:r>
    </w:p>
    <w:p>
      <w:r>
        <w:t>- Tham gia theo dõi, nắm tình hình thực tiễn để kịp thời tham mưu, đề xuất với lãnh đạo xem xét, chỉ đạo xử lý những vấn đề thuộc lĩnh vực công tác được phân công.</w:t>
      </w:r>
    </w:p>
    <w:p>
      <w:r>
        <w:t>- Phối hợp tổ chức sơ kết, tổng kết, kiểm tra, phân tích, đánh giá và báo cáo việc thực hiện lĩnh vực được phân công theo dõi.</w:t>
      </w:r>
    </w:p>
    <w:p>
      <w:r>
        <w:t>- Tham gia góp ý các Chương trình công tác, Chương trình làm việc của Lãnh đạo khi được phân công.</w:t>
      </w:r>
    </w:p>
    <w:p>
      <w:r>
        <w:t>- Tham gia tổ chức triển khai thực hiện các hoạt động chuyên môn, nghiệp vụ theo nhiệm vụ được phân công.</w:t>
      </w:r>
    </w:p>
    <w:p>
      <w:r>
        <w:t>- Phối hợp với các đơn vị liên quan tham mưu hoạch định và thực thi chính sách liên quan đến ngành, lĩnh vực nhiệm vụ được phân công.</w:t>
      </w:r>
    </w:p>
    <w:p>
      <w:r>
        <w:t>- Tham dự các cuộc họp liên quan đến lĩnh vực chuyên môn ở trong và ngoài cơ quan theo phân công.</w:t>
      </w:r>
    </w:p>
    <w:p>
      <w:r>
        <w:t>- Xây dựng và thực hiện kế hoạch công tác năm, quý, tháng, tuần của cá nhân.</w:t>
      </w:r>
    </w:p>
    <w:p>
      <w:r>
        <w:t>- Thực hiện các nhiệm vụ được giao khác.</w:t>
      </w:r>
    </w:p>
    <w:p>
      <w:r>
        <w:t>Có bằng tốt nghiệp Cao đẳng trở lên một trong các ngành hoặc chuyên ngành: Hành chính công, quản trị văn phòng, quản lý công, quản lý nhà nước, hệ thống thông tin quản lý, thống kê, thông tin - thư viện, hoặc tốt nghiệp Cao đẳng trở lên một trong các ngành hoặc chuyên ngành: Quản trị kinh doanh, tài chính, kế toán, máy tính và công nghệ thông tin, ngoại ngữ, xây dựng, an ninh, giao thông vận tải, hàng không, luật, kinh tế, chính trị, báo chí và truyền thông, khoa học chính trị và có một trong các chứng chỉ bồi dưỡng nghiệp vụ về quản trị - quản lý, văn thư, lưu trữ, thư ký văn phòng, hành chính - văn phòng, báo chí - truyền thông, thông tin - thư viện.</w:t>
      </w:r>
    </w:p>
    <w:p>
      <w:r>
        <w:t>- Đảm bảo các yêu cầu, điều kiện của ngạch cán sự theo quy định.</w:t>
      </w:r>
    </w:p>
    <w:p>
      <w:r>
        <w:t>- Có kỹ năng sử dụng công nghệ thông tin cơ bản.</w:t>
      </w:r>
    </w:p>
    <w:p>
      <w:r>
        <w:t>- Sử dụng thành thạo các thiết bị văn phòng và các trang thiết bị khác phục vụ yêu cầu nhiệm vụ</w:t>
      </w:r>
    </w:p>
    <w:p>
      <w:r>
        <w:t>-  Năng lực chung : Trách nhiệm với công việc được giao, chuẩn mực trong thực hiện; tổ chức thực hiện công việc theo tiêu chuẩn chất lượng, quy trình có sẵn; nắm được các quy định về văn bản của Đảng, văn bản pháp quy và văn bản hành chính để áp dụng vào công việc chuyên môn; nghe và trình bày thông tin một cách rõ ràng; tạo mối quan hệ tốt, chủ động phối hợp với đồng nghiệp trong công việc.</w:t>
      </w:r>
    </w:p>
    <w:p>
      <w:r>
        <w:t>-  Năng lực chuyên môn : Có khả năng tham gia thực hiện các mảng công việc được mô tả tại Cột 4.</w:t>
      </w:r>
    </w:p>
    <w:p>
      <w:r>
        <w:t>-  Năng lực quản lý : Xác định mục tiêu, kế hoạch công việc của bản thân; chủ động chuẩn bị và thực hiện tiến trình thay đổi trong công việc; ra quyết định dựa theo nguyên tắc, quy trình có sẵn; tổ chức thực hiện công việc tiết kiệm, hiệu quả; chia sẻ kiến thức, chuyên môn với người khác.</w:t>
      </w:r>
    </w:p>
    <w:p>
      <w:r>
        <w:t>Phụ lục 3</w:t>
      </w:r>
    </w:p>
    <w:p>
      <w:r>
        <w:t>CỘNG HÒA XÃ HỘI CHỦ NGHĨA VIỆT NAM</w:t>
      </w:r>
    </w:p>
    <w:p>
      <w:r>
        <w:t>Độc lập - Tự do - Hạnh phúc</w:t>
      </w:r>
    </w:p>
    <w:p>
      <w:r>
        <w:t>---------------</w:t>
      </w:r>
    </w:p>
    <w:p>
      <w:r>
        <w:t>…………, ngày.... tháng.... năm ……</w:t>
      </w:r>
    </w:p>
    <w:p>
      <w:r>
        <w:t>Dán ảnh 4x6</w:t>
      </w:r>
    </w:p>
    <w:p>
      <w:r>
        <w:t>(Ảnh chụp trong vòng 03 tháng tính đến thời điểm nộp phiếu đăng ký dự thi)</w:t>
      </w:r>
    </w:p>
    <w:p>
      <w:r>
        <w:t>PHIẾU ĐĂNG KÝ DỰ TUYỂN</w:t>
      </w:r>
    </w:p>
    <w:p>
      <w:r>
        <w:t>Vị trí dự tuyển (1) :  ……………………………………………………………</w:t>
      </w:r>
    </w:p>
    <w:p>
      <w:r>
        <w:t>Đơn vị dự tuyển (2) :  …………………………………………………………</w:t>
      </w:r>
    </w:p>
    <w:p>
      <w:r>
        <w:t>I. THÔNG TIN CÁ NHÂN</w:t>
      </w:r>
    </w:p>
    <w:p>
      <w:r>
        <w:t>Họ và tên: ……………………………………………………………………………………………</w:t>
      </w:r>
    </w:p>
    <w:p>
      <w:r>
        <w:t>Ngày, tháng, năm sinh: ………………………………………… Nam (3)  □ Nữ □</w:t>
      </w:r>
    </w:p>
    <w:p>
      <w:r>
        <w:t>Quốc tịch:……………………………………………………………………………………………</w:t>
      </w:r>
    </w:p>
    <w:p>
      <w:r>
        <w:t>Dân tộc: …………………………………… Tôn giáo: ……………………………………………</w:t>
      </w:r>
    </w:p>
    <w:p>
      <w:r>
        <w:t>Số CMND hoặc Thẻ căn cước công dân: ……………… Ngày cấp: ……… Nơi cấp: ………</w:t>
      </w:r>
    </w:p>
    <w:p>
      <w:r>
        <w:t>Ngày vào Đảng Cộng sản Việt Nam: …………………… Ngày chính thức: ………………….</w:t>
      </w:r>
    </w:p>
    <w:p>
      <w:r>
        <w:t>Số điện thoại di động để báo tin: ………………………… Email: ………………………………</w:t>
      </w:r>
    </w:p>
    <w:p>
      <w:r>
        <w:t>Quê quán: ……………………………………………………………………………………………</w:t>
      </w:r>
    </w:p>
    <w:p>
      <w:r>
        <w:t>Hộ khẩu thường trú: ………………………………………………………………………………..</w:t>
      </w:r>
    </w:p>
    <w:p>
      <w:r>
        <w:t>Chỗ ở hiện nay (để báo tin): ……………………………………………………………………….</w:t>
      </w:r>
    </w:p>
    <w:p>
      <w:r>
        <w:t>Tình trạng sức khoẻ: …………………Chiều cao: ……………… Cân nặng: …………………kg</w:t>
      </w:r>
    </w:p>
    <w:p>
      <w:r>
        <w:t>Thành phần bản thân hiện nay: ……………………………………………………………………</w:t>
      </w:r>
    </w:p>
    <w:p>
      <w:r>
        <w:t>Trình độ văn hoá: ……………………………………………………………………………………</w:t>
      </w:r>
    </w:p>
    <w:p>
      <w:r>
        <w:t>Trình độ chuyên môn:………………………………………………………………………………..</w:t>
      </w:r>
    </w:p>
    <w:p>
      <w:r>
        <w:t>II. THÔNG TIN CƠ BẢN VỀ GIA ĐÌNH</w:t>
      </w:r>
    </w:p>
    <w:p>
      <w:r>
        <w:t>1. Về bản thân: Cha, Mẹ, Vợ (hoặc chồng), các con, anh chị em ruột</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2. Về bên vợ (hoặc chồng): Cha, Mẹ, anh chị em ruột</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công tác</w:t>
      </w:r>
    </w:p>
    <w:p>
      <w:r>
        <w:t>V. MIỄN THI NGOẠI NGỮ</w:t>
      </w:r>
    </w:p>
    <w:p>
      <w:r>
        <w:t>(Thí sinh thuộc diện miễn thi ngoại ngữ cần ghi rõ lý do miễn thi ở mục này)</w:t>
      </w:r>
    </w:p>
    <w:p>
      <w:r>
        <w:t>Miễn thi ngoại ngữ do: ……………………………………………………………………………</w:t>
      </w:r>
    </w:p>
    <w:p>
      <w:r>
        <w:t>VI. ĐĂNG KÝ DỰ THI MÔN NGOẠI NGỮ</w:t>
      </w:r>
    </w:p>
    <w:p>
      <w:r>
        <w:t>Đăng ký dự thi ngoại ngữ:</w:t>
      </w:r>
    </w:p>
    <w:p>
      <w:r>
        <w:t>……………………………………………………………………………….……………………….</w:t>
      </w:r>
    </w:p>
    <w:p>
      <w:r>
        <w:t>VII. ĐỐI TƯỢNG ƯU TIÊN (nếu có)</w:t>
      </w:r>
    </w:p>
    <w:p>
      <w:r>
        <w:t>…………………………………………………………………………………………….…………..</w:t>
      </w:r>
    </w:p>
    <w:p>
      <w:r>
        <w:t>…………………………………………………………………………………….……….………….</w:t>
      </w:r>
    </w:p>
    <w:p>
      <w:r>
        <w:t>VII. NỘI DUNG KHÁC THEO YÊU CẦU CỦA CƠ QUAN CÓ THẨM QUYỀN TUYỂN DỤNG</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