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4223/TB-BLĐTBXH về tình hình tai nạn lao động 6 tháng đầu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4223/TB-BLĐTBXH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BỘ LAO ĐỘNG - THƯƠNG BINH</w:t>
      </w:r>
    </w:p>
    <w:p>
      <w:r>
        <w:t>VÀ XÃ HỘI</w:t>
      </w:r>
    </w:p>
    <w:p>
      <w:r>
        <w:t>-------</w:t>
      </w:r>
    </w:p>
    <w:p>
      <w:r>
        <w:t>CỘNG HÒA XÃ HỘI CHỦ NGHĨA VIỆT NAM</w:t>
      </w:r>
    </w:p>
    <w:p>
      <w:r>
        <w:t>Độc lập - Tự do - Hạnh phúc</w:t>
      </w:r>
    </w:p>
    <w:p>
      <w:r>
        <w:t>---------------</w:t>
      </w:r>
    </w:p>
    <w:p>
      <w:r>
        <w:t>Số: 4223/TB-BLĐTBXH</w:t>
      </w:r>
    </w:p>
    <w:p>
      <w:r>
        <w:t>Hà Nội, ngày 11 tháng 9 năm 2024</w:t>
      </w:r>
    </w:p>
    <w:p>
      <w:r>
        <w:t>THÔNG BÁO</w:t>
      </w:r>
    </w:p>
    <w:p>
      <w:r>
        <w:t>TÌNH HÌNH TAI NẠN LAO ĐỘNG 6 THÁNG ĐẦU NĂM 2024</w:t>
      </w:r>
    </w:p>
    <w:p>
      <w:r>
        <w:t>Bộ Lao động - Thương binh và Xã hội thông báo đến các ngành, các địa phương tình hình tai nạn lao động 6 tháng đầu năm 2024 và một số giải pháp chủ yếu nhằm chủ động ngăn ngừa sự cố và tai nạn lao động 6 tháng cuối năm 2024.</w:t>
      </w:r>
    </w:p>
    <w:p>
      <w:r>
        <w:t>Theo báo cáo của 61/63 tỉnh, thành phố trực thuộc trung ương  [1], 6 tháng đầu năm 2024 trên toàn quốc đã xảy ra 3.201 vụ tai nạn lao động (TNLĐ)  (giảm 227 vụ, tương ứng với 7,09% so với 6 tháng đầu năm 2023)  làm 3.065 người bị nạn  (giảm 197 người, tương ứng với 6,04% so với 6 tháng đầu năm 2023)  (bao gồm cả khu vực có quan hệ lao động và khu vực người lao động làm việc không theo hợp đồng lao động), trong đó:</w:t>
      </w:r>
    </w:p>
    <w:p>
      <w:r>
        <w:t>- Số vụ TNLĐ chết người: 320 vụ, giảm 25 vụ tương ứng 7,25% so với 6 tháng đầu năm 2023  (trong đó, khu vực có quan hệ lao động: 245 vụ, giảm 28 vụ tương ứng với 10,3% so với 6 tháng đầu năm 2023: khu vực người lao động làm việc không theo hợp đồng lao động: 75 vụ, tăng 03 vụ tương ứng với 4,2%) so với 6 tháng đầu năm 2023):</w:t>
      </w:r>
    </w:p>
    <w:p>
      <w:r>
        <w:t>- Số người chết vì TNLĐ: 346 người, giảm 07 người tương ứng 1,98% so với 6 tháng đầu năm 2023  (trong đó, khu vực có quan hệ lao động: 268 người, giảm 13 người tương ứng với 4,63% so với 6 tháng đầu năm 2023; khu vực người lao động làm việc không theo hợp đồng lao động: 78 người, tăng 06 người tương ứng với 8,33% so với 6 tháng đầu năm 2023);</w:t>
      </w:r>
    </w:p>
    <w:p>
      <w:r>
        <w:t>- Số người bị thương nặng: 810 người, tăng 26 người tương ứng với 3,32% so với 6 tháng đầu năm 2023  (trong đó, khu vực có quan hệ lao động: 710 người, giảm 05 người tương ứng với 0,7% so với 6 tháng đầu năm 2023; khu vực người lao động làm việc không theo hợp đồng lao động: 100 người, tăng 31 người tương ứng với 44,92% so với 6 tháng đầu năm 2023).</w:t>
      </w:r>
    </w:p>
    <w:p>
      <w:r>
        <w:t>* Tình hình TNLĐ 6 tháng đầu năm 2024 trong khu vực có quan hệ lao động và khu vực người lao động làm việc không theo hợp đồng lao động giảm so với 6 tháng đầu năm 2023 cả về số người chết và số vụ TNLĐ chết người.</w:t>
      </w:r>
    </w:p>
    <w:p>
      <w:r>
        <w:t>(Chi tiết tại Phụ lục I).</w:t>
      </w:r>
    </w:p>
    <w:p>
      <w:r>
        <w:t>Những địa phương có số người chết vì TNLĐ nhiều nhất trong 6 tháng đầu năm 2024 bao gồm cả khu vực có quan hệ lao động và khu vực người lao động làm việc không theo hợp đồng lao động như: Thành phố Hồ Chí Minh, Hà Nội, Đồng Nai, Quảng Ninh, Hải Phòng, Thái Bình.</w:t>
      </w:r>
    </w:p>
    <w:p>
      <w:r>
        <w:t>Phần I</w:t>
      </w:r>
    </w:p>
    <w:p>
      <w:r>
        <w:t>TÌNH HÌNH TAI NẠN LAO ĐỘNG TRONG KHU VỰC CÓ QUAN HỆ LAO ĐỘNG</w:t>
      </w:r>
    </w:p>
    <w:p>
      <w:r>
        <w:t>I. TÌNH HÌNH CHUNG</w:t>
      </w:r>
    </w:p>
    <w:p>
      <w:r>
        <w:t>1. Số vụ tai nạn lao động</w:t>
      </w:r>
    </w:p>
    <w:p>
      <w:r>
        <w:t>Theo báo cáo của 61/63 tỉnh, thành phố trực thuộc trung ương, 6 tháng đầu năm 2024 trên toàn quốc đã xảy ra 2.755 vụ TNLĐ làm 2.834 người bị nạn, trong đó:</w:t>
      </w:r>
    </w:p>
    <w:p>
      <w:r>
        <w:t>- Số vụ TNLĐ chết người: 245 vụ;</w:t>
      </w:r>
    </w:p>
    <w:p>
      <w:r>
        <w:t>- Số người chết: 268 người;</w:t>
      </w:r>
    </w:p>
    <w:p>
      <w:r>
        <w:t>- Số người bị thương nặng: 710 người;</w:t>
      </w:r>
    </w:p>
    <w:p>
      <w:r>
        <w:t>(Chi tiết tại Phụ lục II).</w:t>
      </w:r>
    </w:p>
    <w:p>
      <w:r>
        <w:t>Những địa phương có nhiều người chết vì TNLĐ trong khu vực có quan hệ lao động như: Thành phố Hồ Chí Minh, Hà Nội, Đồng Nai, Hải Phòng, Quảng Ninh.</w:t>
      </w:r>
    </w:p>
    <w:p>
      <w:r>
        <w:t>2. So sánh tình hình TNLĐ 6 tháng đầu năm 2023 với 6 tháng đầu năm 2022</w:t>
      </w:r>
    </w:p>
    <w:p>
      <w:r>
        <w:t>Qua các số liệu thống kê về tình hình TNLĐ 6 tháng đầu năm 2024 so với 6 tháng đầu năm 2023 cụ thể như sau:</w:t>
      </w:r>
    </w:p>
    <w:p>
      <w:r>
        <w:t>TT</w:t>
      </w:r>
    </w:p>
    <w:p>
      <w:r>
        <w:t>Chỉ tiêu thống kê</w:t>
      </w:r>
    </w:p>
    <w:p>
      <w:r>
        <w:t>6 tháng đầu năm 2023</w:t>
      </w:r>
    </w:p>
    <w:p>
      <w:r>
        <w:t>6 tháng đầu năm 2024</w:t>
      </w:r>
    </w:p>
    <w:p>
      <w:r>
        <w:t>Tăng (+) /giảm(-)</w:t>
      </w:r>
    </w:p>
    <w:p>
      <w:r>
        <w:t>1</w:t>
      </w:r>
    </w:p>
    <w:p>
      <w:r>
        <w:t>Số vụ</w:t>
      </w:r>
    </w:p>
    <w:p>
      <w:r>
        <w:t>2.931</w:t>
      </w:r>
    </w:p>
    <w:p>
      <w:r>
        <w:t>2.755</w:t>
      </w:r>
    </w:p>
    <w:p>
      <w:r>
        <w:t>-176(-6,005%)</w:t>
      </w:r>
    </w:p>
    <w:p>
      <w:r>
        <w:t>2</w:t>
      </w:r>
    </w:p>
    <w:p>
      <w:r>
        <w:t>Số nạn nhân</w:t>
      </w:r>
    </w:p>
    <w:p>
      <w:r>
        <w:t>2.989</w:t>
      </w:r>
    </w:p>
    <w:p>
      <w:r>
        <w:t>2.834</w:t>
      </w:r>
    </w:p>
    <w:p>
      <w:r>
        <w:t>-155(-5,19%)</w:t>
      </w:r>
    </w:p>
    <w:p>
      <w:r>
        <w:t>3</w:t>
      </w:r>
    </w:p>
    <w:p>
      <w:r>
        <w:t>Số vụ có người chết</w:t>
      </w:r>
    </w:p>
    <w:p>
      <w:r>
        <w:t>273</w:t>
      </w:r>
    </w:p>
    <w:p>
      <w:r>
        <w:t>245</w:t>
      </w:r>
    </w:p>
    <w:p>
      <w:r>
        <w:t>-28(-10,3%)</w:t>
      </w:r>
    </w:p>
    <w:p>
      <w:r>
        <w:t>4</w:t>
      </w:r>
    </w:p>
    <w:p>
      <w:r>
        <w:t>Số người chết</w:t>
      </w:r>
    </w:p>
    <w:p>
      <w:r>
        <w:t>281</w:t>
      </w:r>
    </w:p>
    <w:p>
      <w:r>
        <w:t>268</w:t>
      </w:r>
    </w:p>
    <w:p>
      <w:r>
        <w:t>-13(-4,63%)</w:t>
      </w:r>
    </w:p>
    <w:p>
      <w:r>
        <w:t>5</w:t>
      </w:r>
    </w:p>
    <w:p>
      <w:r>
        <w:t>Số người bị thương nặng</w:t>
      </w:r>
    </w:p>
    <w:p>
      <w:r>
        <w:t>715</w:t>
      </w:r>
    </w:p>
    <w:p>
      <w:r>
        <w:t>710</w:t>
      </w:r>
    </w:p>
    <w:p>
      <w:r>
        <w:t>-05(-0,7%)</w:t>
      </w:r>
    </w:p>
    <w:p>
      <w:r>
        <w:t>Bảng 1: So sánh tình hình TNLĐ 6 tháng đầu năm 2024 và 6 tháng đầu năm 2023 khu vực có quan hệ lao động.</w:t>
      </w:r>
    </w:p>
    <w:p>
      <w:r>
        <w:t>3. Một số vụ TNLĐ nghiêm trọng, xử lý trách nhiệm đối với vụ TNLĐ xảy ra trong 6 tháng đầu năm 2024</w:t>
      </w:r>
    </w:p>
    <w:p>
      <w:r>
        <w:t>- Điển hình một số vụ tai nạn lao động nghiêm trọng (làm chết người và bị thương nhiều người) tại các địa phương như: Hà Nội, Thành phố Hồ Chí Minh, Yên Bái, Đồng Nai, Bình Dương, Bắc Giang, Lào Cai, Quảng Ninh xảy ra trong các lĩnh vực xây dựng, xi măng, khai thác khoáng sản,...;</w:t>
      </w:r>
    </w:p>
    <w:p>
      <w:r>
        <w:t>- Ngoài một số vụ tai nạn lao động nghiêm trọng đang trong quá trình điều tra, 6 tháng đầu năm 2024 các địa phương báo cáo có 14 vụ TNLĐ đề nghị khởi tố, 17 vụ đã có Quyết định khởi tố của cơ quan Cảnh sát điều tra.</w:t>
      </w:r>
    </w:p>
    <w:p>
      <w:r>
        <w:t>(Chi tiết tại Phụ lục III).</w:t>
      </w:r>
    </w:p>
    <w:p>
      <w:r>
        <w:t>4. Tình hình tai nạn lao động trong lĩnh vực đặc thù</w:t>
      </w:r>
    </w:p>
    <w:p>
      <w:r>
        <w:t>- Theo báo cáo của Bộ Quốc phòng 6 tháng đầu năm 2024, xảy ra 11 vụ tai nạn lao động (04 vụ có người chết) làm 12 người bị nạn (04 người chết, 08 người bị thương);</w:t>
      </w:r>
    </w:p>
    <w:p>
      <w:r>
        <w:t>- Theo báo cáo của Bộ Công an, 6 tháng đầu năm 2024, xảy ra 43 vụ tai nạn lao động (03 vụ có người chết, 04 vụ có từ 02 người bị nạn trở lên) làm 46 người bị nạn (03 người chết, 13 người bị thương nặng);</w:t>
      </w:r>
    </w:p>
    <w:p>
      <w:r>
        <w:t>- Theo báo cáo của Giao thông vận tải, 6 tháng đầu năm 2024, xảy ra 15 vụ tai nạn lao động (04 vụ có người chết) làm 16 người bị nạn (05 người chết);</w:t>
      </w:r>
    </w:p>
    <w:p>
      <w:r>
        <w:t>- Các Bộ: Bộ Công Thương, Khoa học và Công nghệ, Y tế chưa có báo cáo tai nạn lao động trong lĩnh vực đặc thù.</w:t>
      </w:r>
    </w:p>
    <w:p>
      <w:r>
        <w:t>II. PHÂN TÍCH CÁC VỤ TNLĐ TỪ CÁC BIÊN BẢN ĐIỀU TRA TAI NẠN LAO ĐỘNG TRONG KHU VỰC CÓ QUAN HỆ LAO ĐỘNG</w:t>
      </w:r>
    </w:p>
    <w:p>
      <w:r>
        <w:t>Phân tích từ các biên bản điều tra tai nạn lao động chết người nhận được, Bộ Lao động - Thương binh và Xã hội có một số đánh giá như sau:</w:t>
      </w:r>
    </w:p>
    <w:p>
      <w:r>
        <w:t>1. Tình hình tai nạn lao động chết người theo loại hình cơ sở sản xuất</w:t>
      </w:r>
    </w:p>
    <w:p>
      <w:r>
        <w:t>- Loại hình công ty trách nhiệm hữu hạn chiếm 30,1% số vụ tai nạn chết người và 31,5% số người chết;</w:t>
      </w:r>
    </w:p>
    <w:p>
      <w:r>
        <w:t>- Loại hình công ty cổ phần chiếm 28,2% số vụ tai nạn chết người và 29,2% số người chết;</w:t>
      </w:r>
    </w:p>
    <w:p>
      <w:r>
        <w:t>- Loại hình doanh nghiệp 100% vốn nước ngoài chiếm 17,1% số vụ tai nạn chết người và 15,5% số người chết;</w:t>
      </w:r>
    </w:p>
    <w:p>
      <w:r>
        <w:t>- Loại hình doanh nghiệp nhà nước, đơn vị hành chính sự nghiệp chiếm 5,4% số vụ tai nạn và 6,12% số người chết.</w:t>
      </w:r>
    </w:p>
    <w:p>
      <w:r>
        <w:t>2. Những lĩnh vực sản xuất kinh doanh xảy ra nhiều tai nạn lao động chết người</w:t>
      </w:r>
    </w:p>
    <w:p>
      <w:r>
        <w:t>- Lĩnh vực khai thác khoáng sản chiếm 14,13% tổng số vụ tai nạn và 13,07% tổng số người chết;</w:t>
      </w:r>
    </w:p>
    <w:p>
      <w:r>
        <w:t>- Lĩnh vực xây dựng chiếm 12,11% tổng số vụ tai nạn và 13,15% tổng số người chết;</w:t>
      </w:r>
    </w:p>
    <w:p>
      <w:r>
        <w:t>- Lĩnh vực sản xuất vật liệu xây dựng chiếm 10,2% tổng số vụ và 10,82% tổng số người chết;</w:t>
      </w:r>
    </w:p>
    <w:p>
      <w:r>
        <w:t>- Lĩnh vực dịch vụ chiếm 6,9% tổng số vụ và 5,59% tổng số người chết.</w:t>
      </w:r>
    </w:p>
    <w:p>
      <w:r>
        <w:t>3. Các yếu tố chấn thương chủ yếu làm chết người nhiều nhất</w:t>
      </w:r>
    </w:p>
    <w:p>
      <w:r>
        <w:t>- Tai nạn giao thông chiếm 25,5% tổng số vụ và 25,34% tổng số người chết;</w:t>
      </w:r>
    </w:p>
    <w:p>
      <w:r>
        <w:t>- Đổ sập chiếm 9,32% tổng số vụ và 9,83% tổng số người chết;</w:t>
      </w:r>
    </w:p>
    <w:p>
      <w:r>
        <w:t>- Ngã từ trên cao, rơi chiếm 7,3% tổng số vụ và 8,5% tổng số người chết;</w:t>
      </w:r>
    </w:p>
    <w:p>
      <w:r>
        <w:t>- Vật văng bắn, va đập chiếm 6,08% tổng số vụ và 7,7% tổng số người chết.</w:t>
      </w:r>
    </w:p>
    <w:p>
      <w:r>
        <w:t>4. Các nguyên nhân chủ yếu để xảy ra tai nạn lao động chết người</w:t>
      </w:r>
    </w:p>
    <w:p>
      <w:r>
        <w:t>* Nguyên nhân do người sử dụng lao động chiếm 31,12% tổng số vụ và 30,82% tổng số người chết, cụ thể:</w:t>
      </w:r>
    </w:p>
    <w:p>
      <w:r>
        <w:t>- Do tổ chức lao động và điều kiện lao động chiếm 14,55% tổng số vụ và 15,84% tổng số người chết;</w:t>
      </w:r>
    </w:p>
    <w:p>
      <w:r>
        <w:t>- Thiết bị không đảm bảo an toàn lao động chiếm 10,07% tổng số vụ và 9,48% tổng số người chết;</w:t>
      </w:r>
    </w:p>
    <w:p>
      <w:r>
        <w:t>- Người sử dụng lao động không xây dựng quy trình, biện pháp làm việc an toàn chiếm 6,5% tổng số vụ và 5,5% tổng số người chết.</w:t>
      </w:r>
    </w:p>
    <w:p>
      <w:r>
        <w:t>* Nguyên nhân do người lao động chiếm 19,25% tổng số vụ và 21,26% tổng số người chết, cụ thể:</w:t>
      </w:r>
    </w:p>
    <w:p>
      <w:r>
        <w:t>- Người lao động vi phạm quy trình, quy chuẩn an toàn lao động chiếm 10,15% tổng số số vụ và 11,7% tổng số người chết;</w:t>
      </w:r>
    </w:p>
    <w:p>
      <w:r>
        <w:t>- Người lao động không sử dụng phương tiện bảo vệ cá nhân và thiết bị an toàn được trang bị chiếm 9,10% tổng số số vụ và 9,56% tổng số người chết.</w:t>
      </w:r>
    </w:p>
    <w:p>
      <w:r>
        <w:t>* Còn lại 49,63%) tổng số vụ tai nạn lao động với 47,92% tổng số người chết, xảy ra do các nguyên nhân khác như: tai nạn giao thông, nguyên nhân tai nạn lao động do người khác gây ra, khách quan khó tránh.</w:t>
      </w:r>
    </w:p>
    <w:p>
      <w:r>
        <w:t>III. ĐÁNH GIÁ CHUNG TÌNH HÌNH TNLĐ VÀ VIỆC ĐIỀU TRA, BÁO CÁO TNLĐ XẢY RA TRONG KHU VỰC CÓ QUAN HỆ LAO ĐỘNG</w:t>
      </w:r>
    </w:p>
    <w:p>
      <w:r>
        <w:t>1. Tình hình TNLĐ 6 tháng đầu năm 2024 so với 6 tháng đầu năm 2023</w:t>
      </w:r>
    </w:p>
    <w:p>
      <w:r>
        <w:t>Trong 6 tháng đầu năm năm 2024, trong khu vực có quan hệ lao động số vụ TNLĐ giảm, tổng số nạn nhân giảm, số vụ có người chết giảm, số người chết giảm, số người bị thương nặng giảm (Chi tiết tại Bảng 1 nêu trên).</w:t>
      </w:r>
    </w:p>
    <w:p>
      <w:r>
        <w:t>2. Tình hình điều tra tai nạn lao động</w:t>
      </w:r>
    </w:p>
    <w:p>
      <w:r>
        <w:t>Đa số các vụ TNLĐ đã được khai báo và điều tra đúng quy định. Tuy nhiên, một số địa phương còn chậm gửi biên bản điều tra về Bộ Lao động - Thương binh và Xã hội; số biên bản nhận được chỉ chiếm 27,8 % tổng số vụ TNLĐ chết người;</w:t>
      </w:r>
    </w:p>
    <w:p>
      <w:r>
        <w:t>3. Chất lượng báo cáo tai nạn lao động 6 tháng đầu năm 2024</w:t>
      </w:r>
    </w:p>
    <w:p>
      <w:r>
        <w:t>- Trong 6 tháng đầu năm 2024, 61/63 địa phương đã thực hiện việc báo cáo tình hình TNLĐ theo quy định tại Nghị định số 39/2016/NĐ-CP ngày 15/5/2016 của Chính phủ;</w:t>
      </w:r>
    </w:p>
    <w:p>
      <w:r>
        <w:t>- Tỷ lệ doanh nghiệp gửi báo cáo về Sở Lao động - Thương binh và Xã hội còn thấp, chủ yếu là doanh nghiệp có tai nạn lao động. Trong 6 tháng đầu năm 2024, có khoảng 10,8% doanh nghiệp báo cáo về tình hình TNLĐ. Do vậy, việc tổng hợp, đánh giá tình hình TNLĐ trên toàn quốc còn gặp nhiều khó khăn.</w:t>
      </w:r>
    </w:p>
    <w:p>
      <w:r>
        <w:t>4. Thiệt hại về vật chất</w:t>
      </w:r>
    </w:p>
    <w:p>
      <w:r>
        <w:t>Theo số liệu báo cáo sơ bộ của các địa phương, thiệt hại về vật chất do TNLĐ xảy ra 6 tháng đầu năm 2024 như sau: chi phí tiền thuốc, mai táng, tiền bồi thường cho gia đình người chết và những người bị thương,... là trên  9.222  tỷ đồng  (tăng khoảng 3.597 tỷ đồng so với 6 tháng đầu năm 2023) ; thiệt hại về tài sản trên  410  tỷ đồng  (giảm khoảng 291 tỷ đồng so với 6 tháng đầu năm 2023) ; số ngày nghỉ bình quân tính trên 01 người lao động do bị tai nạn lao động là khoảng 16 ngày  (giảm khoảng 10 ngày so với 6 tháng đầu năm 2023).</w:t>
      </w:r>
    </w:p>
    <w:p>
      <w:r>
        <w:t>Phần II</w:t>
      </w:r>
    </w:p>
    <w:p>
      <w:r>
        <w:t>TÌNH HÌNH TNLĐ ĐỐI VỚI NGƯỜI LAO ĐỘNG LÀM VIỆC KHÔNG THEO HỢP ĐỒNG LAO ĐỘNG</w:t>
      </w:r>
    </w:p>
    <w:p>
      <w:r>
        <w:t>I. TÌNH HÌNH TAI NẠN LAO ĐỘNG</w:t>
      </w:r>
    </w:p>
    <w:p>
      <w:r>
        <w:t>Theo báo cáo của 61/63 tỉnh, thành phố trực thuộc trung ương trên toàn quốc đã xảy ra 219 vụ TNLĐ làm 231 người lao động làm việc không theo hợp đồng lao động bị nạn trong đó:</w:t>
      </w:r>
    </w:p>
    <w:p>
      <w:r>
        <w:t>- Số vụ TNLĐ chết người: 75 vụ;</w:t>
      </w:r>
    </w:p>
    <w:p>
      <w:r>
        <w:t>- Số người chết: 78 người;</w:t>
      </w:r>
    </w:p>
    <w:p>
      <w:r>
        <w:t>- Số người bị thương nặng: 100 người;</w:t>
      </w:r>
    </w:p>
    <w:p>
      <w:r>
        <w:t>(Chi tiết tại Phụ lục IV).</w:t>
      </w:r>
    </w:p>
    <w:p>
      <w:r>
        <w:t>Các địa phương có số người chết vì tai nạn lao động nhiều nhất trong 6 tháng đầu năm 2024 như: Hà Nội, Thái Bình.</w:t>
      </w:r>
    </w:p>
    <w:p>
      <w:r>
        <w:t>Theo số liệu thống kê về tình hình TNLĐ 6 tháng đầu năm 2024 so với 6 tháng đầu năm 2023, như sau:</w:t>
      </w:r>
    </w:p>
    <w:p>
      <w:r>
        <w:t>TT</w:t>
      </w:r>
    </w:p>
    <w:p>
      <w:r>
        <w:t>Chỉ tiêu thống kê</w:t>
      </w:r>
    </w:p>
    <w:p>
      <w:r>
        <w:t>6 tháng đầu năm 2023</w:t>
      </w:r>
    </w:p>
    <w:p>
      <w:r>
        <w:t>6 tháng đầu năm 2024</w:t>
      </w:r>
    </w:p>
    <w:p>
      <w:r>
        <w:t>Tăng (+) /giảm(-)</w:t>
      </w:r>
    </w:p>
    <w:p>
      <w:r>
        <w:t>1</w:t>
      </w:r>
    </w:p>
    <w:p>
      <w:r>
        <w:t>Số vụ</w:t>
      </w:r>
    </w:p>
    <w:p>
      <w:r>
        <w:t>270</w:t>
      </w:r>
    </w:p>
    <w:p>
      <w:r>
        <w:t>219</w:t>
      </w:r>
    </w:p>
    <w:p>
      <w:r>
        <w:t>-51 (-18,9%)</w:t>
      </w:r>
    </w:p>
    <w:p>
      <w:r>
        <w:t>2</w:t>
      </w:r>
    </w:p>
    <w:p>
      <w:r>
        <w:t>Số nạn nhân</w:t>
      </w:r>
    </w:p>
    <w:p>
      <w:r>
        <w:t>273</w:t>
      </w:r>
    </w:p>
    <w:p>
      <w:r>
        <w:t>231</w:t>
      </w:r>
    </w:p>
    <w:p>
      <w:r>
        <w:t>-42 (-15,4%)</w:t>
      </w:r>
    </w:p>
    <w:p>
      <w:r>
        <w:t>3</w:t>
      </w:r>
    </w:p>
    <w:p>
      <w:r>
        <w:t>Số vụ có người chết</w:t>
      </w:r>
    </w:p>
    <w:p>
      <w:r>
        <w:t>72</w:t>
      </w:r>
    </w:p>
    <w:p>
      <w:r>
        <w:t>75</w:t>
      </w:r>
    </w:p>
    <w:p>
      <w:r>
        <w:t>+03 (+4,2%)</w:t>
      </w:r>
    </w:p>
    <w:p>
      <w:r>
        <w:t>4</w:t>
      </w:r>
    </w:p>
    <w:p>
      <w:r>
        <w:t>Số người chết</w:t>
      </w:r>
    </w:p>
    <w:p>
      <w:r>
        <w:t>72</w:t>
      </w:r>
    </w:p>
    <w:p>
      <w:r>
        <w:t>78</w:t>
      </w:r>
    </w:p>
    <w:p>
      <w:r>
        <w:t>+06 (+8,33%)</w:t>
      </w:r>
    </w:p>
    <w:p>
      <w:r>
        <w:t>5</w:t>
      </w:r>
    </w:p>
    <w:p>
      <w:r>
        <w:t>Số người bị thương nặng</w:t>
      </w:r>
    </w:p>
    <w:p>
      <w:r>
        <w:t>69</w:t>
      </w:r>
    </w:p>
    <w:p>
      <w:r>
        <w:t>100</w:t>
      </w:r>
    </w:p>
    <w:p>
      <w:r>
        <w:t>+31 (+44,93%)</w:t>
      </w:r>
    </w:p>
    <w:p>
      <w:r>
        <w:t>Bảng 2: So sánh tình hình TNLĐ 6 tháng đầu năm 2024 và 6 tháng đầu năm 2023 khu vực không có quan hệ lao động.</w:t>
      </w:r>
    </w:p>
    <w:p>
      <w:r>
        <w:t>II. TÌNH HÌNH ĐIỀU TRA TAI NẠN LAO ĐỘNG VÀ CHẤT LƯỢNG BÁO CÁO 6 THÁNG ĐẦU NĂM 2024</w:t>
      </w:r>
    </w:p>
    <w:p>
      <w:r>
        <w:t>Trong 6 tháng đầu năm 2024, công tác điều tra TNLĐ đối với khu vực không có hợp đồng lao động chưa được triển khai đầy đủ theo quy định của pháp luật. Việc lập biên bản ghi nhận TNLĐ đối với người làm việc không theo hợp đồng lao động của Ủy ban nhân dân cấp xã triển khai còn rất hạn chế.</w:t>
      </w:r>
    </w:p>
    <w:p>
      <w:r>
        <w:t>Đã có 61/63 tỉnh, thành phố trực thuộc trung ương báo cáo thống kê TNLĐ đối với người lao động làm việc không theo hợp đồng lao động theo quy định tại Nghị định số 39/2016/NĐ-CP ngày 15/5/2016 của Chính phủ; trong đó có 33 địa phương báo cáo có xảy ra TNLĐ, 28 địa phương báo cáo không xảy ra TNLĐ  (chi tiết tại Phụ lục IV).</w:t>
      </w:r>
    </w:p>
    <w:p>
      <w:r>
        <w:t>Phần III</w:t>
      </w:r>
    </w:p>
    <w:p>
      <w:r>
        <w:t>MỘT SỐ GIẢI PHÁP CHỦ YẾU CẦN THỰC HIỆN 6 THÁNG CUỐI NĂM 2024</w:t>
      </w:r>
    </w:p>
    <w:p>
      <w:r>
        <w:t>Căn cứ vào tình hình và nguyên nhân xảy ra TNLĐ trong 6 tháng đầu năm 2024, để chủ động phòng ngừa và hạn chế TNLĐ trong thời gian tới, Bộ Lao động - Thương binh và Xã hội đề nghị các bộ, ngành, địa phương, doanh nghiệp và các tổ chức, người sử dụng lao động, người lao động quan tâm triển khai thực hiện tốt các nội dung chủ yếu sau:</w:t>
      </w:r>
    </w:p>
    <w:p>
      <w:r>
        <w:t>1. Các bộ, ngành chỉ đạo các doanh nghiệp thuộc ngành và lĩnh vực quản lý chủ động kiểm tra công tác an toàn, vệ sinh lao động; phối hợp với Bộ Lao động - Thương binh và Xã hội thanh tra, kiểm tra các doanh nghiệp hoạt động trong các lĩnh vực có nhiều nguy cơ xảy ra TNLĐ, sự cố nghiêm trọng như: xây dựng, sản xuất vật liệu xây dựng, khoáng sản, quản lý máy, thiết bị có yêu cầu nghiêm ngặt về an toàn lao động, đặc biệt là các công trình xây dựng trọng điểm, tiếp giáp với khu dân cư, đông người qua lại, thiết bị nâng, thang máy,...</w:t>
      </w:r>
    </w:p>
    <w:p>
      <w:r>
        <w:t>2. Bộ Y tế tăng cường triển khai hướng dẫn và đôn đốc việc thống kê TNLĐ tại các cơ sở khám bệnh, chữa bệnh theo khoản 4 Điều 36 Luật An toàn, vệ sinh lao động và Điều 25 Nghị định số 39/2016/NĐ-CP ngày 15/5/2016 của Chính phủ và gửi Bộ Lao động - Thương binh và Xã hội tổng hợp theo đúng quy định.</w:t>
      </w:r>
    </w:p>
    <w:p>
      <w:r>
        <w:t>3. Ủy ban nhân dân tỉnh, thành phố trực thuộc trung ương chỉ đạo các cơ quan chức năng tại địa phương:</w:t>
      </w:r>
    </w:p>
    <w:p>
      <w:r>
        <w:t>- Tăng cường thanh tra, kiểm tra việc chấp hành quy định an toàn, vệ sinh lao động của các doanh nghiệp trên địa bàn, đặc biệt các lĩnh vực có nhiều nguy cơ xảy ra TNLĐ, sự cố nghiêm trọng, chú ý đến hoạt động xây dựng quy trình, biện pháp làm việc an toàn tại doanh nghiệp; thực hiện báo cáo TNLĐ theo Luật An toàn, vệ sinh lao động;</w:t>
      </w:r>
    </w:p>
    <w:p>
      <w:r>
        <w:t>- Tăng cường tổ chức công tác tuyên truyền, phổ biến kiến thức, pháp luật về an toàn, vệ sinh lao động phù hợp với từng lĩnh vực và ngành nghề, ưu tiên việc tuyên truyền, phổ biến pháp luật về an toàn, vệ sinh lao động cho người lao động làm việc không theo hợp đồng lao động;</w:t>
      </w:r>
    </w:p>
    <w:p>
      <w:r>
        <w:t>- Tăng cường tổ chức điều tra TNLĐ đối với người lao động làm việc không theo hợp đồng lao động;</w:t>
      </w:r>
    </w:p>
    <w:p>
      <w:r>
        <w:t>- Tăng cường triển khai công tác phòng ngừa TNLĐ với sự hỗ trợ từ quỹ bảo hiểm xã hội về TNLĐ, bệnh nghề nghiệp, báo cáo về Bộ Lao động - Thương binh và Xã hội;</w:t>
      </w:r>
    </w:p>
    <w:p>
      <w:r>
        <w:t>- Tổ chức, hướng dẫn Ủy ban nhân dân cấp huyện, cấp xã trong việc thống kê, báo cáo TNLĐ đối với người làm việc không theo hợp đồng lao động; lập biên bản ghi nhận TNLĐ đối với người làm việc không theo hợp đồng lao động.</w:t>
      </w:r>
    </w:p>
    <w:p>
      <w:r>
        <w:t>4. Các doanh nghiệp tăng cường triển khai công tác an toàn, vệ sinh lao động, chú trọng đến các hoạt động tự kiểm tra, chủ động kiểm soát phòng ngừa các yếu tố nguy hiểm, có hại tại doanh nghiệp, phòng ngừa TNLĐ do sử dụng máy, thiết bị có yêu cầu nghiêm ngặt về an toàn lao động, ngã cao, điện giật, vật rơi, đổ sập; tổ chức huấn luyện an toàn lao động, vệ sinh lao động, chứng chỉ nghề cho người lao động theo quy định.</w:t>
      </w:r>
    </w:p>
    <w:p>
      <w:r>
        <w:t>5. Liên đoàn Thương mại và Công nghiệp Việt Nam, Liên minh Hợp tác xã Việt Nam tuyên truyền vận động người sử dụng lao động quan tâm, chú ý việc xây dựng nội quy, quy trình, biện pháp làm việc đảm bảo an toàn, vệ sinh lao động, cải thiện điều kiện lao động tại nơi làm việc; tổ chức tuyên truyền, phổ biến Luật An toàn, vệ sinh lao động cho các hội viên.</w:t>
      </w:r>
    </w:p>
    <w:p>
      <w:r>
        <w:t>6. Tổng Liên đoàn Lao động Việt Nam, Trung ương Hội Nông dân Việt Nam và các hội nghề nghiệp tăng cường tuyên truyền, vận động người lao động, hội viên chấp hành tốt các nội quy, quy trình làm việc an toàn; sử dụng phương tiện bảo vệ cá nhân trong lao động nhằm hạn chế đến mức thấp nhất TNLĐ, đảm bảo an toàn, sức khỏe và tính mạng cho người lao động./.</w:t>
      </w:r>
    </w:p>
    <w:p>
      <w:r>
        <w:t>Nơi nhận:</w:t>
      </w:r>
    </w:p>
    <w:p>
      <w:r>
        <w:t>- Thủ tướng Chính phủ (để b/c);</w:t>
      </w:r>
    </w:p>
    <w:p>
      <w:r>
        <w:t>- Các Phó Thủ tướng Chính phủ (để b/c);</w:t>
      </w:r>
    </w:p>
    <w:p>
      <w:r>
        <w:t>- Bộ trưởng (để b/c);</w:t>
      </w:r>
    </w:p>
    <w:p>
      <w:r>
        <w:t>- Văn phòng TW Đảng;</w:t>
      </w:r>
    </w:p>
    <w:p>
      <w:r>
        <w:t>- Văn phòng Tổng Bí thư;</w:t>
      </w:r>
    </w:p>
    <w:p>
      <w:r>
        <w:t>- Văn phòng Chủ tịch nước;</w:t>
      </w:r>
    </w:p>
    <w:p>
      <w:r>
        <w:t>- Văn phòng Quốc hội;</w:t>
      </w:r>
    </w:p>
    <w:p>
      <w:r>
        <w:t>- Văn phòng Chính phủ;</w:t>
      </w:r>
    </w:p>
    <w:p>
      <w:r>
        <w:t>- Ủy ban Xã hội của Quốc hội;</w:t>
      </w:r>
    </w:p>
    <w:p>
      <w:r>
        <w:t>- Các bộ, cơ quan ngang bộ; cơ quan thuộc CP;</w:t>
      </w:r>
    </w:p>
    <w:p>
      <w:r>
        <w:t>- Viện kiểm sát nhân dân tối cao:</w:t>
      </w:r>
    </w:p>
    <w:p>
      <w:r>
        <w:t>- Tòa án nhân dân tối cao;</w:t>
      </w:r>
    </w:p>
    <w:p>
      <w:r>
        <w:t>- Tổng Liên đoàn Lao động Việt Nam;</w:t>
      </w:r>
    </w:p>
    <w:p>
      <w:r>
        <w:t>- TW Hội Nông dân Việt Nam;</w:t>
      </w:r>
    </w:p>
    <w:p>
      <w:r>
        <w:t>- Liên đoàn Thương mại và Công nghiệp Việt Nam;</w:t>
      </w:r>
    </w:p>
    <w:p>
      <w:r>
        <w:t>- Liên minh Hợp tác xã Việt Nam;</w:t>
      </w:r>
    </w:p>
    <w:p>
      <w:r>
        <w:t>- UBND, Sở LĐTBXH các tỉnh, thành phố trực thuộc TW;</w:t>
      </w:r>
    </w:p>
    <w:p>
      <w:r>
        <w:t>- Văn phòng Bộ;</w:t>
      </w:r>
    </w:p>
    <w:p>
      <w:r>
        <w:t>- Cổng TTĐT Bộ (để đăng tải);</w:t>
      </w:r>
    </w:p>
    <w:p>
      <w:r>
        <w:t>- Lưu: VT, Cục ATLĐ.</w:t>
      </w:r>
    </w:p>
    <w:p>
      <w:r>
        <w:t>KT. BỘ TRƯỞNG</w:t>
      </w:r>
    </w:p>
    <w:p>
      <w:r>
        <w:t>THỨ TRƯỞNG</w:t>
      </w:r>
    </w:p>
    <w:p>
      <w:r>
        <w:t>Lê Văn Thanh</w:t>
      </w:r>
    </w:p>
    <w:p>
      <w:r>
        <w:t>PHỤ LỤC I</w:t>
      </w:r>
    </w:p>
    <w:p>
      <w:r>
        <w:t>TÌNH HÌNH TNLĐ CỦA CÁC ĐỊA PHƯƠNG 6 THÁNG ĐẦU NĂM 2024 BAO GỒM KHU VỰC CÓ QUAN HỆ LAO ĐỘNG VÀ KHU VỰC NGƯỜI LAO ĐỘNG LÀM VIỆC KHÔNG THEO HỢP ĐỒNG LAO ĐỘNG</w:t>
      </w:r>
    </w:p>
    <w:p>
      <w:r>
        <w:t>(Kèm theo Thông báo số 4223/TB-BLĐTBXH ngày 11 tháng 9 năm 2024 của Bộ Lao động - Thương binh và Xã hội)</w:t>
      </w:r>
    </w:p>
    <w:p>
      <w:r>
        <w:t>Stt</w:t>
      </w:r>
    </w:p>
    <w:p>
      <w:r>
        <w:t>Địa phương</w:t>
      </w:r>
    </w:p>
    <w:p>
      <w:r>
        <w:t>Số vụ</w:t>
      </w:r>
    </w:p>
    <w:p>
      <w:r>
        <w:t>Số người bị nạn</w:t>
      </w:r>
    </w:p>
    <w:p>
      <w:r>
        <w:t>Số vụ chết người</w:t>
      </w:r>
    </w:p>
    <w:p>
      <w:r>
        <w:t>Số người chết</w:t>
      </w:r>
    </w:p>
    <w:p>
      <w:r>
        <w:t>Số người bị thương nặng</w:t>
      </w:r>
    </w:p>
    <w:p>
      <w:r>
        <w:t>1</w:t>
      </w:r>
    </w:p>
    <w:p>
      <w:r>
        <w:t>Đồng Nai</w:t>
      </w:r>
    </w:p>
    <w:p>
      <w:r>
        <w:t>442</w:t>
      </w:r>
    </w:p>
    <w:p>
      <w:r>
        <w:t>454</w:t>
      </w:r>
    </w:p>
    <w:p>
      <w:r>
        <w:t>25</w:t>
      </w:r>
    </w:p>
    <w:p>
      <w:r>
        <w:t>30</w:t>
      </w:r>
    </w:p>
    <w:p>
      <w:r>
        <w:t>110</w:t>
      </w:r>
    </w:p>
    <w:p>
      <w:r>
        <w:t>2</w:t>
      </w:r>
    </w:p>
    <w:p>
      <w:r>
        <w:t>TP. Hồ Chí Minh</w:t>
      </w:r>
    </w:p>
    <w:p>
      <w:r>
        <w:t>297</w:t>
      </w:r>
    </w:p>
    <w:p>
      <w:r>
        <w:t>305</w:t>
      </w:r>
    </w:p>
    <w:p>
      <w:r>
        <w:t>24</w:t>
      </w:r>
    </w:p>
    <w:p>
      <w:r>
        <w:t>26</w:t>
      </w:r>
    </w:p>
    <w:p>
      <w:r>
        <w:t>48</w:t>
      </w:r>
    </w:p>
    <w:p>
      <w:r>
        <w:t>3</w:t>
      </w:r>
    </w:p>
    <w:p>
      <w:r>
        <w:t>Hà Nội</w:t>
      </w:r>
    </w:p>
    <w:p>
      <w:r>
        <w:t>133</w:t>
      </w:r>
    </w:p>
    <w:p>
      <w:r>
        <w:t>137</w:t>
      </w:r>
    </w:p>
    <w:p>
      <w:r>
        <w:t>22</w:t>
      </w:r>
    </w:p>
    <w:p>
      <w:r>
        <w:t>22</w:t>
      </w:r>
    </w:p>
    <w:p>
      <w:r>
        <w:t>34</w:t>
      </w:r>
    </w:p>
    <w:p>
      <w:r>
        <w:t>4</w:t>
      </w:r>
    </w:p>
    <w:p>
      <w:r>
        <w:t>Quảng Ninh</w:t>
      </w:r>
    </w:p>
    <w:p>
      <w:r>
        <w:t>278</w:t>
      </w:r>
    </w:p>
    <w:p>
      <w:r>
        <w:t>292</w:t>
      </w:r>
    </w:p>
    <w:p>
      <w:r>
        <w:t>13</w:t>
      </w:r>
    </w:p>
    <w:p>
      <w:r>
        <w:t>18</w:t>
      </w:r>
    </w:p>
    <w:p>
      <w:r>
        <w:t>177</w:t>
      </w:r>
    </w:p>
    <w:p>
      <w:r>
        <w:t>5</w:t>
      </w:r>
    </w:p>
    <w:p>
      <w:r>
        <w:t>Hải Phòng</w:t>
      </w:r>
    </w:p>
    <w:p>
      <w:r>
        <w:t>82</w:t>
      </w:r>
    </w:p>
    <w:p>
      <w:r>
        <w:t>82</w:t>
      </w:r>
    </w:p>
    <w:p>
      <w:r>
        <w:t>12</w:t>
      </w:r>
    </w:p>
    <w:p>
      <w:r>
        <w:t>12</w:t>
      </w:r>
    </w:p>
    <w:p>
      <w:r>
        <w:t>13</w:t>
      </w:r>
    </w:p>
    <w:p>
      <w:r>
        <w:t>6</w:t>
      </w:r>
    </w:p>
    <w:p>
      <w:r>
        <w:t>Thái Bình</w:t>
      </w:r>
    </w:p>
    <w:p>
      <w:r>
        <w:t>35</w:t>
      </w:r>
    </w:p>
    <w:p>
      <w:r>
        <w:t>40</w:t>
      </w:r>
    </w:p>
    <w:p>
      <w:r>
        <w:t>12</w:t>
      </w:r>
    </w:p>
    <w:p>
      <w:r>
        <w:t>12</w:t>
      </w:r>
    </w:p>
    <w:p>
      <w:r>
        <w:t>8</w:t>
      </w:r>
    </w:p>
    <w:p>
      <w:r>
        <w:t>7</w:t>
      </w:r>
    </w:p>
    <w:p>
      <w:r>
        <w:t>An Giang</w:t>
      </w:r>
    </w:p>
    <w:p>
      <w:r>
        <w:t>79</w:t>
      </w:r>
    </w:p>
    <w:p>
      <w:r>
        <w:t>79</w:t>
      </w:r>
    </w:p>
    <w:p>
      <w:r>
        <w:t>11</w:t>
      </w:r>
    </w:p>
    <w:p>
      <w:r>
        <w:t>11</w:t>
      </w:r>
    </w:p>
    <w:p>
      <w:r>
        <w:t>2</w:t>
      </w:r>
    </w:p>
    <w:p>
      <w:r>
        <w:t>8</w:t>
      </w:r>
    </w:p>
    <w:p>
      <w:r>
        <w:t>Bình Phước</w:t>
      </w:r>
    </w:p>
    <w:p>
      <w:r>
        <w:t>56</w:t>
      </w:r>
    </w:p>
    <w:p>
      <w:r>
        <w:t>60</w:t>
      </w:r>
    </w:p>
    <w:p>
      <w:r>
        <w:t>11</w:t>
      </w:r>
    </w:p>
    <w:p>
      <w:r>
        <w:t>11</w:t>
      </w:r>
    </w:p>
    <w:p>
      <w:r>
        <w:t>6</w:t>
      </w:r>
    </w:p>
    <w:p>
      <w:r>
        <w:t>9</w:t>
      </w:r>
    </w:p>
    <w:p>
      <w:r>
        <w:t>Thái Nguyên</w:t>
      </w:r>
    </w:p>
    <w:p>
      <w:r>
        <w:t>41</w:t>
      </w:r>
    </w:p>
    <w:p>
      <w:r>
        <w:t>41</w:t>
      </w:r>
    </w:p>
    <w:p>
      <w:r>
        <w:t>11</w:t>
      </w:r>
    </w:p>
    <w:p>
      <w:r>
        <w:t>11</w:t>
      </w:r>
    </w:p>
    <w:p>
      <w:r>
        <w:t>7</w:t>
      </w:r>
    </w:p>
    <w:p>
      <w:r>
        <w:t>10</w:t>
      </w:r>
    </w:p>
    <w:p>
      <w:r>
        <w:t>Quảng Bình</w:t>
      </w:r>
    </w:p>
    <w:p>
      <w:r>
        <w:t>25</w:t>
      </w:r>
    </w:p>
    <w:p>
      <w:r>
        <w:t>30</w:t>
      </w:r>
    </w:p>
    <w:p>
      <w:r>
        <w:t>9</w:t>
      </w:r>
    </w:p>
    <w:p>
      <w:r>
        <w:t>11</w:t>
      </w:r>
    </w:p>
    <w:p>
      <w:r>
        <w:t>14</w:t>
      </w:r>
    </w:p>
    <w:p>
      <w:r>
        <w:t>11</w:t>
      </w:r>
    </w:p>
    <w:p>
      <w:r>
        <w:t>Bắc Giang</w:t>
      </w:r>
    </w:p>
    <w:p>
      <w:r>
        <w:t>65</w:t>
      </w:r>
    </w:p>
    <w:p>
      <w:r>
        <w:t>65</w:t>
      </w:r>
    </w:p>
    <w:p>
      <w:r>
        <w:t>9</w:t>
      </w:r>
    </w:p>
    <w:p>
      <w:r>
        <w:t>9</w:t>
      </w:r>
    </w:p>
    <w:p>
      <w:r>
        <w:t>7</w:t>
      </w:r>
    </w:p>
    <w:p>
      <w:r>
        <w:t>12</w:t>
      </w:r>
    </w:p>
    <w:p>
      <w:r>
        <w:t>Điện Biên</w:t>
      </w:r>
    </w:p>
    <w:p>
      <w:r>
        <w:t>15</w:t>
      </w:r>
    </w:p>
    <w:p>
      <w:r>
        <w:t>16</w:t>
      </w:r>
    </w:p>
    <w:p>
      <w:r>
        <w:t>9</w:t>
      </w:r>
    </w:p>
    <w:p>
      <w:r>
        <w:t>9</w:t>
      </w:r>
    </w:p>
    <w:p>
      <w:r>
        <w:t>7</w:t>
      </w:r>
    </w:p>
    <w:p>
      <w:r>
        <w:t>13</w:t>
      </w:r>
    </w:p>
    <w:p>
      <w:r>
        <w:t>Hải Dương</w:t>
      </w:r>
    </w:p>
    <w:p>
      <w:r>
        <w:t>96</w:t>
      </w:r>
    </w:p>
    <w:p>
      <w:r>
        <w:t>97</w:t>
      </w:r>
    </w:p>
    <w:p>
      <w:r>
        <w:t>7</w:t>
      </w:r>
    </w:p>
    <w:p>
      <w:r>
        <w:t>8</w:t>
      </w:r>
    </w:p>
    <w:p>
      <w:r>
        <w:t>36</w:t>
      </w:r>
    </w:p>
    <w:p>
      <w:r>
        <w:t>14</w:t>
      </w:r>
    </w:p>
    <w:p>
      <w:r>
        <w:t>Quảng Nam</w:t>
      </w:r>
    </w:p>
    <w:p>
      <w:r>
        <w:t>179</w:t>
      </w:r>
    </w:p>
    <w:p>
      <w:r>
        <w:t>179</w:t>
      </w:r>
    </w:p>
    <w:p>
      <w:r>
        <w:t>7</w:t>
      </w:r>
    </w:p>
    <w:p>
      <w:r>
        <w:t>7</w:t>
      </w:r>
    </w:p>
    <w:p>
      <w:r>
        <w:t>31</w:t>
      </w:r>
    </w:p>
    <w:p>
      <w:r>
        <w:t>15</w:t>
      </w:r>
    </w:p>
    <w:p>
      <w:r>
        <w:t>Long An</w:t>
      </w:r>
    </w:p>
    <w:p>
      <w:r>
        <w:t>127</w:t>
      </w:r>
    </w:p>
    <w:p>
      <w:r>
        <w:t>127</w:t>
      </w:r>
    </w:p>
    <w:p>
      <w:r>
        <w:t>7</w:t>
      </w:r>
    </w:p>
    <w:p>
      <w:r>
        <w:t>7</w:t>
      </w:r>
    </w:p>
    <w:p>
      <w:r>
        <w:t>10</w:t>
      </w:r>
    </w:p>
    <w:p>
      <w:r>
        <w:t>16</w:t>
      </w:r>
    </w:p>
    <w:p>
      <w:r>
        <w:t>Thanh Hóa</w:t>
      </w:r>
    </w:p>
    <w:p>
      <w:r>
        <w:t>8</w:t>
      </w:r>
    </w:p>
    <w:p>
      <w:r>
        <w:t>9</w:t>
      </w:r>
    </w:p>
    <w:p>
      <w:r>
        <w:t>7</w:t>
      </w:r>
    </w:p>
    <w:p>
      <w:r>
        <w:t>7</w:t>
      </w:r>
    </w:p>
    <w:p>
      <w:r>
        <w:t>2</w:t>
      </w:r>
    </w:p>
    <w:p>
      <w:r>
        <w:t>17</w:t>
      </w:r>
    </w:p>
    <w:p>
      <w:r>
        <w:t>Lâm Đồng</w:t>
      </w:r>
    </w:p>
    <w:p>
      <w:r>
        <w:t>6</w:t>
      </w:r>
    </w:p>
    <w:p>
      <w:r>
        <w:t>7</w:t>
      </w:r>
    </w:p>
    <w:p>
      <w:r>
        <w:t>6</w:t>
      </w:r>
    </w:p>
    <w:p>
      <w:r>
        <w:t>7</w:t>
      </w:r>
    </w:p>
    <w:p>
      <w:r>
        <w:t>0</w:t>
      </w:r>
    </w:p>
    <w:p>
      <w:r>
        <w:t>18</w:t>
      </w:r>
    </w:p>
    <w:p>
      <w:r>
        <w:t>Bà Rịa - Vũng Tàu</w:t>
      </w:r>
    </w:p>
    <w:p>
      <w:r>
        <w:t>131</w:t>
      </w:r>
    </w:p>
    <w:p>
      <w:r>
        <w:t>132</w:t>
      </w:r>
    </w:p>
    <w:p>
      <w:r>
        <w:t>6</w:t>
      </w:r>
    </w:p>
    <w:p>
      <w:r>
        <w:t>6</w:t>
      </w:r>
    </w:p>
    <w:p>
      <w:r>
        <w:t>29</w:t>
      </w:r>
    </w:p>
    <w:p>
      <w:r>
        <w:t>19</w:t>
      </w:r>
    </w:p>
    <w:p>
      <w:r>
        <w:t>Bình Định</w:t>
      </w:r>
    </w:p>
    <w:p>
      <w:r>
        <w:t>25</w:t>
      </w:r>
    </w:p>
    <w:p>
      <w:r>
        <w:t>42</w:t>
      </w:r>
    </w:p>
    <w:p>
      <w:r>
        <w:t>6</w:t>
      </w:r>
    </w:p>
    <w:p>
      <w:r>
        <w:t>6</w:t>
      </w:r>
    </w:p>
    <w:p>
      <w:r>
        <w:t>16</w:t>
      </w:r>
    </w:p>
    <w:p>
      <w:r>
        <w:t>20</w:t>
      </w:r>
    </w:p>
    <w:p>
      <w:r>
        <w:t>Vĩnh Phúc</w:t>
      </w:r>
    </w:p>
    <w:p>
      <w:r>
        <w:t>13</w:t>
      </w:r>
    </w:p>
    <w:p>
      <w:r>
        <w:t>14</w:t>
      </w:r>
    </w:p>
    <w:p>
      <w:r>
        <w:t>6</w:t>
      </w:r>
    </w:p>
    <w:p>
      <w:r>
        <w:t>6</w:t>
      </w:r>
    </w:p>
    <w:p>
      <w:r>
        <w:t>8</w:t>
      </w:r>
    </w:p>
    <w:p>
      <w:r>
        <w:t>21</w:t>
      </w:r>
    </w:p>
    <w:p>
      <w:r>
        <w:t>Gia Lai</w:t>
      </w:r>
    </w:p>
    <w:p>
      <w:r>
        <w:t>12</w:t>
      </w:r>
    </w:p>
    <w:p>
      <w:r>
        <w:t>14</w:t>
      </w:r>
    </w:p>
    <w:p>
      <w:r>
        <w:t>6</w:t>
      </w:r>
    </w:p>
    <w:p>
      <w:r>
        <w:t>6</w:t>
      </w:r>
    </w:p>
    <w:p>
      <w:r>
        <w:t>7</w:t>
      </w:r>
    </w:p>
    <w:p>
      <w:r>
        <w:t>22</w:t>
      </w:r>
    </w:p>
    <w:p>
      <w:r>
        <w:t>Ninh Thuận</w:t>
      </w:r>
    </w:p>
    <w:p>
      <w:r>
        <w:t>7</w:t>
      </w:r>
    </w:p>
    <w:p>
      <w:r>
        <w:t>8</w:t>
      </w:r>
    </w:p>
    <w:p>
      <w:r>
        <w:t>6</w:t>
      </w:r>
    </w:p>
    <w:p>
      <w:r>
        <w:t>6</w:t>
      </w:r>
    </w:p>
    <w:p>
      <w:r>
        <w:t>0</w:t>
      </w:r>
    </w:p>
    <w:p>
      <w:r>
        <w:t>23</w:t>
      </w:r>
    </w:p>
    <w:p>
      <w:r>
        <w:t>Hòa Bình</w:t>
      </w:r>
    </w:p>
    <w:p>
      <w:r>
        <w:t>6</w:t>
      </w:r>
    </w:p>
    <w:p>
      <w:r>
        <w:t>7</w:t>
      </w:r>
    </w:p>
    <w:p>
      <w:r>
        <w:t>6</w:t>
      </w:r>
    </w:p>
    <w:p>
      <w:r>
        <w:t>6</w:t>
      </w:r>
    </w:p>
    <w:p>
      <w:r>
        <w:t>1</w:t>
      </w:r>
    </w:p>
    <w:p>
      <w:r>
        <w:t>24</w:t>
      </w:r>
    </w:p>
    <w:p>
      <w:r>
        <w:t>Yên Bái</w:t>
      </w:r>
    </w:p>
    <w:p>
      <w:r>
        <w:t>19</w:t>
      </w:r>
    </w:p>
    <w:p>
      <w:r>
        <w:t>19</w:t>
      </w:r>
    </w:p>
    <w:p>
      <w:r>
        <w:t>5</w:t>
      </w:r>
    </w:p>
    <w:p>
      <w:r>
        <w:t>11</w:t>
      </w:r>
    </w:p>
    <w:p>
      <w:r>
        <w:t>7</w:t>
      </w:r>
    </w:p>
    <w:p>
      <w:r>
        <w:t>25</w:t>
      </w:r>
    </w:p>
    <w:p>
      <w:r>
        <w:t>Hưng Yên</w:t>
      </w:r>
    </w:p>
    <w:p>
      <w:r>
        <w:t>60</w:t>
      </w:r>
    </w:p>
    <w:p>
      <w:r>
        <w:t>61</w:t>
      </w:r>
    </w:p>
    <w:p>
      <w:r>
        <w:t>5</w:t>
      </w:r>
    </w:p>
    <w:p>
      <w:r>
        <w:t>6</w:t>
      </w:r>
    </w:p>
    <w:p>
      <w:r>
        <w:t>13</w:t>
      </w:r>
    </w:p>
    <w:p>
      <w:r>
        <w:t>26</w:t>
      </w:r>
    </w:p>
    <w:p>
      <w:r>
        <w:t>Phú Yên</w:t>
      </w:r>
    </w:p>
    <w:p>
      <w:r>
        <w:t>23</w:t>
      </w:r>
    </w:p>
    <w:p>
      <w:r>
        <w:t>23</w:t>
      </w:r>
    </w:p>
    <w:p>
      <w:r>
        <w:t>5</w:t>
      </w:r>
    </w:p>
    <w:p>
      <w:r>
        <w:t>5</w:t>
      </w:r>
    </w:p>
    <w:p>
      <w:r>
        <w:t>9</w:t>
      </w:r>
    </w:p>
    <w:p>
      <w:r>
        <w:t>27</w:t>
      </w:r>
    </w:p>
    <w:p>
      <w:r>
        <w:t>Lào Cai</w:t>
      </w:r>
    </w:p>
    <w:p>
      <w:r>
        <w:t>14</w:t>
      </w:r>
    </w:p>
    <w:p>
      <w:r>
        <w:t>15</w:t>
      </w:r>
    </w:p>
    <w:p>
      <w:r>
        <w:t>5</w:t>
      </w:r>
    </w:p>
    <w:p>
      <w:r>
        <w:t>5</w:t>
      </w:r>
    </w:p>
    <w:p>
      <w:r>
        <w:t>4</w:t>
      </w:r>
    </w:p>
    <w:p>
      <w:r>
        <w:t>28</w:t>
      </w:r>
    </w:p>
    <w:p>
      <w:r>
        <w:t>Nghệ An</w:t>
      </w:r>
    </w:p>
    <w:p>
      <w:r>
        <w:t>8</w:t>
      </w:r>
    </w:p>
    <w:p>
      <w:r>
        <w:t>8</w:t>
      </w:r>
    </w:p>
    <w:p>
      <w:r>
        <w:t>5</w:t>
      </w:r>
    </w:p>
    <w:p>
      <w:r>
        <w:t>5</w:t>
      </w:r>
    </w:p>
    <w:p>
      <w:r>
        <w:t>2</w:t>
      </w:r>
    </w:p>
    <w:p>
      <w:r>
        <w:t>29</w:t>
      </w:r>
    </w:p>
    <w:p>
      <w:r>
        <w:t>Bắc Ninh</w:t>
      </w:r>
    </w:p>
    <w:p>
      <w:r>
        <w:t>46</w:t>
      </w:r>
    </w:p>
    <w:p>
      <w:r>
        <w:t>46</w:t>
      </w:r>
    </w:p>
    <w:p>
      <w:r>
        <w:t>4</w:t>
      </w:r>
    </w:p>
    <w:p>
      <w:r>
        <w:t>4</w:t>
      </w:r>
    </w:p>
    <w:p>
      <w:r>
        <w:t>15</w:t>
      </w:r>
    </w:p>
    <w:p>
      <w:r>
        <w:t>30</w:t>
      </w:r>
    </w:p>
    <w:p>
      <w:r>
        <w:t>Đà Nẵng</w:t>
      </w:r>
    </w:p>
    <w:p>
      <w:r>
        <w:t>15</w:t>
      </w:r>
    </w:p>
    <w:p>
      <w:r>
        <w:t>15</w:t>
      </w:r>
    </w:p>
    <w:p>
      <w:r>
        <w:t>4</w:t>
      </w:r>
    </w:p>
    <w:p>
      <w:r>
        <w:t>4</w:t>
      </w:r>
    </w:p>
    <w:p>
      <w:r>
        <w:t>11</w:t>
      </w:r>
    </w:p>
    <w:p>
      <w:r>
        <w:t>31</w:t>
      </w:r>
    </w:p>
    <w:p>
      <w:r>
        <w:t>Lạng Sơn</w:t>
      </w:r>
    </w:p>
    <w:p>
      <w:r>
        <w:t>7</w:t>
      </w:r>
    </w:p>
    <w:p>
      <w:r>
        <w:t>9</w:t>
      </w:r>
    </w:p>
    <w:p>
      <w:r>
        <w:t>3</w:t>
      </w:r>
    </w:p>
    <w:p>
      <w:r>
        <w:t>4</w:t>
      </w:r>
    </w:p>
    <w:p>
      <w:r>
        <w:t>5</w:t>
      </w:r>
    </w:p>
    <w:p>
      <w:r>
        <w:t>32</w:t>
      </w:r>
    </w:p>
    <w:p>
      <w:r>
        <w:t>Quảng Ngãi</w:t>
      </w:r>
    </w:p>
    <w:p>
      <w:r>
        <w:t>77</w:t>
      </w:r>
    </w:p>
    <w:p>
      <w:r>
        <w:t>77</w:t>
      </w:r>
    </w:p>
    <w:p>
      <w:r>
        <w:t>3</w:t>
      </w:r>
    </w:p>
    <w:p>
      <w:r>
        <w:t>3</w:t>
      </w:r>
    </w:p>
    <w:p>
      <w:r>
        <w:t>31</w:t>
      </w:r>
    </w:p>
    <w:p>
      <w:r>
        <w:t>33</w:t>
      </w:r>
    </w:p>
    <w:p>
      <w:r>
        <w:t>Tiền Giang</w:t>
      </w:r>
    </w:p>
    <w:p>
      <w:r>
        <w:t>62</w:t>
      </w:r>
    </w:p>
    <w:p>
      <w:r>
        <w:t>62</w:t>
      </w:r>
    </w:p>
    <w:p>
      <w:r>
        <w:t>3</w:t>
      </w:r>
    </w:p>
    <w:p>
      <w:r>
        <w:t>3</w:t>
      </w:r>
    </w:p>
    <w:p>
      <w:r>
        <w:t>11</w:t>
      </w:r>
    </w:p>
    <w:p>
      <w:r>
        <w:t>34</w:t>
      </w:r>
    </w:p>
    <w:p>
      <w:r>
        <w:t>Ninh Bình</w:t>
      </w:r>
    </w:p>
    <w:p>
      <w:r>
        <w:t>43</w:t>
      </w:r>
    </w:p>
    <w:p>
      <w:r>
        <w:t>45</w:t>
      </w:r>
    </w:p>
    <w:p>
      <w:r>
        <w:t>3</w:t>
      </w:r>
    </w:p>
    <w:p>
      <w:r>
        <w:t>3</w:t>
      </w:r>
    </w:p>
    <w:p>
      <w:r>
        <w:t>7</w:t>
      </w:r>
    </w:p>
    <w:p>
      <w:r>
        <w:t>35</w:t>
      </w:r>
    </w:p>
    <w:p>
      <w:r>
        <w:t>Tuyên Quang</w:t>
      </w:r>
    </w:p>
    <w:p>
      <w:r>
        <w:t>34</w:t>
      </w:r>
    </w:p>
    <w:p>
      <w:r>
        <w:t>34</w:t>
      </w:r>
    </w:p>
    <w:p>
      <w:r>
        <w:t>3</w:t>
      </w:r>
    </w:p>
    <w:p>
      <w:r>
        <w:t>3</w:t>
      </w:r>
    </w:p>
    <w:p>
      <w:r>
        <w:t>12</w:t>
      </w:r>
    </w:p>
    <w:p>
      <w:r>
        <w:t>36</w:t>
      </w:r>
    </w:p>
    <w:p>
      <w:r>
        <w:t>Bến Tre</w:t>
      </w:r>
    </w:p>
    <w:p>
      <w:r>
        <w:t>12</w:t>
      </w:r>
    </w:p>
    <w:p>
      <w:r>
        <w:t>13</w:t>
      </w:r>
    </w:p>
    <w:p>
      <w:r>
        <w:t>3</w:t>
      </w:r>
    </w:p>
    <w:p>
      <w:r>
        <w:t>3</w:t>
      </w:r>
    </w:p>
    <w:p>
      <w:r>
        <w:t>3</w:t>
      </w:r>
    </w:p>
    <w:p>
      <w:r>
        <w:t>37</w:t>
      </w:r>
    </w:p>
    <w:p>
      <w:r>
        <w:t>Hà Giang</w:t>
      </w:r>
    </w:p>
    <w:p>
      <w:r>
        <w:t>7</w:t>
      </w:r>
    </w:p>
    <w:p>
      <w:r>
        <w:t>7</w:t>
      </w:r>
    </w:p>
    <w:p>
      <w:r>
        <w:t>3</w:t>
      </w:r>
    </w:p>
    <w:p>
      <w:r>
        <w:t>3</w:t>
      </w:r>
    </w:p>
    <w:p>
      <w:r>
        <w:t>4</w:t>
      </w:r>
    </w:p>
    <w:p>
      <w:r>
        <w:t>38</w:t>
      </w:r>
    </w:p>
    <w:p>
      <w:r>
        <w:t>Đắk Lắk</w:t>
      </w:r>
    </w:p>
    <w:p>
      <w:r>
        <w:t>6</w:t>
      </w:r>
    </w:p>
    <w:p>
      <w:r>
        <w:t>6</w:t>
      </w:r>
    </w:p>
    <w:p>
      <w:r>
        <w:t>3</w:t>
      </w:r>
    </w:p>
    <w:p>
      <w:r>
        <w:t>3</w:t>
      </w:r>
    </w:p>
    <w:p>
      <w:r>
        <w:t>3</w:t>
      </w:r>
    </w:p>
    <w:p>
      <w:r>
        <w:t>39</w:t>
      </w:r>
    </w:p>
    <w:p>
      <w:r>
        <w:t>Đồng Tháp</w:t>
      </w:r>
    </w:p>
    <w:p>
      <w:r>
        <w:t>4</w:t>
      </w:r>
    </w:p>
    <w:p>
      <w:r>
        <w:t>4</w:t>
      </w:r>
    </w:p>
    <w:p>
      <w:r>
        <w:t>3</w:t>
      </w:r>
    </w:p>
    <w:p>
      <w:r>
        <w:t>3</w:t>
      </w:r>
    </w:p>
    <w:p>
      <w:r>
        <w:t>1</w:t>
      </w:r>
    </w:p>
    <w:p>
      <w:r>
        <w:t>40</w:t>
      </w:r>
    </w:p>
    <w:p>
      <w:r>
        <w:t>Lai Châu</w:t>
      </w:r>
    </w:p>
    <w:p>
      <w:r>
        <w:t>4</w:t>
      </w:r>
    </w:p>
    <w:p>
      <w:r>
        <w:t>4</w:t>
      </w:r>
    </w:p>
    <w:p>
      <w:r>
        <w:t>3</w:t>
      </w:r>
    </w:p>
    <w:p>
      <w:r>
        <w:t>3</w:t>
      </w:r>
    </w:p>
    <w:p>
      <w:r>
        <w:t>1</w:t>
      </w:r>
    </w:p>
    <w:p>
      <w:r>
        <w:t>41</w:t>
      </w:r>
    </w:p>
    <w:p>
      <w:r>
        <w:t>Tây Ninh</w:t>
      </w:r>
    </w:p>
    <w:p>
      <w:r>
        <w:t>74</w:t>
      </w:r>
    </w:p>
    <w:p>
      <w:r>
        <w:t>76</w:t>
      </w:r>
    </w:p>
    <w:p>
      <w:r>
        <w:t>2</w:t>
      </w:r>
    </w:p>
    <w:p>
      <w:r>
        <w:t>4</w:t>
      </w:r>
    </w:p>
    <w:p>
      <w:r>
        <w:t>15</w:t>
      </w:r>
    </w:p>
    <w:p>
      <w:r>
        <w:t>42</w:t>
      </w:r>
    </w:p>
    <w:p>
      <w:r>
        <w:t>Khánh Hòa</w:t>
      </w:r>
    </w:p>
    <w:p>
      <w:r>
        <w:t>7</w:t>
      </w:r>
    </w:p>
    <w:p>
      <w:r>
        <w:t>7</w:t>
      </w:r>
    </w:p>
    <w:p>
      <w:r>
        <w:t>2</w:t>
      </w:r>
    </w:p>
    <w:p>
      <w:r>
        <w:t>2</w:t>
      </w:r>
    </w:p>
    <w:p>
      <w:r>
        <w:t>5</w:t>
      </w:r>
    </w:p>
    <w:p>
      <w:r>
        <w:t>43</w:t>
      </w:r>
    </w:p>
    <w:p>
      <w:r>
        <w:t>Hà Nam</w:t>
      </w:r>
    </w:p>
    <w:p>
      <w:r>
        <w:t>6</w:t>
      </w:r>
    </w:p>
    <w:p>
      <w:r>
        <w:t>7</w:t>
      </w:r>
    </w:p>
    <w:p>
      <w:r>
        <w:t>2</w:t>
      </w:r>
    </w:p>
    <w:p>
      <w:r>
        <w:t>2</w:t>
      </w:r>
    </w:p>
    <w:p>
      <w:r>
        <w:t>5</w:t>
      </w:r>
    </w:p>
    <w:p>
      <w:r>
        <w:t>44</w:t>
      </w:r>
    </w:p>
    <w:p>
      <w:r>
        <w:t>Bạc Liêu</w:t>
      </w:r>
    </w:p>
    <w:p>
      <w:r>
        <w:t>5</w:t>
      </w:r>
    </w:p>
    <w:p>
      <w:r>
        <w:t>5</w:t>
      </w:r>
    </w:p>
    <w:p>
      <w:r>
        <w:t>2</w:t>
      </w:r>
    </w:p>
    <w:p>
      <w:r>
        <w:t>2</w:t>
      </w:r>
    </w:p>
    <w:p>
      <w:r>
        <w:t>3</w:t>
      </w:r>
    </w:p>
    <w:p>
      <w:r>
        <w:t>45</w:t>
      </w:r>
    </w:p>
    <w:p>
      <w:r>
        <w:t>Cà Mau</w:t>
      </w:r>
    </w:p>
    <w:p>
      <w:r>
        <w:t>4</w:t>
      </w:r>
    </w:p>
    <w:p>
      <w:r>
        <w:t>4</w:t>
      </w:r>
    </w:p>
    <w:p>
      <w:r>
        <w:t>2</w:t>
      </w:r>
    </w:p>
    <w:p>
      <w:r>
        <w:t>2</w:t>
      </w:r>
    </w:p>
    <w:p>
      <w:r>
        <w:t>0</w:t>
      </w:r>
    </w:p>
    <w:p>
      <w:r>
        <w:t>46</w:t>
      </w:r>
    </w:p>
    <w:p>
      <w:r>
        <w:t>Nam Định</w:t>
      </w:r>
    </w:p>
    <w:p>
      <w:r>
        <w:t>46</w:t>
      </w:r>
    </w:p>
    <w:p>
      <w:r>
        <w:t>46</w:t>
      </w:r>
    </w:p>
    <w:p>
      <w:r>
        <w:t>1</w:t>
      </w:r>
    </w:p>
    <w:p>
      <w:r>
        <w:t>1</w:t>
      </w:r>
    </w:p>
    <w:p>
      <w:r>
        <w:t>11</w:t>
      </w:r>
    </w:p>
    <w:p>
      <w:r>
        <w:t>47</w:t>
      </w:r>
    </w:p>
    <w:p>
      <w:r>
        <w:t>Vĩnh Long</w:t>
      </w:r>
    </w:p>
    <w:p>
      <w:r>
        <w:t>39</w:t>
      </w:r>
    </w:p>
    <w:p>
      <w:r>
        <w:t>39</w:t>
      </w:r>
    </w:p>
    <w:p>
      <w:r>
        <w:t>1</w:t>
      </w:r>
    </w:p>
    <w:p>
      <w:r>
        <w:t>1</w:t>
      </w:r>
    </w:p>
    <w:p>
      <w:r>
        <w:t>5</w:t>
      </w:r>
    </w:p>
    <w:p>
      <w:r>
        <w:t>48</w:t>
      </w:r>
    </w:p>
    <w:p>
      <w:r>
        <w:t>Trà Vinh</w:t>
      </w:r>
    </w:p>
    <w:p>
      <w:r>
        <w:t>25</w:t>
      </w:r>
    </w:p>
    <w:p>
      <w:r>
        <w:t>25</w:t>
      </w:r>
    </w:p>
    <w:p>
      <w:r>
        <w:t>1</w:t>
      </w:r>
    </w:p>
    <w:p>
      <w:r>
        <w:t>1</w:t>
      </w:r>
    </w:p>
    <w:p>
      <w:r>
        <w:t>6</w:t>
      </w:r>
    </w:p>
    <w:p>
      <w:r>
        <w:t>49</w:t>
      </w:r>
    </w:p>
    <w:p>
      <w:r>
        <w:t>Kiên Giang</w:t>
      </w:r>
    </w:p>
    <w:p>
      <w:r>
        <w:t>15</w:t>
      </w:r>
    </w:p>
    <w:p>
      <w:r>
        <w:t>16</w:t>
      </w:r>
    </w:p>
    <w:p>
      <w:r>
        <w:t>1</w:t>
      </w:r>
    </w:p>
    <w:p>
      <w:r>
        <w:t>1</w:t>
      </w:r>
    </w:p>
    <w:p>
      <w:r>
        <w:t>10</w:t>
      </w:r>
    </w:p>
    <w:p>
      <w:r>
        <w:t>50</w:t>
      </w:r>
    </w:p>
    <w:p>
      <w:r>
        <w:t>Cao Bằng</w:t>
      </w:r>
    </w:p>
    <w:p>
      <w:r>
        <w:t>11</w:t>
      </w:r>
    </w:p>
    <w:p>
      <w:r>
        <w:t>11</w:t>
      </w:r>
    </w:p>
    <w:p>
      <w:r>
        <w:t>1</w:t>
      </w:r>
    </w:p>
    <w:p>
      <w:r>
        <w:t>1</w:t>
      </w:r>
    </w:p>
    <w:p>
      <w:r>
        <w:t>7</w:t>
      </w:r>
    </w:p>
    <w:p>
      <w:r>
        <w:t>51</w:t>
      </w:r>
    </w:p>
    <w:p>
      <w:r>
        <w:t>Sóc Trăng</w:t>
      </w:r>
    </w:p>
    <w:p>
      <w:r>
        <w:t>5</w:t>
      </w:r>
    </w:p>
    <w:p>
      <w:r>
        <w:t>5</w:t>
      </w:r>
    </w:p>
    <w:p>
      <w:r>
        <w:t>1</w:t>
      </w:r>
    </w:p>
    <w:p>
      <w:r>
        <w:t>1</w:t>
      </w:r>
    </w:p>
    <w:p>
      <w:r>
        <w:t>0</w:t>
      </w:r>
    </w:p>
    <w:p>
      <w:r>
        <w:t>52</w:t>
      </w:r>
    </w:p>
    <w:p>
      <w:r>
        <w:t>Bắc Kạn</w:t>
      </w:r>
    </w:p>
    <w:p>
      <w:r>
        <w:t>4</w:t>
      </w:r>
    </w:p>
    <w:p>
      <w:r>
        <w:t>4</w:t>
      </w:r>
    </w:p>
    <w:p>
      <w:r>
        <w:t>1</w:t>
      </w:r>
    </w:p>
    <w:p>
      <w:r>
        <w:t>1</w:t>
      </w:r>
    </w:p>
    <w:p>
      <w:r>
        <w:t>1</w:t>
      </w:r>
    </w:p>
    <w:p>
      <w:r>
        <w:t>53</w:t>
      </w:r>
    </w:p>
    <w:p>
      <w:r>
        <w:t>Bình Thuận</w:t>
      </w:r>
    </w:p>
    <w:p>
      <w:r>
        <w:t>3</w:t>
      </w:r>
    </w:p>
    <w:p>
      <w:r>
        <w:t>3</w:t>
      </w:r>
    </w:p>
    <w:p>
      <w:r>
        <w:t>1</w:t>
      </w:r>
    </w:p>
    <w:p>
      <w:r>
        <w:t>1</w:t>
      </w:r>
    </w:p>
    <w:p>
      <w:r>
        <w:t>2</w:t>
      </w:r>
    </w:p>
    <w:p>
      <w:r>
        <w:t>54</w:t>
      </w:r>
    </w:p>
    <w:p>
      <w:r>
        <w:t>Kon Tum</w:t>
      </w:r>
    </w:p>
    <w:p>
      <w:r>
        <w:t>1</w:t>
      </w:r>
    </w:p>
    <w:p>
      <w:r>
        <w:t>1</w:t>
      </w:r>
    </w:p>
    <w:p>
      <w:r>
        <w:t>1</w:t>
      </w:r>
    </w:p>
    <w:p>
      <w:r>
        <w:t>1</w:t>
      </w:r>
    </w:p>
    <w:p>
      <w:r>
        <w:t>0</w:t>
      </w:r>
    </w:p>
    <w:p>
      <w:r>
        <w:t>55</w:t>
      </w:r>
    </w:p>
    <w:p>
      <w:r>
        <w:t>Hậu Giang</w:t>
      </w:r>
    </w:p>
    <w:p>
      <w:r>
        <w:t>43</w:t>
      </w:r>
    </w:p>
    <w:p>
      <w:r>
        <w:t>44</w:t>
      </w:r>
    </w:p>
    <w:p>
      <w:r>
        <w:t>0</w:t>
      </w:r>
    </w:p>
    <w:p>
      <w:r>
        <w:t>0</w:t>
      </w:r>
    </w:p>
    <w:p>
      <w:r>
        <w:t>9</w:t>
      </w:r>
    </w:p>
    <w:p>
      <w:r>
        <w:t>56</w:t>
      </w:r>
    </w:p>
    <w:p>
      <w:r>
        <w:t>Quảng Trị</w:t>
      </w:r>
    </w:p>
    <w:p>
      <w:r>
        <w:t>32</w:t>
      </w:r>
    </w:p>
    <w:p>
      <w:r>
        <w:t>32</w:t>
      </w:r>
    </w:p>
    <w:p>
      <w:r>
        <w:t>0</w:t>
      </w:r>
    </w:p>
    <w:p>
      <w:r>
        <w:t>0</w:t>
      </w:r>
    </w:p>
    <w:p>
      <w:r>
        <w:t>13</w:t>
      </w:r>
    </w:p>
    <w:p>
      <w:r>
        <w:t>57</w:t>
      </w:r>
    </w:p>
    <w:p>
      <w:r>
        <w:t>Thừa Thiên Huế</w:t>
      </w:r>
    </w:p>
    <w:p>
      <w:r>
        <w:t>21</w:t>
      </w:r>
    </w:p>
    <w:p>
      <w:r>
        <w:t>21</w:t>
      </w:r>
    </w:p>
    <w:p>
      <w:r>
        <w:t>0</w:t>
      </w:r>
    </w:p>
    <w:p>
      <w:r>
        <w:t>0</w:t>
      </w:r>
    </w:p>
    <w:p>
      <w:r>
        <w:t>0</w:t>
      </w:r>
    </w:p>
    <w:p>
      <w:r>
        <w:t>58</w:t>
      </w:r>
    </w:p>
    <w:p>
      <w:r>
        <w:t>Phú Thọ</w:t>
      </w:r>
    </w:p>
    <w:p>
      <w:r>
        <w:t>19</w:t>
      </w:r>
    </w:p>
    <w:p>
      <w:r>
        <w:t>19</w:t>
      </w:r>
    </w:p>
    <w:p>
      <w:r>
        <w:t>0</w:t>
      </w:r>
    </w:p>
    <w:p>
      <w:r>
        <w:t>0</w:t>
      </w:r>
    </w:p>
    <w:p>
      <w:r>
        <w:t>6</w:t>
      </w:r>
    </w:p>
    <w:p>
      <w:r>
        <w:t>59</w:t>
      </w:r>
    </w:p>
    <w:p>
      <w:r>
        <w:t>Cần Thơ</w:t>
      </w:r>
    </w:p>
    <w:p>
      <w:r>
        <w:t>12</w:t>
      </w:r>
    </w:p>
    <w:p>
      <w:r>
        <w:t>12</w:t>
      </w:r>
    </w:p>
    <w:p>
      <w:r>
        <w:t>0</w:t>
      </w:r>
    </w:p>
    <w:p>
      <w:r>
        <w:t>0</w:t>
      </w:r>
    </w:p>
    <w:p>
      <w:r>
        <w:t>0</w:t>
      </w:r>
    </w:p>
    <w:p>
      <w:r>
        <w:t>60</w:t>
      </w:r>
    </w:p>
    <w:p>
      <w:r>
        <w:t>Đắk Nông</w:t>
      </w:r>
    </w:p>
    <w:p>
      <w:r>
        <w:t>3</w:t>
      </w:r>
    </w:p>
    <w:p>
      <w:r>
        <w:t>3</w:t>
      </w:r>
    </w:p>
    <w:p>
      <w:r>
        <w:t>0</w:t>
      </w:r>
    </w:p>
    <w:p>
      <w:r>
        <w:t>0</w:t>
      </w:r>
    </w:p>
    <w:p>
      <w:r>
        <w:t>0</w:t>
      </w:r>
    </w:p>
    <w:p>
      <w:r>
        <w:t>61</w:t>
      </w:r>
    </w:p>
    <w:p>
      <w:r>
        <w:t>Sơn La</w:t>
      </w:r>
    </w:p>
    <w:p>
      <w:r>
        <w:t>0</w:t>
      </w:r>
    </w:p>
    <w:p>
      <w:r>
        <w:t>0</w:t>
      </w:r>
    </w:p>
    <w:p>
      <w:r>
        <w:t>0</w:t>
      </w:r>
    </w:p>
    <w:p>
      <w:r>
        <w:t>0</w:t>
      </w:r>
    </w:p>
    <w:p>
      <w:r>
        <w:t>0</w:t>
      </w:r>
    </w:p>
    <w:p>
      <w:r>
        <w:t>PHỤ LỤC II</w:t>
      </w:r>
    </w:p>
    <w:p>
      <w:r>
        <w:t>TÌNH HÌNH TNLĐ CỦA CÁC ĐỊA PHƯƠNG 6 THÁNG ĐẦU NĂM 2024 KHU VỰC CÓ QUAN HỆ LAO ĐỘNG</w:t>
      </w:r>
    </w:p>
    <w:p>
      <w:r>
        <w:t>(Kèm theo Thông báo số 4223/TB-BLĐTBXH ngày 11 tháng 9 năm 2024 của Bộ Lao động - Thương binh và Xã hội)</w:t>
      </w:r>
    </w:p>
    <w:p>
      <w:r>
        <w:t>Stt</w:t>
      </w:r>
    </w:p>
    <w:p>
      <w:r>
        <w:t>Địa phương</w:t>
      </w:r>
    </w:p>
    <w:p>
      <w:r>
        <w:t>Số vụ</w:t>
      </w:r>
    </w:p>
    <w:p>
      <w:r>
        <w:t>Số người bị nạn</w:t>
      </w:r>
    </w:p>
    <w:p>
      <w:r>
        <w:t>Số vụ chết người</w:t>
      </w:r>
    </w:p>
    <w:p>
      <w:r>
        <w:t>Số người chết</w:t>
      </w:r>
    </w:p>
    <w:p>
      <w:r>
        <w:t>Số người bị thương nặng</w:t>
      </w:r>
    </w:p>
    <w:p>
      <w:r>
        <w:t>1</w:t>
      </w:r>
    </w:p>
    <w:p>
      <w:r>
        <w:t>Đồng Nai</w:t>
      </w:r>
    </w:p>
    <w:p>
      <w:r>
        <w:t>440</w:t>
      </w:r>
    </w:p>
    <w:p>
      <w:r>
        <w:t>452</w:t>
      </w:r>
    </w:p>
    <w:p>
      <w:r>
        <w:t>23</w:t>
      </w:r>
    </w:p>
    <w:p>
      <w:r>
        <w:t>28</w:t>
      </w:r>
    </w:p>
    <w:p>
      <w:r>
        <w:t>110</w:t>
      </w:r>
    </w:p>
    <w:p>
      <w:r>
        <w:t>2</w:t>
      </w:r>
    </w:p>
    <w:p>
      <w:r>
        <w:t>TP. Hồ Chí Minh</w:t>
      </w:r>
    </w:p>
    <w:p>
      <w:r>
        <w:t>295</w:t>
      </w:r>
    </w:p>
    <w:p>
      <w:r>
        <w:t>303</w:t>
      </w:r>
    </w:p>
    <w:p>
      <w:r>
        <w:t>23</w:t>
      </w:r>
    </w:p>
    <w:p>
      <w:r>
        <w:t>25</w:t>
      </w:r>
    </w:p>
    <w:p>
      <w:r>
        <w:t>47</w:t>
      </w:r>
    </w:p>
    <w:p>
      <w:r>
        <w:t>3</w:t>
      </w:r>
    </w:p>
    <w:p>
      <w:r>
        <w:t>Hà Nội</w:t>
      </w:r>
    </w:p>
    <w:p>
      <w:r>
        <w:t>79</w:t>
      </w:r>
    </w:p>
    <w:p>
      <w:r>
        <w:t>83</w:t>
      </w:r>
    </w:p>
    <w:p>
      <w:r>
        <w:t>15</w:t>
      </w:r>
    </w:p>
    <w:p>
      <w:r>
        <w:t>15</w:t>
      </w:r>
    </w:p>
    <w:p>
      <w:r>
        <w:t>20</w:t>
      </w:r>
    </w:p>
    <w:p>
      <w:r>
        <w:t>4</w:t>
      </w:r>
    </w:p>
    <w:p>
      <w:r>
        <w:t>Hải Phòng</w:t>
      </w:r>
    </w:p>
    <w:p>
      <w:r>
        <w:t>82</w:t>
      </w:r>
    </w:p>
    <w:p>
      <w:r>
        <w:t>82</w:t>
      </w:r>
    </w:p>
    <w:p>
      <w:r>
        <w:t>12</w:t>
      </w:r>
    </w:p>
    <w:p>
      <w:r>
        <w:t>12</w:t>
      </w:r>
    </w:p>
    <w:p>
      <w:r>
        <w:t>0</w:t>
      </w:r>
    </w:p>
    <w:p>
      <w:r>
        <w:t>5</w:t>
      </w:r>
    </w:p>
    <w:p>
      <w:r>
        <w:t>Quảng Ninh</w:t>
      </w:r>
    </w:p>
    <w:p>
      <w:r>
        <w:t>276</w:t>
      </w:r>
    </w:p>
    <w:p>
      <w:r>
        <w:t>290</w:t>
      </w:r>
    </w:p>
    <w:p>
      <w:r>
        <w:t>11</w:t>
      </w:r>
    </w:p>
    <w:p>
      <w:r>
        <w:t>16</w:t>
      </w:r>
    </w:p>
    <w:p>
      <w:r>
        <w:t>177</w:t>
      </w:r>
    </w:p>
    <w:p>
      <w:r>
        <w:t>6</w:t>
      </w:r>
    </w:p>
    <w:p>
      <w:r>
        <w:t>Bình Phước</w:t>
      </w:r>
    </w:p>
    <w:p>
      <w:r>
        <w:t>53</w:t>
      </w:r>
    </w:p>
    <w:p>
      <w:r>
        <w:t>57</w:t>
      </w:r>
    </w:p>
    <w:p>
      <w:r>
        <w:t>8</w:t>
      </w:r>
    </w:p>
    <w:p>
      <w:r>
        <w:t>8</w:t>
      </w:r>
    </w:p>
    <w:p>
      <w:r>
        <w:t>5</w:t>
      </w:r>
    </w:p>
    <w:p>
      <w:r>
        <w:t>7</w:t>
      </w:r>
    </w:p>
    <w:p>
      <w:r>
        <w:t>Thái Nguyên</w:t>
      </w:r>
    </w:p>
    <w:p>
      <w:r>
        <w:t>34</w:t>
      </w:r>
    </w:p>
    <w:p>
      <w:r>
        <w:t>34</w:t>
      </w:r>
    </w:p>
    <w:p>
      <w:r>
        <w:t>8</w:t>
      </w:r>
    </w:p>
    <w:p>
      <w:r>
        <w:t>8</w:t>
      </w:r>
    </w:p>
    <w:p>
      <w:r>
        <w:t>3</w:t>
      </w:r>
    </w:p>
    <w:p>
      <w:r>
        <w:t>8</w:t>
      </w:r>
    </w:p>
    <w:p>
      <w:r>
        <w:t>Long An</w:t>
      </w:r>
    </w:p>
    <w:p>
      <w:r>
        <w:t>127</w:t>
      </w:r>
    </w:p>
    <w:p>
      <w:r>
        <w:t>127</w:t>
      </w:r>
    </w:p>
    <w:p>
      <w:r>
        <w:t>7</w:t>
      </w:r>
    </w:p>
    <w:p>
      <w:r>
        <w:t>7</w:t>
      </w:r>
    </w:p>
    <w:p>
      <w:r>
        <w:t>10</w:t>
      </w:r>
    </w:p>
    <w:p>
      <w:r>
        <w:t>9</w:t>
      </w:r>
    </w:p>
    <w:p>
      <w:r>
        <w:t>An Giang</w:t>
      </w:r>
    </w:p>
    <w:p>
      <w:r>
        <w:t>75</w:t>
      </w:r>
    </w:p>
    <w:p>
      <w:r>
        <w:t>75</w:t>
      </w:r>
    </w:p>
    <w:p>
      <w:r>
        <w:t>7</w:t>
      </w:r>
    </w:p>
    <w:p>
      <w:r>
        <w:t>7</w:t>
      </w:r>
    </w:p>
    <w:p>
      <w:r>
        <w:t>6</w:t>
      </w:r>
    </w:p>
    <w:p>
      <w:r>
        <w:t>10</w:t>
      </w:r>
    </w:p>
    <w:p>
      <w:r>
        <w:t>Hải Dương</w:t>
      </w:r>
    </w:p>
    <w:p>
      <w:r>
        <w:t>92</w:t>
      </w:r>
    </w:p>
    <w:p>
      <w:r>
        <w:t>93</w:t>
      </w:r>
    </w:p>
    <w:p>
      <w:r>
        <w:t>6</w:t>
      </w:r>
    </w:p>
    <w:p>
      <w:r>
        <w:t>7</w:t>
      </w:r>
    </w:p>
    <w:p>
      <w:r>
        <w:t>0</w:t>
      </w:r>
    </w:p>
    <w:p>
      <w:r>
        <w:t>11</w:t>
      </w:r>
    </w:p>
    <w:p>
      <w:r>
        <w:t>Bà Rịa - Vũng Tàu</w:t>
      </w:r>
    </w:p>
    <w:p>
      <w:r>
        <w:t>131</w:t>
      </w:r>
    </w:p>
    <w:p>
      <w:r>
        <w:t>132</w:t>
      </w:r>
    </w:p>
    <w:p>
      <w:r>
        <w:t>6</w:t>
      </w:r>
    </w:p>
    <w:p>
      <w:r>
        <w:t>6</w:t>
      </w:r>
    </w:p>
    <w:p>
      <w:r>
        <w:t>29</w:t>
      </w:r>
    </w:p>
    <w:p>
      <w:r>
        <w:t>12</w:t>
      </w:r>
    </w:p>
    <w:p>
      <w:r>
        <w:t>Bắc Giang</w:t>
      </w:r>
    </w:p>
    <w:p>
      <w:r>
        <w:t>52</w:t>
      </w:r>
    </w:p>
    <w:p>
      <w:r>
        <w:t>52</w:t>
      </w:r>
    </w:p>
    <w:p>
      <w:r>
        <w:t>6</w:t>
      </w:r>
    </w:p>
    <w:p>
      <w:r>
        <w:t>6</w:t>
      </w:r>
    </w:p>
    <w:p>
      <w:r>
        <w:t>2</w:t>
      </w:r>
    </w:p>
    <w:p>
      <w:r>
        <w:t>13</w:t>
      </w:r>
    </w:p>
    <w:p>
      <w:r>
        <w:t>Bình Định</w:t>
      </w:r>
    </w:p>
    <w:p>
      <w:r>
        <w:t>25</w:t>
      </w:r>
    </w:p>
    <w:p>
      <w:r>
        <w:t>42</w:t>
      </w:r>
    </w:p>
    <w:p>
      <w:r>
        <w:t>6</w:t>
      </w:r>
    </w:p>
    <w:p>
      <w:r>
        <w:t>6</w:t>
      </w:r>
    </w:p>
    <w:p>
      <w:r>
        <w:t>1</w:t>
      </w:r>
    </w:p>
    <w:p>
      <w:r>
        <w:t>14</w:t>
      </w:r>
    </w:p>
    <w:p>
      <w:r>
        <w:t>Vĩnh Phúc</w:t>
      </w:r>
    </w:p>
    <w:p>
      <w:r>
        <w:t>13</w:t>
      </w:r>
    </w:p>
    <w:p>
      <w:r>
        <w:t>14</w:t>
      </w:r>
    </w:p>
    <w:p>
      <w:r>
        <w:t>6</w:t>
      </w:r>
    </w:p>
    <w:p>
      <w:r>
        <w:t>6</w:t>
      </w:r>
    </w:p>
    <w:p>
      <w:r>
        <w:t>9</w:t>
      </w:r>
    </w:p>
    <w:p>
      <w:r>
        <w:t>15</w:t>
      </w:r>
    </w:p>
    <w:p>
      <w:r>
        <w:t>Ninh Thuận</w:t>
      </w:r>
    </w:p>
    <w:p>
      <w:r>
        <w:t>7</w:t>
      </w:r>
    </w:p>
    <w:p>
      <w:r>
        <w:t>8</w:t>
      </w:r>
    </w:p>
    <w:p>
      <w:r>
        <w:t>6</w:t>
      </w:r>
    </w:p>
    <w:p>
      <w:r>
        <w:t>6</w:t>
      </w:r>
    </w:p>
    <w:p>
      <w:r>
        <w:t>7</w:t>
      </w:r>
    </w:p>
    <w:p>
      <w:r>
        <w:t>16</w:t>
      </w:r>
    </w:p>
    <w:p>
      <w:r>
        <w:t>Yên Bái</w:t>
      </w:r>
    </w:p>
    <w:p>
      <w:r>
        <w:t>19</w:t>
      </w:r>
    </w:p>
    <w:p>
      <w:r>
        <w:t>19</w:t>
      </w:r>
    </w:p>
    <w:p>
      <w:r>
        <w:t>5</w:t>
      </w:r>
    </w:p>
    <w:p>
      <w:r>
        <w:t>11</w:t>
      </w:r>
    </w:p>
    <w:p>
      <w:r>
        <w:t>7</w:t>
      </w:r>
    </w:p>
    <w:p>
      <w:r>
        <w:t>17</w:t>
      </w:r>
    </w:p>
    <w:p>
      <w:r>
        <w:t>Lâm Đồng</w:t>
      </w:r>
    </w:p>
    <w:p>
      <w:r>
        <w:t>5</w:t>
      </w:r>
    </w:p>
    <w:p>
      <w:r>
        <w:t>6</w:t>
      </w:r>
    </w:p>
    <w:p>
      <w:r>
        <w:t>5</w:t>
      </w:r>
    </w:p>
    <w:p>
      <w:r>
        <w:t>6</w:t>
      </w:r>
    </w:p>
    <w:p>
      <w:r>
        <w:t>0</w:t>
      </w:r>
    </w:p>
    <w:p>
      <w:r>
        <w:t>18</w:t>
      </w:r>
    </w:p>
    <w:p>
      <w:r>
        <w:t>Quảng Bình</w:t>
      </w:r>
    </w:p>
    <w:p>
      <w:r>
        <w:t>17</w:t>
      </w:r>
    </w:p>
    <w:p>
      <w:r>
        <w:t>18</w:t>
      </w:r>
    </w:p>
    <w:p>
      <w:r>
        <w:t>5</w:t>
      </w:r>
    </w:p>
    <w:p>
      <w:r>
        <w:t>5</w:t>
      </w:r>
    </w:p>
    <w:p>
      <w:r>
        <w:t>13</w:t>
      </w:r>
    </w:p>
    <w:p>
      <w:r>
        <w:t>19</w:t>
      </w:r>
    </w:p>
    <w:p>
      <w:r>
        <w:t>Nghệ An</w:t>
      </w:r>
    </w:p>
    <w:p>
      <w:r>
        <w:t>8</w:t>
      </w:r>
    </w:p>
    <w:p>
      <w:r>
        <w:t>8</w:t>
      </w:r>
    </w:p>
    <w:p>
      <w:r>
        <w:t>5</w:t>
      </w:r>
    </w:p>
    <w:p>
      <w:r>
        <w:t>5</w:t>
      </w:r>
    </w:p>
    <w:p>
      <w:r>
        <w:t>33</w:t>
      </w:r>
    </w:p>
    <w:p>
      <w:r>
        <w:t>20</w:t>
      </w:r>
    </w:p>
    <w:p>
      <w:r>
        <w:t>Hưng Yên</w:t>
      </w:r>
    </w:p>
    <w:p>
      <w:r>
        <w:t>54</w:t>
      </w:r>
    </w:p>
    <w:p>
      <w:r>
        <w:t>55</w:t>
      </w:r>
    </w:p>
    <w:p>
      <w:r>
        <w:t>4</w:t>
      </w:r>
    </w:p>
    <w:p>
      <w:r>
        <w:t>5</w:t>
      </w:r>
    </w:p>
    <w:p>
      <w:r>
        <w:t>8</w:t>
      </w:r>
    </w:p>
    <w:p>
      <w:r>
        <w:t>21</w:t>
      </w:r>
    </w:p>
    <w:p>
      <w:r>
        <w:t>Quảng Nam</w:t>
      </w:r>
    </w:p>
    <w:p>
      <w:r>
        <w:t>145</w:t>
      </w:r>
    </w:p>
    <w:p>
      <w:r>
        <w:t>145</w:t>
      </w:r>
    </w:p>
    <w:p>
      <w:r>
        <w:t>4</w:t>
      </w:r>
    </w:p>
    <w:p>
      <w:r>
        <w:t>4</w:t>
      </w:r>
    </w:p>
    <w:p>
      <w:r>
        <w:t>1</w:t>
      </w:r>
    </w:p>
    <w:p>
      <w:r>
        <w:t>22</w:t>
      </w:r>
    </w:p>
    <w:p>
      <w:r>
        <w:t>Bắc Ninh</w:t>
      </w:r>
    </w:p>
    <w:p>
      <w:r>
        <w:t>45</w:t>
      </w:r>
    </w:p>
    <w:p>
      <w:r>
        <w:t>45</w:t>
      </w:r>
    </w:p>
    <w:p>
      <w:r>
        <w:t>4</w:t>
      </w:r>
    </w:p>
    <w:p>
      <w:r>
        <w:t>4</w:t>
      </w:r>
    </w:p>
    <w:p>
      <w:r>
        <w:t>2</w:t>
      </w:r>
    </w:p>
    <w:p>
      <w:r>
        <w:t>23</w:t>
      </w:r>
    </w:p>
    <w:p>
      <w:r>
        <w:t>Thái Bình</w:t>
      </w:r>
    </w:p>
    <w:p>
      <w:r>
        <w:t>27</w:t>
      </w:r>
    </w:p>
    <w:p>
      <w:r>
        <w:t>27</w:t>
      </w:r>
    </w:p>
    <w:p>
      <w:r>
        <w:t>4</w:t>
      </w:r>
    </w:p>
    <w:p>
      <w:r>
        <w:t>4</w:t>
      </w:r>
    </w:p>
    <w:p>
      <w:r>
        <w:t>3</w:t>
      </w:r>
    </w:p>
    <w:p>
      <w:r>
        <w:t>24</w:t>
      </w:r>
    </w:p>
    <w:p>
      <w:r>
        <w:t>Đà Nẵng</w:t>
      </w:r>
    </w:p>
    <w:p>
      <w:r>
        <w:t>15</w:t>
      </w:r>
    </w:p>
    <w:p>
      <w:r>
        <w:t>15</w:t>
      </w:r>
    </w:p>
    <w:p>
      <w:r>
        <w:t>4</w:t>
      </w:r>
    </w:p>
    <w:p>
      <w:r>
        <w:t>4</w:t>
      </w:r>
    </w:p>
    <w:p>
      <w:r>
        <w:t>0</w:t>
      </w:r>
    </w:p>
    <w:p>
      <w:r>
        <w:t>25</w:t>
      </w:r>
    </w:p>
    <w:p>
      <w:r>
        <w:t>Lào Cai</w:t>
      </w:r>
    </w:p>
    <w:p>
      <w:r>
        <w:t>13</w:t>
      </w:r>
    </w:p>
    <w:p>
      <w:r>
        <w:t>14</w:t>
      </w:r>
    </w:p>
    <w:p>
      <w:r>
        <w:t>4</w:t>
      </w:r>
    </w:p>
    <w:p>
      <w:r>
        <w:t>4</w:t>
      </w:r>
    </w:p>
    <w:p>
      <w:r>
        <w:t>4</w:t>
      </w:r>
    </w:p>
    <w:p>
      <w:r>
        <w:t>26</w:t>
      </w:r>
    </w:p>
    <w:p>
      <w:r>
        <w:t>Điện Biên</w:t>
      </w:r>
    </w:p>
    <w:p>
      <w:r>
        <w:t>4</w:t>
      </w:r>
    </w:p>
    <w:p>
      <w:r>
        <w:t>5</w:t>
      </w:r>
    </w:p>
    <w:p>
      <w:r>
        <w:t>4</w:t>
      </w:r>
    </w:p>
    <w:p>
      <w:r>
        <w:t>4</w:t>
      </w:r>
    </w:p>
    <w:p>
      <w:r>
        <w:t>1</w:t>
      </w:r>
    </w:p>
    <w:p>
      <w:r>
        <w:t>27</w:t>
      </w:r>
    </w:p>
    <w:p>
      <w:r>
        <w:t>Hòa Bình</w:t>
      </w:r>
    </w:p>
    <w:p>
      <w:r>
        <w:t>4</w:t>
      </w:r>
    </w:p>
    <w:p>
      <w:r>
        <w:t>5</w:t>
      </w:r>
    </w:p>
    <w:p>
      <w:r>
        <w:t>4</w:t>
      </w:r>
    </w:p>
    <w:p>
      <w:r>
        <w:t>4</w:t>
      </w:r>
    </w:p>
    <w:p>
      <w:r>
        <w:t>1</w:t>
      </w:r>
    </w:p>
    <w:p>
      <w:r>
        <w:t>28</w:t>
      </w:r>
    </w:p>
    <w:p>
      <w:r>
        <w:t>Thanh Hóa</w:t>
      </w:r>
    </w:p>
    <w:p>
      <w:r>
        <w:t>4</w:t>
      </w:r>
    </w:p>
    <w:p>
      <w:r>
        <w:t>5</w:t>
      </w:r>
    </w:p>
    <w:p>
      <w:r>
        <w:t>4</w:t>
      </w:r>
    </w:p>
    <w:p>
      <w:r>
        <w:t>4</w:t>
      </w:r>
    </w:p>
    <w:p>
      <w:r>
        <w:t>1</w:t>
      </w:r>
    </w:p>
    <w:p>
      <w:r>
        <w:t>29</w:t>
      </w:r>
    </w:p>
    <w:p>
      <w:r>
        <w:t>Quảng Ngãi</w:t>
      </w:r>
    </w:p>
    <w:p>
      <w:r>
        <w:t>77</w:t>
      </w:r>
    </w:p>
    <w:p>
      <w:r>
        <w:t>77</w:t>
      </w:r>
    </w:p>
    <w:p>
      <w:r>
        <w:t>3</w:t>
      </w:r>
    </w:p>
    <w:p>
      <w:r>
        <w:t>3</w:t>
      </w:r>
    </w:p>
    <w:p>
      <w:r>
        <w:t>31</w:t>
      </w:r>
    </w:p>
    <w:p>
      <w:r>
        <w:t>30</w:t>
      </w:r>
    </w:p>
    <w:p>
      <w:r>
        <w:t>Tiền Giang</w:t>
      </w:r>
    </w:p>
    <w:p>
      <w:r>
        <w:t>62</w:t>
      </w:r>
    </w:p>
    <w:p>
      <w:r>
        <w:t>62</w:t>
      </w:r>
    </w:p>
    <w:p>
      <w:r>
        <w:t>3</w:t>
      </w:r>
    </w:p>
    <w:p>
      <w:r>
        <w:t>3</w:t>
      </w:r>
    </w:p>
    <w:p>
      <w:r>
        <w:t>11</w:t>
      </w:r>
    </w:p>
    <w:p>
      <w:r>
        <w:t>31</w:t>
      </w:r>
    </w:p>
    <w:p>
      <w:r>
        <w:t>Ninh Bình</w:t>
      </w:r>
    </w:p>
    <w:p>
      <w:r>
        <w:t>43</w:t>
      </w:r>
    </w:p>
    <w:p>
      <w:r>
        <w:t>45</w:t>
      </w:r>
    </w:p>
    <w:p>
      <w:r>
        <w:t>3</w:t>
      </w:r>
    </w:p>
    <w:p>
      <w:r>
        <w:t>3</w:t>
      </w:r>
    </w:p>
    <w:p>
      <w:r>
        <w:t>5</w:t>
      </w:r>
    </w:p>
    <w:p>
      <w:r>
        <w:t>32</w:t>
      </w:r>
    </w:p>
    <w:p>
      <w:r>
        <w:t>Tuyên Quang</w:t>
      </w:r>
    </w:p>
    <w:p>
      <w:r>
        <w:t>34</w:t>
      </w:r>
    </w:p>
    <w:p>
      <w:r>
        <w:t>34</w:t>
      </w:r>
    </w:p>
    <w:p>
      <w:r>
        <w:t>3</w:t>
      </w:r>
    </w:p>
    <w:p>
      <w:r>
        <w:t>3</w:t>
      </w:r>
    </w:p>
    <w:p>
      <w:r>
        <w:t>12</w:t>
      </w:r>
    </w:p>
    <w:p>
      <w:r>
        <w:t>33</w:t>
      </w:r>
    </w:p>
    <w:p>
      <w:r>
        <w:t>Đồng Tháp</w:t>
      </w:r>
    </w:p>
    <w:p>
      <w:r>
        <w:t>4</w:t>
      </w:r>
    </w:p>
    <w:p>
      <w:r>
        <w:t>4</w:t>
      </w:r>
    </w:p>
    <w:p>
      <w:r>
        <w:t>3</w:t>
      </w:r>
    </w:p>
    <w:p>
      <w:r>
        <w:t>3</w:t>
      </w:r>
    </w:p>
    <w:p>
      <w:r>
        <w:t>8</w:t>
      </w:r>
    </w:p>
    <w:p>
      <w:r>
        <w:t>34</w:t>
      </w:r>
    </w:p>
    <w:p>
      <w:r>
        <w:t>Lai Châu</w:t>
      </w:r>
    </w:p>
    <w:p>
      <w:r>
        <w:t>4</w:t>
      </w:r>
    </w:p>
    <w:p>
      <w:r>
        <w:t>4</w:t>
      </w:r>
    </w:p>
    <w:p>
      <w:r>
        <w:t>3</w:t>
      </w:r>
    </w:p>
    <w:p>
      <w:r>
        <w:t>3</w:t>
      </w:r>
    </w:p>
    <w:p>
      <w:r>
        <w:t>0</w:t>
      </w:r>
    </w:p>
    <w:p>
      <w:r>
        <w:t>35</w:t>
      </w:r>
    </w:p>
    <w:p>
      <w:r>
        <w:t>Tây Ninh</w:t>
      </w:r>
    </w:p>
    <w:p>
      <w:r>
        <w:t>74</w:t>
      </w:r>
    </w:p>
    <w:p>
      <w:r>
        <w:t>76</w:t>
      </w:r>
    </w:p>
    <w:p>
      <w:r>
        <w:t>2</w:t>
      </w:r>
    </w:p>
    <w:p>
      <w:r>
        <w:t>4</w:t>
      </w:r>
    </w:p>
    <w:p>
      <w:r>
        <w:t>15</w:t>
      </w:r>
    </w:p>
    <w:p>
      <w:r>
        <w:t>36</w:t>
      </w:r>
    </w:p>
    <w:p>
      <w:r>
        <w:t>Bến Tre</w:t>
      </w:r>
    </w:p>
    <w:p>
      <w:r>
        <w:t>11</w:t>
      </w:r>
    </w:p>
    <w:p>
      <w:r>
        <w:t>12</w:t>
      </w:r>
    </w:p>
    <w:p>
      <w:r>
        <w:t>2</w:t>
      </w:r>
    </w:p>
    <w:p>
      <w:r>
        <w:t>2</w:t>
      </w:r>
    </w:p>
    <w:p>
      <w:r>
        <w:t>3</w:t>
      </w:r>
    </w:p>
    <w:p>
      <w:r>
        <w:t>37</w:t>
      </w:r>
    </w:p>
    <w:p>
      <w:r>
        <w:t>Khánh Hòa</w:t>
      </w:r>
    </w:p>
    <w:p>
      <w:r>
        <w:t>7</w:t>
      </w:r>
    </w:p>
    <w:p>
      <w:r>
        <w:t>7</w:t>
      </w:r>
    </w:p>
    <w:p>
      <w:r>
        <w:t>2</w:t>
      </w:r>
    </w:p>
    <w:p>
      <w:r>
        <w:t>2</w:t>
      </w:r>
    </w:p>
    <w:p>
      <w:r>
        <w:t>5</w:t>
      </w:r>
    </w:p>
    <w:p>
      <w:r>
        <w:t>38</w:t>
      </w:r>
    </w:p>
    <w:p>
      <w:r>
        <w:t>Hà Nam</w:t>
      </w:r>
    </w:p>
    <w:p>
      <w:r>
        <w:t>6</w:t>
      </w:r>
    </w:p>
    <w:p>
      <w:r>
        <w:t>7</w:t>
      </w:r>
    </w:p>
    <w:p>
      <w:r>
        <w:t>2</w:t>
      </w:r>
    </w:p>
    <w:p>
      <w:r>
        <w:t>2</w:t>
      </w:r>
    </w:p>
    <w:p>
      <w:r>
        <w:t>1</w:t>
      </w:r>
    </w:p>
    <w:p>
      <w:r>
        <w:t>39</w:t>
      </w:r>
    </w:p>
    <w:p>
      <w:r>
        <w:t>Đắk Lắk</w:t>
      </w:r>
    </w:p>
    <w:p>
      <w:r>
        <w:t>5</w:t>
      </w:r>
    </w:p>
    <w:p>
      <w:r>
        <w:t>5</w:t>
      </w:r>
    </w:p>
    <w:p>
      <w:r>
        <w:t>2</w:t>
      </w:r>
    </w:p>
    <w:p>
      <w:r>
        <w:t>2</w:t>
      </w:r>
    </w:p>
    <w:p>
      <w:r>
        <w:t>3</w:t>
      </w:r>
    </w:p>
    <w:p>
      <w:r>
        <w:t>40</w:t>
      </w:r>
    </w:p>
    <w:p>
      <w:r>
        <w:t>Hà Giang</w:t>
      </w:r>
    </w:p>
    <w:p>
      <w:r>
        <w:t>4</w:t>
      </w:r>
    </w:p>
    <w:p>
      <w:r>
        <w:t>4</w:t>
      </w:r>
    </w:p>
    <w:p>
      <w:r>
        <w:t>2</w:t>
      </w:r>
    </w:p>
    <w:p>
      <w:r>
        <w:t>2</w:t>
      </w:r>
    </w:p>
    <w:p>
      <w:r>
        <w:t>2</w:t>
      </w:r>
    </w:p>
    <w:p>
      <w:r>
        <w:t>41</w:t>
      </w:r>
    </w:p>
    <w:p>
      <w:r>
        <w:t>Cà Mau</w:t>
      </w:r>
    </w:p>
    <w:p>
      <w:r>
        <w:t>4</w:t>
      </w:r>
    </w:p>
    <w:p>
      <w:r>
        <w:t>4</w:t>
      </w:r>
    </w:p>
    <w:p>
      <w:r>
        <w:t>2</w:t>
      </w:r>
    </w:p>
    <w:p>
      <w:r>
        <w:t>2</w:t>
      </w:r>
    </w:p>
    <w:p>
      <w:r>
        <w:t>0</w:t>
      </w:r>
    </w:p>
    <w:p>
      <w:r>
        <w:t>42</w:t>
      </w:r>
    </w:p>
    <w:p>
      <w:r>
        <w:t>Gia Lai</w:t>
      </w:r>
    </w:p>
    <w:p>
      <w:r>
        <w:t>3</w:t>
      </w:r>
    </w:p>
    <w:p>
      <w:r>
        <w:t>4</w:t>
      </w:r>
    </w:p>
    <w:p>
      <w:r>
        <w:t>2</w:t>
      </w:r>
    </w:p>
    <w:p>
      <w:r>
        <w:t>2</w:t>
      </w:r>
    </w:p>
    <w:p>
      <w:r>
        <w:t>16</w:t>
      </w:r>
    </w:p>
    <w:p>
      <w:r>
        <w:t>43</w:t>
      </w:r>
    </w:p>
    <w:p>
      <w:r>
        <w:t>Nam Định</w:t>
      </w:r>
    </w:p>
    <w:p>
      <w:r>
        <w:t>46</w:t>
      </w:r>
    </w:p>
    <w:p>
      <w:r>
        <w:t>46</w:t>
      </w:r>
    </w:p>
    <w:p>
      <w:r>
        <w:t>1</w:t>
      </w:r>
    </w:p>
    <w:p>
      <w:r>
        <w:t>1</w:t>
      </w:r>
    </w:p>
    <w:p>
      <w:r>
        <w:t>11</w:t>
      </w:r>
    </w:p>
    <w:p>
      <w:r>
        <w:t>44</w:t>
      </w:r>
    </w:p>
    <w:p>
      <w:r>
        <w:t>Sóc Trăng</w:t>
      </w:r>
    </w:p>
    <w:p>
      <w:r>
        <w:t>5</w:t>
      </w:r>
    </w:p>
    <w:p>
      <w:r>
        <w:t>5</w:t>
      </w:r>
    </w:p>
    <w:p>
      <w:r>
        <w:t>1</w:t>
      </w:r>
    </w:p>
    <w:p>
      <w:r>
        <w:t>1</w:t>
      </w:r>
    </w:p>
    <w:p>
      <w:r>
        <w:t>0</w:t>
      </w:r>
    </w:p>
    <w:p>
      <w:r>
        <w:t>45</w:t>
      </w:r>
    </w:p>
    <w:p>
      <w:r>
        <w:t>Bình Thuận</w:t>
      </w:r>
    </w:p>
    <w:p>
      <w:r>
        <w:t>3</w:t>
      </w:r>
    </w:p>
    <w:p>
      <w:r>
        <w:t>3</w:t>
      </w:r>
    </w:p>
    <w:p>
      <w:r>
        <w:t>1</w:t>
      </w:r>
    </w:p>
    <w:p>
      <w:r>
        <w:t>1</w:t>
      </w:r>
    </w:p>
    <w:p>
      <w:r>
        <w:t>14</w:t>
      </w:r>
    </w:p>
    <w:p>
      <w:r>
        <w:t>46</w:t>
      </w:r>
    </w:p>
    <w:p>
      <w:r>
        <w:t>Lạng Sơn</w:t>
      </w:r>
    </w:p>
    <w:p>
      <w:r>
        <w:t>3</w:t>
      </w:r>
    </w:p>
    <w:p>
      <w:r>
        <w:t>3</w:t>
      </w:r>
    </w:p>
    <w:p>
      <w:r>
        <w:t>1</w:t>
      </w:r>
    </w:p>
    <w:p>
      <w:r>
        <w:t>1</w:t>
      </w:r>
    </w:p>
    <w:p>
      <w:r>
        <w:t>2</w:t>
      </w:r>
    </w:p>
    <w:p>
      <w:r>
        <w:t>47</w:t>
      </w:r>
    </w:p>
    <w:p>
      <w:r>
        <w:t>Bắc Kạn</w:t>
      </w:r>
    </w:p>
    <w:p>
      <w:r>
        <w:t>1</w:t>
      </w:r>
    </w:p>
    <w:p>
      <w:r>
        <w:t>1</w:t>
      </w:r>
    </w:p>
    <w:p>
      <w:r>
        <w:t>1</w:t>
      </w:r>
    </w:p>
    <w:p>
      <w:r>
        <w:t>1</w:t>
      </w:r>
    </w:p>
    <w:p>
      <w:r>
        <w:t>1</w:t>
      </w:r>
    </w:p>
    <w:p>
      <w:r>
        <w:t>48</w:t>
      </w:r>
    </w:p>
    <w:p>
      <w:r>
        <w:t>Hậu Giang</w:t>
      </w:r>
    </w:p>
    <w:p>
      <w:r>
        <w:t>43</w:t>
      </w:r>
    </w:p>
    <w:p>
      <w:r>
        <w:t>44</w:t>
      </w:r>
    </w:p>
    <w:p>
      <w:r>
        <w:t>0</w:t>
      </w:r>
    </w:p>
    <w:p>
      <w:r>
        <w:t>0</w:t>
      </w:r>
    </w:p>
    <w:p>
      <w:r>
        <w:t>9</w:t>
      </w:r>
    </w:p>
    <w:p>
      <w:r>
        <w:t>49</w:t>
      </w:r>
    </w:p>
    <w:p>
      <w:r>
        <w:t>Vĩnh Long</w:t>
      </w:r>
    </w:p>
    <w:p>
      <w:r>
        <w:t>38</w:t>
      </w:r>
    </w:p>
    <w:p>
      <w:r>
        <w:t>38</w:t>
      </w:r>
    </w:p>
    <w:p>
      <w:r>
        <w:t>0</w:t>
      </w:r>
    </w:p>
    <w:p>
      <w:r>
        <w:t>0</w:t>
      </w:r>
    </w:p>
    <w:p>
      <w:r>
        <w:t>11</w:t>
      </w:r>
    </w:p>
    <w:p>
      <w:r>
        <w:t>50</w:t>
      </w:r>
    </w:p>
    <w:p>
      <w:r>
        <w:t>Quảng Trị</w:t>
      </w:r>
    </w:p>
    <w:p>
      <w:r>
        <w:t>29</w:t>
      </w:r>
    </w:p>
    <w:p>
      <w:r>
        <w:t>29</w:t>
      </w:r>
    </w:p>
    <w:p>
      <w:r>
        <w:t>0</w:t>
      </w:r>
    </w:p>
    <w:p>
      <w:r>
        <w:t>0</w:t>
      </w:r>
    </w:p>
    <w:p>
      <w:r>
        <w:t>10</w:t>
      </w:r>
    </w:p>
    <w:p>
      <w:r>
        <w:t>51</w:t>
      </w:r>
    </w:p>
    <w:p>
      <w:r>
        <w:t>Trà Vinh</w:t>
      </w:r>
    </w:p>
    <w:p>
      <w:r>
        <w:t>24</w:t>
      </w:r>
    </w:p>
    <w:p>
      <w:r>
        <w:t>24</w:t>
      </w:r>
    </w:p>
    <w:p>
      <w:r>
        <w:t>0</w:t>
      </w:r>
    </w:p>
    <w:p>
      <w:r>
        <w:t>0</w:t>
      </w:r>
    </w:p>
    <w:p>
      <w:r>
        <w:t>6</w:t>
      </w:r>
    </w:p>
    <w:p>
      <w:r>
        <w:t>52</w:t>
      </w:r>
    </w:p>
    <w:p>
      <w:r>
        <w:t>Thừa Thiên Huế</w:t>
      </w:r>
    </w:p>
    <w:p>
      <w:r>
        <w:t>21</w:t>
      </w:r>
    </w:p>
    <w:p>
      <w:r>
        <w:t>21</w:t>
      </w:r>
    </w:p>
    <w:p>
      <w:r>
        <w:t>0</w:t>
      </w:r>
    </w:p>
    <w:p>
      <w:r>
        <w:t>0</w:t>
      </w:r>
    </w:p>
    <w:p>
      <w:r>
        <w:t>12</w:t>
      </w:r>
    </w:p>
    <w:p>
      <w:r>
        <w:t>53</w:t>
      </w:r>
    </w:p>
    <w:p>
      <w:r>
        <w:t>Phú Thọ</w:t>
      </w:r>
    </w:p>
    <w:p>
      <w:r>
        <w:t>19</w:t>
      </w:r>
    </w:p>
    <w:p>
      <w:r>
        <w:t>19</w:t>
      </w:r>
    </w:p>
    <w:p>
      <w:r>
        <w:t>0</w:t>
      </w:r>
    </w:p>
    <w:p>
      <w:r>
        <w:t>0</w:t>
      </w:r>
    </w:p>
    <w:p>
      <w:r>
        <w:t>6</w:t>
      </w:r>
    </w:p>
    <w:p>
      <w:r>
        <w:t>54</w:t>
      </w:r>
    </w:p>
    <w:p>
      <w:r>
        <w:t>Kiên Giang</w:t>
      </w:r>
    </w:p>
    <w:p>
      <w:r>
        <w:t>13</w:t>
      </w:r>
    </w:p>
    <w:p>
      <w:r>
        <w:t>14</w:t>
      </w:r>
    </w:p>
    <w:p>
      <w:r>
        <w:t>0</w:t>
      </w:r>
    </w:p>
    <w:p>
      <w:r>
        <w:t>0</w:t>
      </w:r>
    </w:p>
    <w:p>
      <w:r>
        <w:t>9</w:t>
      </w:r>
    </w:p>
    <w:p>
      <w:r>
        <w:t>55</w:t>
      </w:r>
    </w:p>
    <w:p>
      <w:r>
        <w:t>Cần Thơ</w:t>
      </w:r>
    </w:p>
    <w:p>
      <w:r>
        <w:t>12</w:t>
      </w:r>
    </w:p>
    <w:p>
      <w:r>
        <w:t>12</w:t>
      </w:r>
    </w:p>
    <w:p>
      <w:r>
        <w:t>0</w:t>
      </w:r>
    </w:p>
    <w:p>
      <w:r>
        <w:t>0</w:t>
      </w:r>
    </w:p>
    <w:p>
      <w:r>
        <w:t>0</w:t>
      </w:r>
    </w:p>
    <w:p>
      <w:r>
        <w:t>56</w:t>
      </w:r>
    </w:p>
    <w:p>
      <w:r>
        <w:t>Phú Yên</w:t>
      </w:r>
    </w:p>
    <w:p>
      <w:r>
        <w:t>11</w:t>
      </w:r>
    </w:p>
    <w:p>
      <w:r>
        <w:t>11</w:t>
      </w:r>
    </w:p>
    <w:p>
      <w:r>
        <w:t>0</w:t>
      </w:r>
    </w:p>
    <w:p>
      <w:r>
        <w:t>0</w:t>
      </w:r>
    </w:p>
    <w:p>
      <w:r>
        <w:t>2</w:t>
      </w:r>
    </w:p>
    <w:p>
      <w:r>
        <w:t>57</w:t>
      </w:r>
    </w:p>
    <w:p>
      <w:r>
        <w:t>Cao Bằng</w:t>
      </w:r>
    </w:p>
    <w:p>
      <w:r>
        <w:t>4</w:t>
      </w:r>
    </w:p>
    <w:p>
      <w:r>
        <w:t>4</w:t>
      </w:r>
    </w:p>
    <w:p>
      <w:r>
        <w:t>0</w:t>
      </w:r>
    </w:p>
    <w:p>
      <w:r>
        <w:t>0</w:t>
      </w:r>
    </w:p>
    <w:p>
      <w:r>
        <w:t>2</w:t>
      </w:r>
    </w:p>
    <w:p>
      <w:r>
        <w:t>58</w:t>
      </w:r>
    </w:p>
    <w:p>
      <w:r>
        <w:t>Đắk Nông</w:t>
      </w:r>
    </w:p>
    <w:p>
      <w:r>
        <w:t>3</w:t>
      </w:r>
    </w:p>
    <w:p>
      <w:r>
        <w:t>3</w:t>
      </w:r>
    </w:p>
    <w:p>
      <w:r>
        <w:t>0</w:t>
      </w:r>
    </w:p>
    <w:p>
      <w:r>
        <w:t>0</w:t>
      </w:r>
    </w:p>
    <w:p>
      <w:r>
        <w:t>0</w:t>
      </w:r>
    </w:p>
    <w:p>
      <w:r>
        <w:t>59</w:t>
      </w:r>
    </w:p>
    <w:p>
      <w:r>
        <w:t>Bạc Liêu</w:t>
      </w:r>
    </w:p>
    <w:p>
      <w:r>
        <w:t>1</w:t>
      </w:r>
    </w:p>
    <w:p>
      <w:r>
        <w:t>1</w:t>
      </w:r>
    </w:p>
    <w:p>
      <w:r>
        <w:t>0</w:t>
      </w:r>
    </w:p>
    <w:p>
      <w:r>
        <w:t>0</w:t>
      </w:r>
    </w:p>
    <w:p>
      <w:r>
        <w:t>1</w:t>
      </w:r>
    </w:p>
    <w:p>
      <w:r>
        <w:t>60</w:t>
      </w:r>
    </w:p>
    <w:p>
      <w:r>
        <w:t>Sơn La</w:t>
      </w:r>
    </w:p>
    <w:p>
      <w:r>
        <w:t>0</w:t>
      </w:r>
    </w:p>
    <w:p>
      <w:r>
        <w:t>0</w:t>
      </w:r>
    </w:p>
    <w:p>
      <w:r>
        <w:t>0</w:t>
      </w:r>
    </w:p>
    <w:p>
      <w:r>
        <w:t>0</w:t>
      </w:r>
    </w:p>
    <w:p>
      <w:r>
        <w:t>2</w:t>
      </w:r>
    </w:p>
    <w:p>
      <w:r>
        <w:t>61</w:t>
      </w:r>
    </w:p>
    <w:p>
      <w:r>
        <w:t>Kon Tum</w:t>
      </w:r>
    </w:p>
    <w:p>
      <w:r>
        <w:t>0</w:t>
      </w:r>
    </w:p>
    <w:p>
      <w:r>
        <w:t>0</w:t>
      </w:r>
    </w:p>
    <w:p>
      <w:r>
        <w:t>0</w:t>
      </w:r>
    </w:p>
    <w:p>
      <w:r>
        <w:t>0</w:t>
      </w:r>
    </w:p>
    <w:p>
      <w:r>
        <w:t>0</w:t>
      </w:r>
    </w:p>
    <w:p>
      <w:r>
        <w:t>PHỤ LỤC III</w:t>
      </w:r>
    </w:p>
    <w:p>
      <w:r>
        <w:t>MỘT SỐ VỤ TNLĐ NGHIÊM TRỌNG; SỐ VỤ TNLĐ CHUYỂN HỒ SƠ CHO CÁC CƠ QUAN CHỨC NĂNG ĐỀ NGHỊ KHỞI TỐ, SỐ VỤ ĐÃ KHỞI TỐ TRONG 6 THÁNG ĐẦU NĂM 2024</w:t>
      </w:r>
    </w:p>
    <w:p>
      <w:r>
        <w:t>(Kèm theo Thông báo số 4223/TB-BLĐTBXH ngày 11 tháng 9 năm 2024 của Bộ Lao động - Thương binh và Xã hội)</w:t>
      </w:r>
    </w:p>
    <w:p>
      <w:r>
        <w:t>I. MỘT SỐ VỤ TAI NẠN LAO ĐỘNG NGHIÊM TRỌNG XẢY RA TRONG 6 THÁNG ĐẦU NĂM 2024</w:t>
      </w:r>
    </w:p>
    <w:p>
      <w:r>
        <w:t>1. Vụ TNLĐ xảy ra ngày 03/4/2024, tại Công ty Than Thống nhất-TKV, tỉnh Quảng Ninh, hậu quả làm 04 người tử vong, do cháy khí cục bộ đường lò.</w:t>
      </w:r>
    </w:p>
    <w:p>
      <w:r>
        <w:t>2. Vụ TNLĐ xảy ra ngày 15/4/2024, tại Khách sạn Le Parfum Hanoi, địa chỉ: Số 22 ngõ Tức Mạc, Phố Trần Hưng Đạo, Quận Hoàn Kiếm, thành phố Hà Nội, hậu quả làm 02 người bị tử vong, 02 người bị thương, là công nhân của Công ty Cổ phần Công nghệ và Xây lắp thương mại TDK-Pro đang đứng trên sàn công tác giàn giáo thực hiện thi công lắp mái kính giếng trời tại tầng 9 thì sàn thao tác giàn giáo bị sập.</w:t>
      </w:r>
    </w:p>
    <w:p>
      <w:r>
        <w:t>3. Vụ TNLĐ xảy ra ngày 22/4/2024, tại Nhà máy Xi măng thuộc Công ty Cổ phần Xi măng và Khoáng sản Yên Bái, địa chỉ: Tổ 12, thị trấn Yên Bình, huyện Yên Bình, tỉnh Yên Bái, hậu quả làm 07 người tử vong, 03 người bị thương, là người lao động của Công ty cổ phần Xi măng và khoáng sản Yên Bái; Hợp tác xã Xây dựng tổng hợp Trực Bình; Công ty TNHH Đại Phát YBV khi đang thực hiện sửa chữa máy nghiền số 3 tại Nhà máy xi măng thuộc Công ty Cổ phần Xi măng và Khoáng sản Yên Bái thì máy nghiền số 3 hoạt động dẫn đến tai nạn.</w:t>
      </w:r>
    </w:p>
    <w:p>
      <w:r>
        <w:t>4. Vụ TNLĐ xảy ra ngày 01/5/2024, tại Công ty TNHH sản xuất và thương mại Gỗ Bình Minh, tỉnh Đồng Nai, hậu quả làm 06 người tử vong, 05 người bị thương, là công nhân của Công ty TNHH sản xuất và thương mại Gỗ Bình Minh do nổ nồi hơi trong quá trình vận hành.</w:t>
      </w:r>
    </w:p>
    <w:p>
      <w:r>
        <w:t>5. Vụ TNLĐ xảy ra ngày 14/5/2024, tại Công ty Than Quang Hanh-TKV, tỉnh Quảng Ninh do sập đổ lò chợ, hậu quả làm 03 công nhân bị tử vong.</w:t>
      </w:r>
    </w:p>
    <w:p>
      <w:r>
        <w:t>6. Vụ TNLĐ xảy ra ngày 24/5/2024, tại khu vực tầng hầm của Tòa nhà Công ty TNHH MTV Khách Sạn Becamex (số 230 đại lộ Bình Dương, phường Phú Hòa, thành phố Thủ Dầu Một, tỉnh Bình Dương), hậu quả làm 04 người bị thương là công nhân của Công ty TNHH MTV Khách Sạn Becamex và Công ty TNHH TMDV Kỹ thuật Công nghiệp Phương Yến khi đang thực hiện công việc được giao sửa chữa và đại tu các Chiller thì nổ block máy nén khí.</w:t>
      </w:r>
    </w:p>
    <w:p>
      <w:r>
        <w:t>7. Vụ TNLĐ xảy ra ngày 18/6/2024, tại Công trình cải tạo mở rộng trường mầm non Đông Yên B, thôn Việt Yên, Đông Yên, Quốc Oai, Hà Nội, hậu quả làm 03 người tử vong và 07 người bị thương là công nhân của Công ty TNHH Xây dựng và phát triển Tuấn Minh, khi trong quá trình kết thúc công việc, sử dụng vận thăng chở hàng để di chuyển từ trên xuống thì vận thăng bị sập.</w:t>
      </w:r>
    </w:p>
    <w:p>
      <w:r>
        <w:t>8. Vụ TNLĐ xảy ra ngày 19/6/2024, tại cơ sở Sản xuất bột nhang (địa chỉ cũ: 2A55 tỉnh lộ 10, ấp 2, xã Phạm Văn Hai, huyện Bình Chánh, thành phố Hồ Chí Minh, địa chỉ mới: 2A55 Trần Văn Giàu, ấp 8, xã Phạm Văn Hai, huyện Bình Chánh, thành phố Hồ Chí Minh), hậu quả làm 02 người tử vong, 03 bị thương của hộ Kinh doanh Trương Thị Kim Yến.</w:t>
      </w:r>
    </w:p>
    <w:p>
      <w:r>
        <w:t>9. Vụ TNLĐ xảy ra ngày 27/6/2024, tại Xưởng chiết khí công nghiệp Cơ sở kinh doanh - Công ty TNHH khí công nghiệp và vận tải Bắc Giang; địa chỉ: Thôn Đồng Quan, xã Đồng Sơn, thành phố Bắc Giang, tỉnh Bắc Giang, hậu quả 02 người tử vong khi đang sang chiết khí Oxy vào bình.</w:t>
      </w:r>
    </w:p>
    <w:p>
      <w:r>
        <w:t>10. Vụ TNLĐ xảy ra ngày 06/7/2024, tại Chi nhánh Công ty TNHH Một thành viên Gỗ Hoàng Thông (CN10, Khu công nghiệp Tân Bình, thị trấn Tân Bình, huyện Bắc Tân Uyên, tỉnh Bình Dương), hậu quả làm 09 người bị thương là công nhân của Công ty TNHH Một thành viên Gỗ Hoàng Thông khi đang thực hiện công việc chữa cháy thì bất ngờ ngọn lửa phía dưới bồn chứa bụi gỗ bùng cháy, làm cho 09 công nhân bị bỏng.</w:t>
      </w:r>
    </w:p>
    <w:p>
      <w:r>
        <w:t>11. Vụ TNLĐ xảy ra ngày 29/7/2024, tại Công ty than Hòn Gai-TKV, tỉnh Quảng Ninh do tụt lở than, bùn vùi lấp, hậu quả làm 05 người tử vong.</w:t>
      </w:r>
    </w:p>
    <w:p>
      <w:r>
        <w:t>12. Vụ TNLĐ xảy ra ngày 02/8/2024, tại Dự án Nhà máy nghiền xỉ phốt pho, xỉ lò cao công suất 1.000.000 tấn/năm tại khu công nghiệp Tằng Loỏng, huyện Bảo Thắng, tỉnh Lào Cai làm 03 người tử vong, 03 người bị thương là công nhân của Công ty TNHH Thương mại Hưng Cao.</w:t>
      </w:r>
    </w:p>
    <w:p>
      <w:r>
        <w:t>II. SỐ VỤ TAI NẠN LAO ĐỘNG CHUYỂN HỒ SƠ CHO CÁC CƠ QUAN CHỨC NĂNG ĐỀ NGHỊ KHỞI TỐ TRONG 6 THÁNG ĐẦU NĂM 2024</w:t>
      </w:r>
    </w:p>
    <w:p>
      <w:r>
        <w:t>1. Vụ TNLĐ xảy ra ngày 05/10/2023, tại tiệm nối mi, địa chỉ: 79 Tạ Quang Bửu, Phường 2, Quận 8, thành phố Hồ Chí Minh, do Hộ kinh doanh cơ sở Quảng cáo 88 Dạ Nam, địa chỉ: số 88 Dạ Nam, Phường 2, Quận 8, thành phố Hồ Chí Minh thi công, hậu quả làm 01 người tử vong do phóng điện. Kết luận TNLĐ ngày 09/01/2024.</w:t>
      </w:r>
    </w:p>
    <w:p>
      <w:r>
        <w:t>2. Vụ TNLĐ xảy ra ngày 10/7/2023, tại Công ty cổ phần thép Toàn Thắng, địa chỉ: Khu công nghiệp Sông Công I, phường Bách Quang, thành phố Sông Công, tỉnh Thái Nguyên, hậu quả làm 01 người tử vong là công nhân Công ty Cổ phần thép Toàn Thắng do máy xúc lật va vào người. Kết luận TNLĐ ngày 02/7/2024.</w:t>
      </w:r>
    </w:p>
    <w:p>
      <w:r>
        <w:t>3. Vụ TNLĐ xảy ra ngày 22/7/2023, tại nhà ở riêng lẻ, địa chỉ: 483/17 Lê Văn Quới, Phường Bình Trị Đông A, Quận Bình Tân, thành phố Hồ Chí Minh, do ông Nguyễn Việt Huy, địa chỉ: Thôn Bùng, xã Bình Dương, huyện Gia Bình, tỉnh Bắc Ninh người nhận thầu sơn nước thi công, hậu quả làm 01 người tử vong do ngã cao. Kết luận TNLĐ ngày 16/01/2024.</w:t>
      </w:r>
    </w:p>
    <w:p>
      <w:r>
        <w:t>4. Vụ TNLĐ xảy ra ngày 17/8/2023, tại Công trình xây dựng nhà ở riêng lẻ, địa chỉ: Thửa đất số 68, tờ 33, cạnh nhà 1/11/27 đường Bình Lợi, Phường 13, Quận Bình Thạnh, thành phố Hồ Chí Minh, do Công ty TNHH tư vấn thiết kế và Xây dựng Quang Hào, địa chỉ: 75/16/34/11 An Phú Đông 09, khu phố 1, phường An Phú Đông, Quận 12, thành phố Hồ Chí Minh thi công, hậu quả làm 01 người tử vong do ngã cao. Kết luận TNLĐ ngày 10/01/2024.</w:t>
      </w:r>
    </w:p>
    <w:p>
      <w:r>
        <w:t>5. Vụ TNLĐ xảy ra ngày 19/9/2023, tại nhà ở riêng lẻ, địa chỉ: 83/16 Hậu Giang, Phường 5, Quận 6, thành phố Hồ Chí Minh, do ông Lê Nhứt Linh, địa chỉ: Ấp 7, xã Bình Xuân, thị xã Gò Công, tỉnh An Giang người nhận thầu thi công, hậu quả làm 01 người tử vong do giật điện. Kết luận TNLĐ ngày 30/01/2024.</w:t>
      </w:r>
    </w:p>
    <w:p>
      <w:r>
        <w:t>6. Vụ TNLĐ xảy ra ngày 25/9/2023, tại căn nhà số 133/1 Bình Quới, Phường 27, Quận Bình Thạnh, thành phố Hồ Chí Minh, do Công ty TNHH Nâng chỉnh nhà nghiêng Thiên Lộc Phúc, địa chỉ: 52, đường số 10, khu phố 4, Phường Tân Tạo A, Quận Bình Tân, thành phố Hồ Chí Minh thi công, hậu quả làm 02 người bị thương. Kết luận TNLĐ ngày 01/02/2024.</w:t>
      </w:r>
    </w:p>
    <w:p>
      <w:r>
        <w:t>7. Vụ TNLĐ xảy ra ngày 15/11/2023, tại số 61/20/5/1 Nguyễn Thị Kiểu, Khu phố 4A, phường Tân Thới Hiệp, Quận 12, thành phố Hồ Chí Minh, do ông Trần Trung Tuấn, địa chỉ: 03, đường HT48, phường Hiệp Thành, Quận 12, thành phố Hồ Chí Minh thầu tư nhân thi công, hậu quả làm 01 người tử vong do tường đè. Kết luận TNLĐ ngày 05/3/2024.</w:t>
      </w:r>
    </w:p>
    <w:p>
      <w:r>
        <w:t>8. Vụ TNLĐ xảy ra ngày 20/11/2023, trên sà lan SG-98839 (địa chỉ: gần cầu Giang Nam, Rạch Bà Cua, Khu phố 3, Phường Cát Lái, thành phố Thủ Đức, thành phố Hồ Chí Minh, do nhóm khoán ông Minh, ông Ngân, ông Minh thi công, hậu quả làm 01 người tử vong do điện giật. Kết luận TNLĐ ngày 05/4/2024.</w:t>
      </w:r>
    </w:p>
    <w:p>
      <w:r>
        <w:t>9. Vụ TNLĐ xảy ra vào ngày 28/11/2023, tại Nhà máy gạch Tuynel Hóa Trung, Công ty cổ phần Thái Sơn, địa chỉ: Tổ 1 thị trấn Sông Cầu, huyện Đồng Hỷ tỉnh Thái Nguyên, hậu quả làm 01 người tử vong là công nhân làm việc tại Công ty Cổ phần Thái Sơn do máy xúc đào bánh lốp nâng động cơ máy nghiền đất va vào người. Kết luận TNLĐ ngày 19/6/2024.</w:t>
      </w:r>
    </w:p>
    <w:p>
      <w:r>
        <w:t>10. Vụ TNLĐ xảy ra ngày 13/01/2024, tại khu vực tời nâng hàng Công ty TNHH Sản xuất - Thương mại Tân Minh Hoa, địa chỉ: Lô H36, đường số 1, Khu công nghiệp Lê Minh Xuân, Huyện Bình Chánh, thành phố Hồ Chí Minh, do Công ty TNHH Sản xuất - Thương mại Tân Minh Hoa thi công, hậu quả làm 01 người tử vong do đứt cáp thang tời hàng. Kết luận TNLĐ ngày 03/6/2024.</w:t>
      </w:r>
    </w:p>
    <w:p>
      <w:r>
        <w:t>11. Vụ TNLĐ xảy ra ngày 22/01/2024, tại Công trình thi công xây dựng nhà xưởng Công ty TNHH Rong Heng Việt Nam, địa chỉ: Khu công nghiệp Minh Hưng III, Phường Minh Hưng, Thị xã Chơn Thành, tỉnh Bình Phước. Hậu quả làm 01 người tử vong do rơi từ trên cao xuống đất.</w:t>
      </w:r>
    </w:p>
    <w:p>
      <w:r>
        <w:t>12. Vụ TNLĐ xảy ra ngày 02/3/2024, tại Công trình xây dựng nhà xưởng Công ty Musen, Khu công nghiệp Đồng Xoài III thuộc ấp 1, xã Tiên Hưng, Thành phố Đồng Xoài, tỉnh Bình Phước. Hậu quả làm 01 người tử vong.</w:t>
      </w:r>
    </w:p>
    <w:p>
      <w:r>
        <w:t>13. Vụ TNLĐ xảy ra ngày 21/3/2024, tại Công ty TNHH công nghệ Đại Cát Việt Nam, địa chỉ: Phường Thái Học, Thành phố Chí Linh, tỉnh Hải Dương, hậu quả làm 02 người tử vong do hở điện máy hàn.</w:t>
      </w:r>
    </w:p>
    <w:p>
      <w:r>
        <w:t>14. Vụ tai nạn xảy ra ngày 16/4/2024, tại Công ty Cổ phần khoáng sản Kim Bôi, Chi nhánh Hải Dương, địa chỉ: Phường An Lạc, Thành phố Chí Linh, tỉnh Hải Dương, hậu quả 01 người tử vong do cháy, nổ khi hàn thùng chứa bê tông không mở van, thông gió.</w:t>
      </w:r>
    </w:p>
    <w:p>
      <w:r>
        <w:t>III. SỐ VỤ TAI NẠN LAO ĐỘNG ĐÃ KHỞI TỐ TRONG 6 THÁNG ĐẦU NĂM 2024</w:t>
      </w:r>
    </w:p>
    <w:p>
      <w:r>
        <w:t>1. Ngày 09/01/2024, Cơ quan CSĐT Công an huyện Điện Biên ban hành Quyết định khởi tố vụ án số 08/QĐ-ĐTTH khởi tố vụ án “Giả mạo trong công tác xảy ra tại Điện Biên, Hà Nội và Hải Phòng” đối với vụ TNLĐ xảy ra ngày 12/7/2023 tại khu vực san gạt mặt bằng khai trường mỏ đá Ka Hâu II, xã Na Ư, huyện Điện Biên, tỉnh Điện Biên, hậu quả làm 01 người tử vong là công nhân của Công ty TNHH đầu tư thương mại và dịch vụ Hoàng Anh, địa chỉ: số nhà 326, tổ 2, Phường Mường Thanh, Thành phố Điện Biên Phủ, tỉnh Điện Biên.</w:t>
      </w:r>
    </w:p>
    <w:p>
      <w:r>
        <w:t>2. Ngày 27/3/2024, Cơ quan Cảnh sát điều tra, Công an huyện Đồng Hỷ tỉnh Thái Nguyên ban hành Quyết định khởi tố vụ án hình sự số 28, 29/QĐ-CSĐT “Vi phạm quy định về an toàn lao động”, vụ TNLĐ xảy ra ngày 28/11/2023 tại nhà máy gạch Tuynel Hóa Trung, Công ty Cổ phần Thái Sơn, địa chỉ: Tổ dân phố 1, Thị trấn Sông Cầu, Huyện Đồng Hỷ, tỉnh Thái Nguyên, hậu quả làm 01 người tử vong là công nhân của Công ty Cổ phần Thái Sơn.</w:t>
      </w:r>
    </w:p>
    <w:p>
      <w:r>
        <w:t>3. Ngày 02/4/2024, Cơ quan cảnh sát điều tra, Công an thành phố Thái Nguyên ban hành Quyết định khởi tố hình sự số 128/QĐ-ĐTTH “Vi phạm quy định về an toàn lao động”, vụ TNLĐ xảy ra ngày 02/02/2024 tại Công ty Cổ phần công nghiệp Thịnh An, địa chỉ: Tổ 1, Phường Phú Xá, Thành phố Thái Nguyên, tỉnh Thái Nguyên, hậu quả là 01 người tử vong là công nhân Công ty Cổ phần công nghiệp Thịnh An.</w:t>
      </w:r>
    </w:p>
    <w:p>
      <w:r>
        <w:t>4. Ngày 23/4/2024, Cơ quan Cảnh sát điều tra Công an tỉnh Yên Bái ra Quyết định khởi tố vụ án hình sự số 19/QĐ-VPCQCSĐT về việc “Vi phạm quy định về an toàn lao động” xảy ra ngày 22/4/2024 tại Nhà máy Xi măng thuộc Công ty Cổ phần Xi măng và Khoáng sản Yên Bái, địa chỉ: Tổ 12, Thị trấn Yên Bình, Huyện Yên Bình, tỉnh Yên Bái, hậu quả làm 07 người tử vong, 03 người bị thương.</w:t>
      </w:r>
    </w:p>
    <w:p>
      <w:r>
        <w:t>5. Ngày 01/5/2024, Cơ quan Cảnh sát điều tra, Công an tỉnh Đồng Nai điều tra, khởi tố vụ TNLĐ nghiêm trọng xảy ra tại Công ty TNHH Sản xuất và Thương mại Gỗ Bình Minh Việt Nam, địa chỉ: số 72, đường Kiểm, Ấp Vàm, Xã Thiện Tân, Huyện Vĩnh Cửu, tỉnh Đồng Nai, hậu quả làm 06 người tử vong, 05 người bị thương nặng.</w:t>
      </w:r>
    </w:p>
    <w:p>
      <w:r>
        <w:t>6. Ngày 22/5/2024, Cơ quan Cảnh sát điều tra, Công an thành phố Bến Cát ban hành Quyết định khởi tố vụ án hình sự số 121A/QĐ-CQĐT-ĐTTH về hành vi “Vô ý làm chết người” đối với người vận hành máy, vụ TNLĐ xảy ra ngày 16/01/2024 tại Công ty TNHH Sheng Chang, địa chỉ: Đường DA3, Khu công nghiệp Mỹ Phước 2, Phường Mỹ Phước, Thị xã Bến Cát, tỉnh Bình Dương, hậu quả là 01 người tử vong.</w:t>
      </w:r>
    </w:p>
    <w:p>
      <w:r>
        <w:t>7. Ngày 24/5/2024, Cơ quan cảnh sát điều tra, Công an thị xã Chơn Thành, tỉnh Bình Phước ban hành Quyết định khởi tố vụ án số 72/QĐ-ĐTTH khởi tố vụ án hình sự “Vi phạm quy định về an toàn lao động” xảy ra ngày 22/01/2024 tại Công trình thi công xây dựng nhà xưởng Công ty TNHH Rong Heng Việt Nam, địa chỉ: KCN Minh Hưng III, Phường Minh Hưng, Thị xã Chơn Thành, tỉnh Bình Phước.</w:t>
      </w:r>
    </w:p>
    <w:p>
      <w:r>
        <w:t>8. Ngày 06/6/2024, Cơ quan Cảnh sát điều tra, Công an thành phố Biên Hòa, tỉnh Đồng Nai có Thông báo số 525/TB-CSĐT về việc khởi tố vụ án hình sự “Cố ý gây thương tích” xảy ra vào ngày 15/01/2023 tại Cây xăng số 33, địa chỉ: Số 01, Tổ 17, Khu phố 2, Phường Long Bình Tân, Thành phố Biên Hòa, tỉnh Đồng Nai để điều tra, làm rõ vụ nhóm người sử dụng hung khí gây thương tích nặng cho ông Nguyễn Văn Phiên và ông Lê Văn Anh. Kết luận điều tra TNLĐ ngày 31/01/2024.</w:t>
      </w:r>
    </w:p>
    <w:p>
      <w:r>
        <w:t>9. Ngày 19/6/2024, Cơ quan cảnh sát điều tra, Công an thành phố Đồng Xoài, tỉnh Bình Phước ban hành Quyết định số 88/QĐ-ĐTTH Quyết định khởi tố vụ án hình sự “Vô ý làm chết người” xảy ra ngày 02/3/2024, tại Công trình xây dựng nhà xưởng Công ty Musen, địa chỉ: Khu công nghiệp Đồng Xoài III thuộc ấp 1, Xã Tiến Hưng, Thành phố Đồng Xoài, tỉnh Bình Phước, hậu quả làm 01 người tử vong.</w:t>
      </w:r>
    </w:p>
    <w:p>
      <w:r>
        <w:t>10. Ngày 22/6/2024, Cơ quan Cảnh sát điều tra, Công an huyện Quốc Oai ban hành Quyết định số 62/QĐ-CQĐT khởi tố vụ án hình sự “Vi phạm quy định về an toàn lao động” đối với vụ TNLĐ do ngã cao về lĩnh vực xây dựng xảy ra ngày 18/6/2024 tại Công trình cải tạo mở rộng trường mầm non Đông Yên B, Thôn Việt Yên, Xã Đông Yên, Huyện Quốc Oai, thành phố Hà Nội, hậu quả làm 3 người tử vong, 07 người bị thương là người lao động của Công ty TNHH Xây dựng và Phát triển Tuấn Minh trong quá trình kết thúc công việc, sử dụng vận thăng chở hàng để di chuyển từ trên xuống thì vận thăng bị sập.</w:t>
      </w:r>
    </w:p>
    <w:p>
      <w:r>
        <w:t>11. Ngày 29/6/2024, Cơ quan Cảnh sát điều tra, Công an thành phố Biên Hòa, tỉnh Đồng Nai ban hành Quyết định khởi tố bị can số 420/QĐ-ĐTTH khởi tố vụ án hình sự “Vi phạm quy định về an toàn lao động, vệ sinh lao động, về an toàn ở những nơi đông người” xảy ra vào ngày 31/12/2023 tại Công ty Cổ phần Mạ kẽm Vingal, địa chỉ: Đường 2A, Khu công nghiệp Biên Hòa, Thành phố Biên Hòa, tỉnh Đồng Nai theo quy định tại khoản 1 Điều 295 Bộ luật Hình sự.</w:t>
      </w:r>
    </w:p>
    <w:p>
      <w:r>
        <w:t>12. Ngày 05/7/2024, Cơ quan CSĐT Công an huyện Bát Xát, tỉnh Lào Cai đã ban hành Quyết định khởi tố vụ án số 35/QĐ-CSĐT và Quyết định khởi tố vụ án số 45/QĐ-CSĐT khởi tố vụ án, khởi tố bị can đối với hành vi “Vi phạm quy định về an toàn lao động” đối với vụ TNLĐ xảy ra ngày 15/6/2024 tại Chi nhánh Mỏ tuyển đồng Sin Quyền Lào Cai - ViMiCo thuộc địa phận xã Bản Qua, Huyện Bát Xát, tỉnh Lào Cai làm 01 người tử vong, 01 người bị thương, do không thực hiện khau cậy bẩy đá om sau nổ mìn.</w:t>
      </w:r>
    </w:p>
    <w:p>
      <w:r>
        <w:t>13. Ngày 12/7/2024, cơ quan Cảnh sát điều tra huyện Tân Uyên, tỉnh Lai Châu đã ra Quyết định khởi tố vụ án hình sự số 80/QĐ-CQCSĐT về việc “Vi phạm quy định về an toàn lao động” xảy ra tại Công trình thủy điện Nậm Mít Luông, xã Pắc Ta, Huyện Tân Uyên, tỉnh Lai Châu, hậu quả làm 01 người tử vong.</w:t>
      </w:r>
    </w:p>
    <w:p>
      <w:r>
        <w:t>14. Ngày 13/7/2024, cơ quan Cảnh sát điều tra tỉnh Lai Châu đã ra Quyết định khởi tố vụ án hình sự số 59/QĐ-VPCQCSĐT về việc “Vi phạm quy định về an toàn lao động” xảy ra ngày 11/7/2024 tại Công trình thủy điện Nậm Cuổi 1, xã Nậm Hàng, Huyện Nậm Nhùn, tỉnh Lai Châu, hậu quả làm 03 người tử vong.</w:t>
      </w:r>
    </w:p>
    <w:p>
      <w:r>
        <w:t>15. Ngày 15/7/2024, Cơ quan Cảnh sát điều tra, Công an thành phố Hạ Long, tỉnh Quảng Ninh ban hành Quyết định số 203/QĐ-CQCSĐT khởi tố vụ án hình sự “Vi phạm quy định về an toàn lao động” và Quyết định số 313/QĐ-CQCSĐT khởi tố bị can đối với ông Hà Văn Hạnh về tội “Vi phạm quy định về an toàn lao động” do tự ý vận hành xe nâng hàng Komatsu FD25T-16 khi không có chứng chỉ vận hành xe nâng hàng theo quy định gây tai nạn làm bà Khâu Thị Thắm tử vong (lao động phổ thông).</w:t>
      </w:r>
    </w:p>
    <w:p>
      <w:r>
        <w:t>16. Ngày 02/8/2024, Cơ quan CSĐT Công an huyện Bảo Thắng, tỉnh Lào Cai ban hành Quyết định khởi tố vụ án số 34/QĐ-ĐTTH “Vi phạm về an toàn lao động” đối với vụ TNLĐ xảy ra ngày 02/8/2024 tại Dự án Nhà máy nghiền xỉ phốt pho, xỉ lò cao công suất 1.000.000 tấn/năm tại Khu công nghiệp Tằng Loỏng, huyện Bảo Thắng, tỉnh Lào Cai, hậu quả làm 03 người tử vong, 03 người bị thương là công nhân của Công ty TNHH Thương mại Hưng Cao, địa chỉ: Thôn Nguyệt Thượng, Xã Yên Tân, Huyện Ý Yên, tỉnh Nam Định.</w:t>
      </w:r>
    </w:p>
    <w:p>
      <w:r>
        <w:t>17. Ngày 12/8/2024, Cơ quan Cảnh sát điều tra tỉnh Lai Châu đã ra Quyết định khởi tố vụ án hình sự số 65/QĐ-VPCQCSĐT về việc “Vi phạm quy định về an toàn lao động” xảy ra tại Công trình thủy điện Nậm Cấu, xã Bum Nưa-Pa Vậy Sử, Huyện Mường Tè, tỉnh Lai Châu, hậu quả làm 01 công nhân quốc tịch Trung Quốc tử vong và 01 công nhân quốc tịch Việt Nam bị thương nặng.</w:t>
      </w:r>
    </w:p>
    <w:p>
      <w:r>
        <w:t>PHỤ LỤC IV</w:t>
      </w:r>
    </w:p>
    <w:p>
      <w:r>
        <w:t>TÌNH HÌNH TNLĐ CỦA CÁC ĐỊA PHƯƠNG 6 THÁNG ĐẦU NĂM 2024 KHU VỰC NGƯỜI LAO ĐỘNG LÀM VIỆC KHÔNG THEO HỢP ĐỒNG LAO ĐỘNG</w:t>
      </w:r>
    </w:p>
    <w:p>
      <w:r>
        <w:t>(Kèm theo Thông báo số 4223/TB-BLĐTBXH ngày 11 tháng 9 năm 2024 của Bộ Lao động - Thương binh và Xã hội)</w:t>
      </w:r>
    </w:p>
    <w:p>
      <w:r>
        <w:t>Stt</w:t>
      </w:r>
    </w:p>
    <w:p>
      <w:r>
        <w:t>Địa phương</w:t>
      </w:r>
    </w:p>
    <w:p>
      <w:r>
        <w:t>Số vụ</w:t>
      </w:r>
    </w:p>
    <w:p>
      <w:r>
        <w:t>Số người bị nạn</w:t>
      </w:r>
    </w:p>
    <w:p>
      <w:r>
        <w:t>Số vụ chết người</w:t>
      </w:r>
    </w:p>
    <w:p>
      <w:r>
        <w:t>Số người chết</w:t>
      </w:r>
    </w:p>
    <w:p>
      <w:r>
        <w:t>Số người bị thương nặng</w:t>
      </w:r>
    </w:p>
    <w:p>
      <w:r>
        <w:t>1</w:t>
      </w:r>
    </w:p>
    <w:p>
      <w:r>
        <w:t>Thái Bình</w:t>
      </w:r>
    </w:p>
    <w:p>
      <w:r>
        <w:t>8</w:t>
      </w:r>
    </w:p>
    <w:p>
      <w:r>
        <w:t>13</w:t>
      </w:r>
    </w:p>
    <w:p>
      <w:r>
        <w:t>8</w:t>
      </w:r>
    </w:p>
    <w:p>
      <w:r>
        <w:t>8</w:t>
      </w:r>
    </w:p>
    <w:p>
      <w:r>
        <w:t>5</w:t>
      </w:r>
    </w:p>
    <w:p>
      <w:r>
        <w:t>2</w:t>
      </w:r>
    </w:p>
    <w:p>
      <w:r>
        <w:t>Hà Nội</w:t>
      </w:r>
    </w:p>
    <w:p>
      <w:r>
        <w:t>54</w:t>
      </w:r>
    </w:p>
    <w:p>
      <w:r>
        <w:t>54</w:t>
      </w:r>
    </w:p>
    <w:p>
      <w:r>
        <w:t>7</w:t>
      </w:r>
    </w:p>
    <w:p>
      <w:r>
        <w:t>7</w:t>
      </w:r>
    </w:p>
    <w:p>
      <w:r>
        <w:t>14</w:t>
      </w:r>
    </w:p>
    <w:p>
      <w:r>
        <w:t>3</w:t>
      </w:r>
    </w:p>
    <w:p>
      <w:r>
        <w:t>Phú Yên</w:t>
      </w:r>
    </w:p>
    <w:p>
      <w:r>
        <w:t>12</w:t>
      </w:r>
    </w:p>
    <w:p>
      <w:r>
        <w:t>12</w:t>
      </w:r>
    </w:p>
    <w:p>
      <w:r>
        <w:t>5</w:t>
      </w:r>
    </w:p>
    <w:p>
      <w:r>
        <w:t>5</w:t>
      </w:r>
    </w:p>
    <w:p>
      <w:r>
        <w:t>7</w:t>
      </w:r>
    </w:p>
    <w:p>
      <w:r>
        <w:t>4</w:t>
      </w:r>
    </w:p>
    <w:p>
      <w:r>
        <w:t>Điện Biên</w:t>
      </w:r>
    </w:p>
    <w:p>
      <w:r>
        <w:t>11</w:t>
      </w:r>
    </w:p>
    <w:p>
      <w:r>
        <w:t>11</w:t>
      </w:r>
    </w:p>
    <w:p>
      <w:r>
        <w:t>5</w:t>
      </w:r>
    </w:p>
    <w:p>
      <w:r>
        <w:t>5</w:t>
      </w:r>
    </w:p>
    <w:p>
      <w:r>
        <w:t>6</w:t>
      </w:r>
    </w:p>
    <w:p>
      <w:r>
        <w:t>5</w:t>
      </w:r>
    </w:p>
    <w:p>
      <w:r>
        <w:t>Quảng Bình</w:t>
      </w:r>
    </w:p>
    <w:p>
      <w:r>
        <w:t>8</w:t>
      </w:r>
    </w:p>
    <w:p>
      <w:r>
        <w:t>12</w:t>
      </w:r>
    </w:p>
    <w:p>
      <w:r>
        <w:t>4</w:t>
      </w:r>
    </w:p>
    <w:p>
      <w:r>
        <w:t>6</w:t>
      </w:r>
    </w:p>
    <w:p>
      <w:r>
        <w:t>2</w:t>
      </w:r>
    </w:p>
    <w:p>
      <w:r>
        <w:t>6</w:t>
      </w:r>
    </w:p>
    <w:p>
      <w:r>
        <w:t>Gia Lai</w:t>
      </w:r>
    </w:p>
    <w:p>
      <w:r>
        <w:t>9</w:t>
      </w:r>
    </w:p>
    <w:p>
      <w:r>
        <w:t>10</w:t>
      </w:r>
    </w:p>
    <w:p>
      <w:r>
        <w:t>4</w:t>
      </w:r>
    </w:p>
    <w:p>
      <w:r>
        <w:t>4</w:t>
      </w:r>
    </w:p>
    <w:p>
      <w:r>
        <w:t>6</w:t>
      </w:r>
    </w:p>
    <w:p>
      <w:r>
        <w:t>7</w:t>
      </w:r>
    </w:p>
    <w:p>
      <w:r>
        <w:t>An Giang</w:t>
      </w:r>
    </w:p>
    <w:p>
      <w:r>
        <w:t>4</w:t>
      </w:r>
    </w:p>
    <w:p>
      <w:r>
        <w:t>4</w:t>
      </w:r>
    </w:p>
    <w:p>
      <w:r>
        <w:t>4</w:t>
      </w:r>
    </w:p>
    <w:p>
      <w:r>
        <w:t>4</w:t>
      </w:r>
    </w:p>
    <w:p>
      <w:r>
        <w:t>0</w:t>
      </w:r>
    </w:p>
    <w:p>
      <w:r>
        <w:t>8</w:t>
      </w:r>
    </w:p>
    <w:p>
      <w:r>
        <w:t>Quảng Nam</w:t>
      </w:r>
    </w:p>
    <w:p>
      <w:r>
        <w:t>34</w:t>
      </w:r>
    </w:p>
    <w:p>
      <w:r>
        <w:t>34</w:t>
      </w:r>
    </w:p>
    <w:p>
      <w:r>
        <w:t>3</w:t>
      </w:r>
    </w:p>
    <w:p>
      <w:r>
        <w:t>3</w:t>
      </w:r>
    </w:p>
    <w:p>
      <w:r>
        <w:t>22</w:t>
      </w:r>
    </w:p>
    <w:p>
      <w:r>
        <w:t>9</w:t>
      </w:r>
    </w:p>
    <w:p>
      <w:r>
        <w:t>Bắc Giang</w:t>
      </w:r>
    </w:p>
    <w:p>
      <w:r>
        <w:t>13</w:t>
      </w:r>
    </w:p>
    <w:p>
      <w:r>
        <w:t>13</w:t>
      </w:r>
    </w:p>
    <w:p>
      <w:r>
        <w:t>3</w:t>
      </w:r>
    </w:p>
    <w:p>
      <w:r>
        <w:t>3</w:t>
      </w:r>
    </w:p>
    <w:p>
      <w:r>
        <w:t>5</w:t>
      </w:r>
    </w:p>
    <w:p>
      <w:r>
        <w:t>10</w:t>
      </w:r>
    </w:p>
    <w:p>
      <w:r>
        <w:t>Thái Nguyên</w:t>
      </w:r>
    </w:p>
    <w:p>
      <w:r>
        <w:t>7</w:t>
      </w:r>
    </w:p>
    <w:p>
      <w:r>
        <w:t>7</w:t>
      </w:r>
    </w:p>
    <w:p>
      <w:r>
        <w:t>3</w:t>
      </w:r>
    </w:p>
    <w:p>
      <w:r>
        <w:t>3</w:t>
      </w:r>
    </w:p>
    <w:p>
      <w:r>
        <w:t>4</w:t>
      </w:r>
    </w:p>
    <w:p>
      <w:r>
        <w:t>11</w:t>
      </w:r>
    </w:p>
    <w:p>
      <w:r>
        <w:t>Thanh Hóa</w:t>
      </w:r>
    </w:p>
    <w:p>
      <w:r>
        <w:t>4</w:t>
      </w:r>
    </w:p>
    <w:p>
      <w:r>
        <w:t>4</w:t>
      </w:r>
    </w:p>
    <w:p>
      <w:r>
        <w:t>3</w:t>
      </w:r>
    </w:p>
    <w:p>
      <w:r>
        <w:t>3</w:t>
      </w:r>
    </w:p>
    <w:p>
      <w:r>
        <w:t>1</w:t>
      </w:r>
    </w:p>
    <w:p>
      <w:r>
        <w:t>12</w:t>
      </w:r>
    </w:p>
    <w:p>
      <w:r>
        <w:t>Bình Phước</w:t>
      </w:r>
    </w:p>
    <w:p>
      <w:r>
        <w:t>3</w:t>
      </w:r>
    </w:p>
    <w:p>
      <w:r>
        <w:t>3</w:t>
      </w:r>
    </w:p>
    <w:p>
      <w:r>
        <w:t>3</w:t>
      </w:r>
    </w:p>
    <w:p>
      <w:r>
        <w:t>3</w:t>
      </w:r>
    </w:p>
    <w:p>
      <w:r>
        <w:t>0</w:t>
      </w:r>
    </w:p>
    <w:p>
      <w:r>
        <w:t>13</w:t>
      </w:r>
    </w:p>
    <w:p>
      <w:r>
        <w:t>Lạng Sơn</w:t>
      </w:r>
    </w:p>
    <w:p>
      <w:r>
        <w:t>4</w:t>
      </w:r>
    </w:p>
    <w:p>
      <w:r>
        <w:t>6</w:t>
      </w:r>
    </w:p>
    <w:p>
      <w:r>
        <w:t>2</w:t>
      </w:r>
    </w:p>
    <w:p>
      <w:r>
        <w:t>3</w:t>
      </w:r>
    </w:p>
    <w:p>
      <w:r>
        <w:t>3</w:t>
      </w:r>
    </w:p>
    <w:p>
      <w:r>
        <w:t>14</w:t>
      </w:r>
    </w:p>
    <w:p>
      <w:r>
        <w:t>Bạc Liêu</w:t>
      </w:r>
    </w:p>
    <w:p>
      <w:r>
        <w:t>4</w:t>
      </w:r>
    </w:p>
    <w:p>
      <w:r>
        <w:t>4</w:t>
      </w:r>
    </w:p>
    <w:p>
      <w:r>
        <w:t>2</w:t>
      </w:r>
    </w:p>
    <w:p>
      <w:r>
        <w:t>2</w:t>
      </w:r>
    </w:p>
    <w:p>
      <w:r>
        <w:t>2</w:t>
      </w:r>
    </w:p>
    <w:p>
      <w:r>
        <w:t>15</w:t>
      </w:r>
    </w:p>
    <w:p>
      <w:r>
        <w:t>Đồng Nai</w:t>
      </w:r>
    </w:p>
    <w:p>
      <w:r>
        <w:t>2</w:t>
      </w:r>
    </w:p>
    <w:p>
      <w:r>
        <w:t>2</w:t>
      </w:r>
    </w:p>
    <w:p>
      <w:r>
        <w:t>2</w:t>
      </w:r>
    </w:p>
    <w:p>
      <w:r>
        <w:t>2</w:t>
      </w:r>
    </w:p>
    <w:p>
      <w:r>
        <w:t>0</w:t>
      </w:r>
    </w:p>
    <w:p>
      <w:r>
        <w:t>16</w:t>
      </w:r>
    </w:p>
    <w:p>
      <w:r>
        <w:t>Hòa Bình</w:t>
      </w:r>
    </w:p>
    <w:p>
      <w:r>
        <w:t>2</w:t>
      </w:r>
    </w:p>
    <w:p>
      <w:r>
        <w:t>2</w:t>
      </w:r>
    </w:p>
    <w:p>
      <w:r>
        <w:t>2</w:t>
      </w:r>
    </w:p>
    <w:p>
      <w:r>
        <w:t>2</w:t>
      </w:r>
    </w:p>
    <w:p>
      <w:r>
        <w:t>0</w:t>
      </w:r>
    </w:p>
    <w:p>
      <w:r>
        <w:t>17</w:t>
      </w:r>
    </w:p>
    <w:p>
      <w:r>
        <w:t>Quảng Ninh</w:t>
      </w:r>
    </w:p>
    <w:p>
      <w:r>
        <w:t>2</w:t>
      </w:r>
    </w:p>
    <w:p>
      <w:r>
        <w:t>2</w:t>
      </w:r>
    </w:p>
    <w:p>
      <w:r>
        <w:t>2</w:t>
      </w:r>
    </w:p>
    <w:p>
      <w:r>
        <w:t>2</w:t>
      </w:r>
    </w:p>
    <w:p>
      <w:r>
        <w:t>0</w:t>
      </w:r>
    </w:p>
    <w:p>
      <w:r>
        <w:t>18</w:t>
      </w:r>
    </w:p>
    <w:p>
      <w:r>
        <w:t>Cao Bằng</w:t>
      </w:r>
    </w:p>
    <w:p>
      <w:r>
        <w:t>7</w:t>
      </w:r>
    </w:p>
    <w:p>
      <w:r>
        <w:t>7</w:t>
      </w:r>
    </w:p>
    <w:p>
      <w:r>
        <w:t>1</w:t>
      </w:r>
    </w:p>
    <w:p>
      <w:r>
        <w:t>1</w:t>
      </w:r>
    </w:p>
    <w:p>
      <w:r>
        <w:t>6</w:t>
      </w:r>
    </w:p>
    <w:p>
      <w:r>
        <w:t>19</w:t>
      </w:r>
    </w:p>
    <w:p>
      <w:r>
        <w:t>Hưng Yên</w:t>
      </w:r>
    </w:p>
    <w:p>
      <w:r>
        <w:t>6</w:t>
      </w:r>
    </w:p>
    <w:p>
      <w:r>
        <w:t>6</w:t>
      </w:r>
    </w:p>
    <w:p>
      <w:r>
        <w:t>1</w:t>
      </w:r>
    </w:p>
    <w:p>
      <w:r>
        <w:t>1</w:t>
      </w:r>
    </w:p>
    <w:p>
      <w:r>
        <w:t>5</w:t>
      </w:r>
    </w:p>
    <w:p>
      <w:r>
        <w:t>20</w:t>
      </w:r>
    </w:p>
    <w:p>
      <w:r>
        <w:t>Hải Dương</w:t>
      </w:r>
    </w:p>
    <w:p>
      <w:r>
        <w:t>4</w:t>
      </w:r>
    </w:p>
    <w:p>
      <w:r>
        <w:t>4</w:t>
      </w:r>
    </w:p>
    <w:p>
      <w:r>
        <w:t>1</w:t>
      </w:r>
    </w:p>
    <w:p>
      <w:r>
        <w:t>1</w:t>
      </w:r>
    </w:p>
    <w:p>
      <w:r>
        <w:t>3</w:t>
      </w:r>
    </w:p>
    <w:p>
      <w:r>
        <w:t>21</w:t>
      </w:r>
    </w:p>
    <w:p>
      <w:r>
        <w:t>Hà Giang</w:t>
      </w:r>
    </w:p>
    <w:p>
      <w:r>
        <w:t>3</w:t>
      </w:r>
    </w:p>
    <w:p>
      <w:r>
        <w:t>3</w:t>
      </w:r>
    </w:p>
    <w:p>
      <w:r>
        <w:t>1</w:t>
      </w:r>
    </w:p>
    <w:p>
      <w:r>
        <w:t>1</w:t>
      </w:r>
    </w:p>
    <w:p>
      <w:r>
        <w:t>2</w:t>
      </w:r>
    </w:p>
    <w:p>
      <w:r>
        <w:t>22</w:t>
      </w:r>
    </w:p>
    <w:p>
      <w:r>
        <w:t>TP. Hồ Chí Minh</w:t>
      </w:r>
    </w:p>
    <w:p>
      <w:r>
        <w:t>2</w:t>
      </w:r>
    </w:p>
    <w:p>
      <w:r>
        <w:t>2</w:t>
      </w:r>
    </w:p>
    <w:p>
      <w:r>
        <w:t>1</w:t>
      </w:r>
    </w:p>
    <w:p>
      <w:r>
        <w:t>1</w:t>
      </w:r>
    </w:p>
    <w:p>
      <w:r>
        <w:t>1</w:t>
      </w:r>
    </w:p>
    <w:p>
      <w:r>
        <w:t>23</w:t>
      </w:r>
    </w:p>
    <w:p>
      <w:r>
        <w:t>Kiên Giang</w:t>
      </w:r>
    </w:p>
    <w:p>
      <w:r>
        <w:t>2</w:t>
      </w:r>
    </w:p>
    <w:p>
      <w:r>
        <w:t>2</w:t>
      </w:r>
    </w:p>
    <w:p>
      <w:r>
        <w:t>1</w:t>
      </w:r>
    </w:p>
    <w:p>
      <w:r>
        <w:t>1</w:t>
      </w:r>
    </w:p>
    <w:p>
      <w:r>
        <w:t>1</w:t>
      </w:r>
    </w:p>
    <w:p>
      <w:r>
        <w:t>24</w:t>
      </w:r>
    </w:p>
    <w:p>
      <w:r>
        <w:t>Bến Tre</w:t>
      </w:r>
    </w:p>
    <w:p>
      <w:r>
        <w:t>1</w:t>
      </w:r>
    </w:p>
    <w:p>
      <w:r>
        <w:t>1</w:t>
      </w:r>
    </w:p>
    <w:p>
      <w:r>
        <w:t>1</w:t>
      </w:r>
    </w:p>
    <w:p>
      <w:r>
        <w:t>1</w:t>
      </w:r>
    </w:p>
    <w:p>
      <w:r>
        <w:t>0</w:t>
      </w:r>
    </w:p>
    <w:p>
      <w:r>
        <w:t>25</w:t>
      </w:r>
    </w:p>
    <w:p>
      <w:r>
        <w:t>Đắk Lắk</w:t>
      </w:r>
    </w:p>
    <w:p>
      <w:r>
        <w:t>1</w:t>
      </w:r>
    </w:p>
    <w:p>
      <w:r>
        <w:t>1</w:t>
      </w:r>
    </w:p>
    <w:p>
      <w:r>
        <w:t>1</w:t>
      </w:r>
    </w:p>
    <w:p>
      <w:r>
        <w:t>1</w:t>
      </w:r>
    </w:p>
    <w:p>
      <w:r>
        <w:t>0</w:t>
      </w:r>
    </w:p>
    <w:p>
      <w:r>
        <w:t>26</w:t>
      </w:r>
    </w:p>
    <w:p>
      <w:r>
        <w:t>Kon Tum</w:t>
      </w:r>
    </w:p>
    <w:p>
      <w:r>
        <w:t>1</w:t>
      </w:r>
    </w:p>
    <w:p>
      <w:r>
        <w:t>1</w:t>
      </w:r>
    </w:p>
    <w:p>
      <w:r>
        <w:t>1</w:t>
      </w:r>
    </w:p>
    <w:p>
      <w:r>
        <w:t>1</w:t>
      </w:r>
    </w:p>
    <w:p>
      <w:r>
        <w:t>0</w:t>
      </w:r>
    </w:p>
    <w:p>
      <w:r>
        <w:t>27</w:t>
      </w:r>
    </w:p>
    <w:p>
      <w:r>
        <w:t>Lâm Đồng</w:t>
      </w:r>
    </w:p>
    <w:p>
      <w:r>
        <w:t>1</w:t>
      </w:r>
    </w:p>
    <w:p>
      <w:r>
        <w:t>1</w:t>
      </w:r>
    </w:p>
    <w:p>
      <w:r>
        <w:t>1</w:t>
      </w:r>
    </w:p>
    <w:p>
      <w:r>
        <w:t>1</w:t>
      </w:r>
    </w:p>
    <w:p>
      <w:r>
        <w:t>0</w:t>
      </w:r>
    </w:p>
    <w:p>
      <w:r>
        <w:t>28</w:t>
      </w:r>
    </w:p>
    <w:p>
      <w:r>
        <w:t>Lào Cai</w:t>
      </w:r>
    </w:p>
    <w:p>
      <w:r>
        <w:t>1</w:t>
      </w:r>
    </w:p>
    <w:p>
      <w:r>
        <w:t>1</w:t>
      </w:r>
    </w:p>
    <w:p>
      <w:r>
        <w:t>1</w:t>
      </w:r>
    </w:p>
    <w:p>
      <w:r>
        <w:t>1</w:t>
      </w:r>
    </w:p>
    <w:p>
      <w:r>
        <w:t>0</w:t>
      </w:r>
    </w:p>
    <w:p>
      <w:r>
        <w:t>29</w:t>
      </w:r>
    </w:p>
    <w:p>
      <w:r>
        <w:t>Trà Vinh</w:t>
      </w:r>
    </w:p>
    <w:p>
      <w:r>
        <w:t>1</w:t>
      </w:r>
    </w:p>
    <w:p>
      <w:r>
        <w:t>1</w:t>
      </w:r>
    </w:p>
    <w:p>
      <w:r>
        <w:t>1</w:t>
      </w:r>
    </w:p>
    <w:p>
      <w:r>
        <w:t>1</w:t>
      </w:r>
    </w:p>
    <w:p>
      <w:r>
        <w:t>0</w:t>
      </w:r>
    </w:p>
    <w:p>
      <w:r>
        <w:t>30</w:t>
      </w:r>
    </w:p>
    <w:p>
      <w:r>
        <w:t>Vĩnh Long</w:t>
      </w:r>
    </w:p>
    <w:p>
      <w:r>
        <w:t>1</w:t>
      </w:r>
    </w:p>
    <w:p>
      <w:r>
        <w:t>1</w:t>
      </w:r>
    </w:p>
    <w:p>
      <w:r>
        <w:t>1</w:t>
      </w:r>
    </w:p>
    <w:p>
      <w:r>
        <w:t>1</w:t>
      </w:r>
    </w:p>
    <w:p>
      <w:r>
        <w:t>0</w:t>
      </w:r>
    </w:p>
    <w:p>
      <w:r>
        <w:t>31</w:t>
      </w:r>
    </w:p>
    <w:p>
      <w:r>
        <w:t>Quảng Trị</w:t>
      </w:r>
    </w:p>
    <w:p>
      <w:r>
        <w:t>3</w:t>
      </w:r>
    </w:p>
    <w:p>
      <w:r>
        <w:t>3</w:t>
      </w:r>
    </w:p>
    <w:p>
      <w:r>
        <w:t>0</w:t>
      </w:r>
    </w:p>
    <w:p>
      <w:r>
        <w:t>0</w:t>
      </w:r>
    </w:p>
    <w:p>
      <w:r>
        <w:t>3</w:t>
      </w:r>
    </w:p>
    <w:p>
      <w:r>
        <w:t>32</w:t>
      </w:r>
    </w:p>
    <w:p>
      <w:r>
        <w:t>Bắc Kạn</w:t>
      </w:r>
    </w:p>
    <w:p>
      <w:r>
        <w:t>3</w:t>
      </w:r>
    </w:p>
    <w:p>
      <w:r>
        <w:t>3</w:t>
      </w:r>
    </w:p>
    <w:p>
      <w:r>
        <w:t>0</w:t>
      </w:r>
    </w:p>
    <w:p>
      <w:r>
        <w:t>0</w:t>
      </w:r>
    </w:p>
    <w:p>
      <w:r>
        <w:t>1</w:t>
      </w:r>
    </w:p>
    <w:p>
      <w:r>
        <w:t>33</w:t>
      </w:r>
    </w:p>
    <w:p>
      <w:r>
        <w:t>Bắc Ninh</w:t>
      </w:r>
    </w:p>
    <w:p>
      <w:r>
        <w:t>1</w:t>
      </w:r>
    </w:p>
    <w:p>
      <w:r>
        <w:t>1</w:t>
      </w:r>
    </w:p>
    <w:p>
      <w:r>
        <w:t>0</w:t>
      </w:r>
    </w:p>
    <w:p>
      <w:r>
        <w:t>0</w:t>
      </w:r>
    </w:p>
    <w:p>
      <w:r>
        <w:t>1</w:t>
      </w:r>
    </w:p>
    <w:p>
      <w:r>
        <w:t>34</w:t>
      </w:r>
    </w:p>
    <w:p>
      <w:r>
        <w:t>Bà Rịa - Vũng Tàu</w:t>
      </w:r>
    </w:p>
    <w:p>
      <w:r>
        <w:t>0</w:t>
      </w:r>
    </w:p>
    <w:p>
      <w:r>
        <w:t>0</w:t>
      </w:r>
    </w:p>
    <w:p>
      <w:r>
        <w:t>0</w:t>
      </w:r>
    </w:p>
    <w:p>
      <w:r>
        <w:t>0</w:t>
      </w:r>
    </w:p>
    <w:p>
      <w:r>
        <w:t>0</w:t>
      </w:r>
    </w:p>
    <w:p>
      <w:r>
        <w:t>35</w:t>
      </w:r>
    </w:p>
    <w:p>
      <w:r>
        <w:t>Bình Định</w:t>
      </w:r>
    </w:p>
    <w:p>
      <w:r>
        <w:t>0</w:t>
      </w:r>
    </w:p>
    <w:p>
      <w:r>
        <w:t>0</w:t>
      </w:r>
    </w:p>
    <w:p>
      <w:r>
        <w:t>0</w:t>
      </w:r>
    </w:p>
    <w:p>
      <w:r>
        <w:t>0</w:t>
      </w:r>
    </w:p>
    <w:p>
      <w:r>
        <w:t>0</w:t>
      </w:r>
    </w:p>
    <w:p>
      <w:r>
        <w:t>36</w:t>
      </w:r>
    </w:p>
    <w:p>
      <w:r>
        <w:t>Bình Thuận</w:t>
      </w:r>
    </w:p>
    <w:p>
      <w:r>
        <w:t>0</w:t>
      </w:r>
    </w:p>
    <w:p>
      <w:r>
        <w:t>0</w:t>
      </w:r>
    </w:p>
    <w:p>
      <w:r>
        <w:t>0</w:t>
      </w:r>
    </w:p>
    <w:p>
      <w:r>
        <w:t>0</w:t>
      </w:r>
    </w:p>
    <w:p>
      <w:r>
        <w:t>0</w:t>
      </w:r>
    </w:p>
    <w:p>
      <w:r>
        <w:t>37</w:t>
      </w:r>
    </w:p>
    <w:p>
      <w:r>
        <w:t>Cà Mau</w:t>
      </w:r>
    </w:p>
    <w:p>
      <w:r>
        <w:t>0</w:t>
      </w:r>
    </w:p>
    <w:p>
      <w:r>
        <w:t>0</w:t>
      </w:r>
    </w:p>
    <w:p>
      <w:r>
        <w:t>0</w:t>
      </w:r>
    </w:p>
    <w:p>
      <w:r>
        <w:t>0</w:t>
      </w:r>
    </w:p>
    <w:p>
      <w:r>
        <w:t>0</w:t>
      </w:r>
    </w:p>
    <w:p>
      <w:r>
        <w:t>38</w:t>
      </w:r>
    </w:p>
    <w:p>
      <w:r>
        <w:t>Cần Thơ</w:t>
      </w:r>
    </w:p>
    <w:p>
      <w:r>
        <w:t>0</w:t>
      </w:r>
    </w:p>
    <w:p>
      <w:r>
        <w:t>0</w:t>
      </w:r>
    </w:p>
    <w:p>
      <w:r>
        <w:t>0</w:t>
      </w:r>
    </w:p>
    <w:p>
      <w:r>
        <w:t>0</w:t>
      </w:r>
    </w:p>
    <w:p>
      <w:r>
        <w:t>0</w:t>
      </w:r>
    </w:p>
    <w:p>
      <w:r>
        <w:t>39</w:t>
      </w:r>
    </w:p>
    <w:p>
      <w:r>
        <w:t>Đà Nẵng</w:t>
      </w:r>
    </w:p>
    <w:p>
      <w:r>
        <w:t>0</w:t>
      </w:r>
    </w:p>
    <w:p>
      <w:r>
        <w:t>0</w:t>
      </w:r>
    </w:p>
    <w:p>
      <w:r>
        <w:t>0</w:t>
      </w:r>
    </w:p>
    <w:p>
      <w:r>
        <w:t>0</w:t>
      </w:r>
    </w:p>
    <w:p>
      <w:r>
        <w:t>0</w:t>
      </w:r>
    </w:p>
    <w:p>
      <w:r>
        <w:t>40</w:t>
      </w:r>
    </w:p>
    <w:p>
      <w:r>
        <w:t>Đắk Nông</w:t>
      </w:r>
    </w:p>
    <w:p>
      <w:r>
        <w:t>0</w:t>
      </w:r>
    </w:p>
    <w:p>
      <w:r>
        <w:t>0</w:t>
      </w:r>
    </w:p>
    <w:p>
      <w:r>
        <w:t>0</w:t>
      </w:r>
    </w:p>
    <w:p>
      <w:r>
        <w:t>0</w:t>
      </w:r>
    </w:p>
    <w:p>
      <w:r>
        <w:t>0</w:t>
      </w:r>
    </w:p>
    <w:p>
      <w:r>
        <w:t>41</w:t>
      </w:r>
    </w:p>
    <w:p>
      <w:r>
        <w:t>Đồng Tháp</w:t>
      </w:r>
    </w:p>
    <w:p>
      <w:r>
        <w:t>0</w:t>
      </w:r>
    </w:p>
    <w:p>
      <w:r>
        <w:t>0</w:t>
      </w:r>
    </w:p>
    <w:p>
      <w:r>
        <w:t>0</w:t>
      </w:r>
    </w:p>
    <w:p>
      <w:r>
        <w:t>0</w:t>
      </w:r>
    </w:p>
    <w:p>
      <w:r>
        <w:t>0</w:t>
      </w:r>
    </w:p>
    <w:p>
      <w:r>
        <w:t>42</w:t>
      </w:r>
    </w:p>
    <w:p>
      <w:r>
        <w:t>Hà Nam</w:t>
      </w:r>
    </w:p>
    <w:p>
      <w:r>
        <w:t>0</w:t>
      </w:r>
    </w:p>
    <w:p>
      <w:r>
        <w:t>0</w:t>
      </w:r>
    </w:p>
    <w:p>
      <w:r>
        <w:t>0</w:t>
      </w:r>
    </w:p>
    <w:p>
      <w:r>
        <w:t>0</w:t>
      </w:r>
    </w:p>
    <w:p>
      <w:r>
        <w:t>0</w:t>
      </w:r>
    </w:p>
    <w:p>
      <w:r>
        <w:t>43</w:t>
      </w:r>
    </w:p>
    <w:p>
      <w:r>
        <w:t>Hải Phòng</w:t>
      </w:r>
    </w:p>
    <w:p>
      <w:r>
        <w:t>0</w:t>
      </w:r>
    </w:p>
    <w:p>
      <w:r>
        <w:t>0</w:t>
      </w:r>
    </w:p>
    <w:p>
      <w:r>
        <w:t>0</w:t>
      </w:r>
    </w:p>
    <w:p>
      <w:r>
        <w:t>0</w:t>
      </w:r>
    </w:p>
    <w:p>
      <w:r>
        <w:t>0</w:t>
      </w:r>
    </w:p>
    <w:p>
      <w:r>
        <w:t>44</w:t>
      </w:r>
    </w:p>
    <w:p>
      <w:r>
        <w:t>Hậu Giang</w:t>
      </w:r>
    </w:p>
    <w:p>
      <w:r>
        <w:t>0</w:t>
      </w:r>
    </w:p>
    <w:p>
      <w:r>
        <w:t>0</w:t>
      </w:r>
    </w:p>
    <w:p>
      <w:r>
        <w:t>0</w:t>
      </w:r>
    </w:p>
    <w:p>
      <w:r>
        <w:t>0</w:t>
      </w:r>
    </w:p>
    <w:p>
      <w:r>
        <w:t>0</w:t>
      </w:r>
    </w:p>
    <w:p>
      <w:r>
        <w:t>45</w:t>
      </w:r>
    </w:p>
    <w:p>
      <w:r>
        <w:t>Khánh Hòa</w:t>
      </w:r>
    </w:p>
    <w:p>
      <w:r>
        <w:t>0</w:t>
      </w:r>
    </w:p>
    <w:p>
      <w:r>
        <w:t>0</w:t>
      </w:r>
    </w:p>
    <w:p>
      <w:r>
        <w:t>0</w:t>
      </w:r>
    </w:p>
    <w:p>
      <w:r>
        <w:t>0</w:t>
      </w:r>
    </w:p>
    <w:p>
      <w:r>
        <w:t>0</w:t>
      </w:r>
    </w:p>
    <w:p>
      <w:r>
        <w:t>46</w:t>
      </w:r>
    </w:p>
    <w:p>
      <w:r>
        <w:t>Lai Châu</w:t>
      </w:r>
    </w:p>
    <w:p>
      <w:r>
        <w:t>0</w:t>
      </w:r>
    </w:p>
    <w:p>
      <w:r>
        <w:t>0</w:t>
      </w:r>
    </w:p>
    <w:p>
      <w:r>
        <w:t>0</w:t>
      </w:r>
    </w:p>
    <w:p>
      <w:r>
        <w:t>0</w:t>
      </w:r>
    </w:p>
    <w:p>
      <w:r>
        <w:t>0</w:t>
      </w:r>
    </w:p>
    <w:p>
      <w:r>
        <w:t>47</w:t>
      </w:r>
    </w:p>
    <w:p>
      <w:r>
        <w:t>Long An</w:t>
      </w:r>
    </w:p>
    <w:p>
      <w:r>
        <w:t>0</w:t>
      </w:r>
    </w:p>
    <w:p>
      <w:r>
        <w:t>0</w:t>
      </w:r>
    </w:p>
    <w:p>
      <w:r>
        <w:t>0</w:t>
      </w:r>
    </w:p>
    <w:p>
      <w:r>
        <w:t>0</w:t>
      </w:r>
    </w:p>
    <w:p>
      <w:r>
        <w:t>0</w:t>
      </w:r>
    </w:p>
    <w:p>
      <w:r>
        <w:t>48</w:t>
      </w:r>
    </w:p>
    <w:p>
      <w:r>
        <w:t>Nam Định</w:t>
      </w:r>
    </w:p>
    <w:p>
      <w:r>
        <w:t>0</w:t>
      </w:r>
    </w:p>
    <w:p>
      <w:r>
        <w:t>0</w:t>
      </w:r>
    </w:p>
    <w:p>
      <w:r>
        <w:t>0</w:t>
      </w:r>
    </w:p>
    <w:p>
      <w:r>
        <w:t>0</w:t>
      </w:r>
    </w:p>
    <w:p>
      <w:r>
        <w:t>0</w:t>
      </w:r>
    </w:p>
    <w:p>
      <w:r>
        <w:t>49</w:t>
      </w:r>
    </w:p>
    <w:p>
      <w:r>
        <w:t>Nghệ An</w:t>
      </w:r>
    </w:p>
    <w:p>
      <w:r>
        <w:t>0</w:t>
      </w:r>
    </w:p>
    <w:p>
      <w:r>
        <w:t>0</w:t>
      </w:r>
    </w:p>
    <w:p>
      <w:r>
        <w:t>0</w:t>
      </w:r>
    </w:p>
    <w:p>
      <w:r>
        <w:t>0</w:t>
      </w:r>
    </w:p>
    <w:p>
      <w:r>
        <w:t>0</w:t>
      </w:r>
    </w:p>
    <w:p>
      <w:r>
        <w:t>50</w:t>
      </w:r>
    </w:p>
    <w:p>
      <w:r>
        <w:t>Ninh Bình</w:t>
      </w:r>
    </w:p>
    <w:p>
      <w:r>
        <w:t>0</w:t>
      </w:r>
    </w:p>
    <w:p>
      <w:r>
        <w:t>0</w:t>
      </w:r>
    </w:p>
    <w:p>
      <w:r>
        <w:t>0</w:t>
      </w:r>
    </w:p>
    <w:p>
      <w:r>
        <w:t>0</w:t>
      </w:r>
    </w:p>
    <w:p>
      <w:r>
        <w:t>0</w:t>
      </w:r>
    </w:p>
    <w:p>
      <w:r>
        <w:t>51</w:t>
      </w:r>
    </w:p>
    <w:p>
      <w:r>
        <w:t>Ninh Thuận</w:t>
      </w:r>
    </w:p>
    <w:p>
      <w:r>
        <w:t>0</w:t>
      </w:r>
    </w:p>
    <w:p>
      <w:r>
        <w:t>0</w:t>
      </w:r>
    </w:p>
    <w:p>
      <w:r>
        <w:t>0</w:t>
      </w:r>
    </w:p>
    <w:p>
      <w:r>
        <w:t>0</w:t>
      </w:r>
    </w:p>
    <w:p>
      <w:r>
        <w:t>0</w:t>
      </w:r>
    </w:p>
    <w:p>
      <w:r>
        <w:t>52</w:t>
      </w:r>
    </w:p>
    <w:p>
      <w:r>
        <w:t>Phú Thọ</w:t>
      </w:r>
    </w:p>
    <w:p>
      <w:r>
        <w:t>0</w:t>
      </w:r>
    </w:p>
    <w:p>
      <w:r>
        <w:t>0</w:t>
      </w:r>
    </w:p>
    <w:p>
      <w:r>
        <w:t>0</w:t>
      </w:r>
    </w:p>
    <w:p>
      <w:r>
        <w:t>0</w:t>
      </w:r>
    </w:p>
    <w:p>
      <w:r>
        <w:t>0</w:t>
      </w:r>
    </w:p>
    <w:p>
      <w:r>
        <w:t>53</w:t>
      </w:r>
    </w:p>
    <w:p>
      <w:r>
        <w:t>Quảng Ngãi</w:t>
      </w:r>
    </w:p>
    <w:p>
      <w:r>
        <w:t>0</w:t>
      </w:r>
    </w:p>
    <w:p>
      <w:r>
        <w:t>0</w:t>
      </w:r>
    </w:p>
    <w:p>
      <w:r>
        <w:t>0</w:t>
      </w:r>
    </w:p>
    <w:p>
      <w:r>
        <w:t>0</w:t>
      </w:r>
    </w:p>
    <w:p>
      <w:r>
        <w:t>0</w:t>
      </w:r>
    </w:p>
    <w:p>
      <w:r>
        <w:t>54</w:t>
      </w:r>
    </w:p>
    <w:p>
      <w:r>
        <w:t>Sóc Trăng</w:t>
      </w:r>
    </w:p>
    <w:p>
      <w:r>
        <w:t>0</w:t>
      </w:r>
    </w:p>
    <w:p>
      <w:r>
        <w:t>0</w:t>
      </w:r>
    </w:p>
    <w:p>
      <w:r>
        <w:t>0</w:t>
      </w:r>
    </w:p>
    <w:p>
      <w:r>
        <w:t>0</w:t>
      </w:r>
    </w:p>
    <w:p>
      <w:r>
        <w:t>0</w:t>
      </w:r>
    </w:p>
    <w:p>
      <w:r>
        <w:t>55</w:t>
      </w:r>
    </w:p>
    <w:p>
      <w:r>
        <w:t>Sơn La</w:t>
      </w:r>
    </w:p>
    <w:p>
      <w:r>
        <w:t>0</w:t>
      </w:r>
    </w:p>
    <w:p>
      <w:r>
        <w:t>0</w:t>
      </w:r>
    </w:p>
    <w:p>
      <w:r>
        <w:t>0</w:t>
      </w:r>
    </w:p>
    <w:p>
      <w:r>
        <w:t>0</w:t>
      </w:r>
    </w:p>
    <w:p>
      <w:r>
        <w:t>0</w:t>
      </w:r>
    </w:p>
    <w:p>
      <w:r>
        <w:t>56</w:t>
      </w:r>
    </w:p>
    <w:p>
      <w:r>
        <w:t>Tây Ninh</w:t>
      </w:r>
    </w:p>
    <w:p>
      <w:r>
        <w:t>0</w:t>
      </w:r>
    </w:p>
    <w:p>
      <w:r>
        <w:t>0</w:t>
      </w:r>
    </w:p>
    <w:p>
      <w:r>
        <w:t>0</w:t>
      </w:r>
    </w:p>
    <w:p>
      <w:r>
        <w:t>0</w:t>
      </w:r>
    </w:p>
    <w:p>
      <w:r>
        <w:t>0</w:t>
      </w:r>
    </w:p>
    <w:p>
      <w:r>
        <w:t>57</w:t>
      </w:r>
    </w:p>
    <w:p>
      <w:r>
        <w:t>Thừa Thiên Huế</w:t>
      </w:r>
    </w:p>
    <w:p>
      <w:r>
        <w:t>0</w:t>
      </w:r>
    </w:p>
    <w:p>
      <w:r>
        <w:t>0</w:t>
      </w:r>
    </w:p>
    <w:p>
      <w:r>
        <w:t>0</w:t>
      </w:r>
    </w:p>
    <w:p>
      <w:r>
        <w:t>0</w:t>
      </w:r>
    </w:p>
    <w:p>
      <w:r>
        <w:t>0</w:t>
      </w:r>
    </w:p>
    <w:p>
      <w:r>
        <w:t>58</w:t>
      </w:r>
    </w:p>
    <w:p>
      <w:r>
        <w:t>Tiền Giang</w:t>
      </w:r>
    </w:p>
    <w:p>
      <w:r>
        <w:t>0</w:t>
      </w:r>
    </w:p>
    <w:p>
      <w:r>
        <w:t>0</w:t>
      </w:r>
    </w:p>
    <w:p>
      <w:r>
        <w:t>0</w:t>
      </w:r>
    </w:p>
    <w:p>
      <w:r>
        <w:t>0</w:t>
      </w:r>
    </w:p>
    <w:p>
      <w:r>
        <w:t>0</w:t>
      </w:r>
    </w:p>
    <w:p>
      <w:r>
        <w:t>59</w:t>
      </w:r>
    </w:p>
    <w:p>
      <w:r>
        <w:t>Tuyên Quang</w:t>
      </w:r>
    </w:p>
    <w:p>
      <w:r>
        <w:t>0</w:t>
      </w:r>
    </w:p>
    <w:p>
      <w:r>
        <w:t>0</w:t>
      </w:r>
    </w:p>
    <w:p>
      <w:r>
        <w:t>0</w:t>
      </w:r>
    </w:p>
    <w:p>
      <w:r>
        <w:t>0</w:t>
      </w:r>
    </w:p>
    <w:p>
      <w:r>
        <w:t>0</w:t>
      </w:r>
    </w:p>
    <w:p>
      <w:r>
        <w:t>60</w:t>
      </w:r>
    </w:p>
    <w:p>
      <w:r>
        <w:t>Vĩnh Phúc</w:t>
      </w:r>
    </w:p>
    <w:p>
      <w:r>
        <w:t>0</w:t>
      </w:r>
    </w:p>
    <w:p>
      <w:r>
        <w:t>0</w:t>
      </w:r>
    </w:p>
    <w:p>
      <w:r>
        <w:t>0</w:t>
      </w:r>
    </w:p>
    <w:p>
      <w:r>
        <w:t>0</w:t>
      </w:r>
    </w:p>
    <w:p>
      <w:r>
        <w:t>0</w:t>
      </w:r>
    </w:p>
    <w:p>
      <w:r>
        <w:t>61</w:t>
      </w:r>
    </w:p>
    <w:p>
      <w:r>
        <w:t>Yên Bái</w:t>
      </w:r>
    </w:p>
    <w:p>
      <w:r>
        <w:t>0</w:t>
      </w:r>
    </w:p>
    <w:p>
      <w:r>
        <w:t>0</w:t>
      </w:r>
    </w:p>
    <w:p>
      <w:r>
        <w:t>0</w:t>
      </w:r>
    </w:p>
    <w:p>
      <w:r>
        <w:t>0</w:t>
      </w:r>
    </w:p>
    <w:p>
      <w:r>
        <w:t>0</w:t>
      </w:r>
    </w:p>
    <w:p>
      <w:r>
        <w:t>[1] 02 địa phương: Bình Dương và Hà Tĩnh chưa báo cáo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