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417/TB-VPCP năm 2024 về Kết luận của Thủ tướng Chính phủ Phạm Minh Chính tại Hội nghị quán triệt, triển khai Nghị quyết 136/2024/QH15 của Quốc hội và tại buổi làm việc với lãnh đạo Thành phố Đà Nẵng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417/TB-VPCP</w:t>
      </w:r>
    </w:p>
    <w:p>
      <w:r>
        <w:t>Hà Nội, ngày 13 tháng 9 năm 2024</w:t>
      </w:r>
    </w:p>
    <w:p>
      <w:r>
        <w:t>THÔNG BÁO</w:t>
      </w:r>
    </w:p>
    <w:p>
      <w:r>
        <w:t>KẾT LUẬN CỦA THỦ TƯỚNG CHÍNH PHỦ PHẠM MINH CHÍNH TẠI HỘI NGHỊ QUÁN TRIỆT, TRIỂN KHAI NGHỊ QUYẾT SỐ 136/2024/QH15 CỦA QUỐC HỘI VÀ TẠI BUỔI LÀM VIỆC VỚI LÃNH ĐẠO THÀNH PHỐ ĐÀ NẴNG</w:t>
      </w:r>
    </w:p>
    <w:p>
      <w:r>
        <w:t>Trong các ngày 31 tháng 8 và 01 tháng 9 năm 2024, Thủ tướng Chính phủ Phạm Minh Chính đã dự và phát biểu tại Hội nghị quán triệt, triển khai Nghị quyết số 136/2024/QH15 ngày 26 tháng 6 năm 2024 của Quốc hội về tổ chức chính quyền đô thị và thí điểm một số cơ chế, chính sách đặc thù phát triển thành phố Đà Nẵng; khảo sát, kiểm tra thực tế tại một số dự án, công trình trọng điểm trên địa bàn Thành phố; thăm Trường Tiểu học, Trung học cơ sở, Trung học phổ thông Hy Vọng và chủ trì buổi làm việc với Ban Thường vụ Thành ủy Đà Nẵng về kết quả thực hiện nhiệm vụ phát triển kinh tế - xã hội 7 tháng đầu năm 2024 và phương hướng, nhiệm vụ thời gian tới.</w:t>
      </w:r>
    </w:p>
    <w:p>
      <w:r>
        <w:t>Cùng tham dự các hoạt động và buổi làm việc của Thủ tướng Chính phủ có Phó Thủ tướng thường trực Nguyễn Hòa Bình; Bộ trưởng Bộ Công an Lương Tam Quang; Bộ trưởng, Chủ nhiệm Văn phòng Chính phủ Trần Văn Sơn; Bộ trưởng Bộ Công Thương Nguyễn Hồng Diên; Bộ trưởng Bộ Thông tin và Truyền thông Nguyễn Mạnh Hùng; Bộ trưởng Bộ Y tế Đào Hồng Lan; Bộ trưởng Bộ Khoa học và Công nghệ Huỳnh Thành Đạt; Bộ trưởng Bộ Tài nguyên và Môi trường Đỗ Đức Duy; Bộ trưởng Bộ Giáo dục và Đào tạo Nguyễn Kim Sơn; Bộ trưởng Bộ Tư pháp Nguyễn Hải Ninh và lãnh đạo các Bộ, cơ quan: Kế hoạch và Đầu tư, Tài chính, Giao thông vận tải, Xây dựng, Nông nghiệp và Phát triển nông thôn, Nội vụ, Thanh tra Chính phủ, Ủy ban Quản lý vốn nhà nước tại doanh nghiệp.</w:t>
      </w:r>
    </w:p>
    <w:p>
      <w:r>
        <w:t>Sau khi nghe báo cáo của lãnh đạo thành phố Đà Nẵng và ý kiến của lãnh đạo các Bộ, cơ quan tại Hội nghị và buổi làm việc, Thủ tướng Chính phủ Phạm Minh Chính kết luận như sau:</w:t>
      </w:r>
    </w:p>
    <w:p>
      <w:r>
        <w:t>I. ĐÁNH GIÁ CHUNG</w:t>
      </w:r>
    </w:p>
    <w:p>
      <w:r>
        <w:t>Đà Nẵng là một trong 5 thành phố trực thuộc Trung ương, có vị trí chiến lược quan trọng về cả kinh tế, xã hội, quốc phòng, an ninh và là hạt nhân của vùng kinh tế trọng điểm miền Trung. Thành phố Đà Nẵng là đầu mối giao thông quan trọng, với tất cả các phương thức giao thông (đường hàng không, đường bộ, đường thủy, đường sắt) và kết nối thuận lợi với các trung tâm kinh tế của khu vực; có tiềm năng phát triển kinh tế biển, du lịch, dịch vụ, công nghiệp công nghệ cao, công nghệ thông tin, y tế, giáo dục. Cùng với truyền thống lịch sử, văn hóa hào hùng; con người Đà Nẵng năng động, sáng tạo, có khát vọng đổi mới, vươn lên, đi trước mở đường, chủ động đề ra các chương trình "Thành phố 5 không, 3 có, 4 an”. Trong quá trình xây dựng và phát triển, thành phố Đà Nẵng luôn được Đảng, Nhà nước quan tâm, lãnh đạo, chỉ đạo, hỗ trợ tạo điều kiện thuận lợi để phát triển kinh tế - xã hội nhanh và bền vững; đặc biệt là trong 6 tháng đầu năm 2024, Bộ Chính trị đã ban hành Kết luận số 79-KL/TW ngày 13 tháng 5 năm 2024 về tiếp tục thực hiện Nghị quyết số 43-NQ/TW ngày 24 tháng 01 năm 2019 của Bộ Chính trị khóa XII về xây dựng và phát triển thành phố Đà Nẵng đến năm 2030, tầm nhìn đến năm 2045 và Quốc hội đã ban hành Nghị quyết số 136/2024/QH15 ngày 26 tháng 6 năm 2024 về tổ chức chính quyền đô thị và thí điểm một số cơ chế, chính sách đặc thù phát triển thành phố Đà Nẵng với nhiều cơ chế, chính sách đặc thù mang tính vượt trội, đột phá. Có thể nói, Đà Nẵng hội tụ nhiều tiềm năng khác biệt, cơ hội nổi trội, lợi thế cạnh tranh; cơ sở chính trị, cơ sở pháp lý, cơ sở thực tiễn để tự tin đổi mới, sáng tạo, phát triển toàn diện, bứt phá, nhanh, hài hòa, bền vững trong thời gian tới.</w:t>
      </w:r>
    </w:p>
    <w:p>
      <w:r>
        <w:t>Trong thời gian qua, thành phố Đà Nẵng đã đạt được một số thành tựu nổi bật trong phát triển kinh tế-xã hội; trong đó có việc đề xuất với cấp có thẩm quyền ban hành các chủ trương, kết luận, nghị quyết mới và thực hiện nghiêm các kết luận của Thủ tướng Chính phủ. Công tác khắc phục hậu quả đại dịch Covid-19 được thực hiện khá hiệu quả, năm sau tốt hơn năm trước. Thành phố đã có những đóng góp tích cực vào việc xây dựng, hoàn thiện thể chế kinh tế thị trường định hướng xã hội chủ nghĩa và trong việc xử lý các vấn đề tồn đọng, tháo gỡ các điểm nghẽn, khơi thông nguồn lực để phát triển. Đặc biệt là đã chủ động phối hợp với các Ban, Bộ, ngành trung ương trong: (i) Xây dựng Đề án “Phương án tháo gỡ khó khăn vướng mắc liên quan đến các dự án, đất đai trong các kết luận thanh tra, kiểm tra, bản án tại một số tỉnh, thành phố” và trình Bộ Chính trị ban hành Kết luận số 77-KL/TW ngày 02 tháng 5 năm 2024; (ii) Sơ kết Nghị quyết số 43-NQ/TW ngày 24 tháng 01 năm 2019 và trình Bộ Chính trị ban hành Kết luận số 79-KL/TW ngày 13 tháng 5 năm 2024; (iii) Sơ kết Nghị quyết số 119/2020/QH14 ngày 19 tháng 6 năm 2020 và trình Quốc hội ban hành Nghị quyết số 136/2024/QH15 ngày 26 tháng 6 năm 2024); đồng thời đã tích cực, khẩn trương, nghiêm túc triển khai thực hiện ngay sau khi các kết luận, nghị quyết được Bộ Chính trị, Quốc hội ban hành. Thành phố Đà Nẵng là địa phương dẫn đầu về dịch vụ công trực tuyến; thúc đẩy chuyển đổi số; cải cách hành chính, nhất là cải cách thủ tục hành chính, giúp giảm chi phí, thời gian đối với người dân, doanh nghiệp. Thành phố cũng đã phối hợp tốt và triển khai nghiêm túc các kết luận của Thủ tướng Chính phủ, của Tổ công tác theo Quyết định số 153/QĐ-TTg ngày 29 tháng 01 năm 2022 và của Thành viên Chính phủ theo Quyết định số 435/QĐ-TTg ngày 24 tháng 4 năm 2023 của Thủ tướng Chính phủ. Việc triển khai một số công trình, dự án trọng điểm như cảng biển Liên Chiểu, nâng cấp, mở rộng Quốc lộ 14B (đoạn Túy Loan - Hòa Khương), công tác giải phóng mặt bằng xây dựng đường cao tốc đoạn Hòa Liên - Túy Loan đạt kết quả tốt; bảo đảm tiến độ và huy động nguồn lực hiệu quả. Tiếp tục tăng cường xây dựng, chỉnh đốn Đảng và hệ thống chính trị; củng cố đoàn kết, thống nhất nội bộ; làm tốt công tác an sinh xã hội và bảo vệ môi trường. Thành phố Đà Nẵng ngày càng khẳng định vai trò là 1 cực, 1 trung tâm tăng trưởng của khu vực miền Trung - Tây Nguyên.</w:t>
      </w:r>
    </w:p>
    <w:p>
      <w:r>
        <w:t>Trong 7 tháng đầu năm 2024, tình hình kinh tế - xã hội của Thành phố có nhiều điểm sáng. GRDP 6 tháng đầu năm 2024 tăng 5% so với cùng kỳ năm 2023, cao hơn mức tăng bình quân 3,54% của 6 tháng đầu năm cả giai đoạn 2020 - 2024; riêng GRDP quý II/2024 đạt mức tăng ấn tượng là 8,35% so với cùng kỳ năm 2023, xếp thứ 16/63 cả nước. Lạm phát cơ bản được kiểm soát (CPI bình quân 7 tháng năm 2024 tăng 3,04% so với cùng kỳ năm trước). Thương mại và công nghiệp tăng trưởng khá (Tổng kim ngạch xuất, nhập khẩu hàng hóa 7 tháng năm 2024 đạt gần 1,9 tỷ USD, tăng 11,5% so với cùng kỳ, xuất khẩu đạt trên 1,1 tỷ USD); chỉ số sản xuất ngành công nghiệp (IIP) 7 tháng năm 2024 tăng 4,7% so với cùng kỳ, là mức tăng cao nhất của 7 tháng kể từ năm 2019 đến nay. Tổng mức bán lẻ hàng hóa và doanh thu dịch vụ tiêu dùng ước đạt gần 80 nghìn tỷ đồng, tăng 14,9% so với cùng kỳ năm trước, trong đó, doanh thu du lịch lữ hành tăng 57,6%. Dịch vụ và du lịch tiếp tục phát triển mạnh với nhiều hoạt động, lễ hội, sản phẩm du lịch mới, đặc sắc, sôi động; trong 7 tháng năm 2024, tổng số lượt khách do cơ sở lưu trú phục vụ ước đạt 6,6 triệu lượt, tăng 33% so với cùng kỳ (khách quốc tế ước đạt 2,5 triệu lượt, tăng 34,7%). Giải ngân vốn đầu tư công có chuyển biến tích cực (đến hết tháng 7/2024, giải ngân kế hoạch vốn đầu tư công năm 2024 đạt 2.400 tỷ đồng, bằng 33% kế hoạch Thủ tướng Chính phủ giao và 27% kế hoạch Hội đồng nhân dân thành phố giao), Thu ngân sách nhà nước đạt 85,23% dự toán năm 2024 (tính đến ngày 15 tháng 8 năm 2024). An sinh xã hội được bảo đảm, đời sống Nhân dân nâng lên; an ninh chính trị, trật tự an toàn xã hội được giữ vững; các lĩnh vực văn hóa, y tế, giáo dục, lao động... được chú trọng.</w:t>
      </w:r>
    </w:p>
    <w:p>
      <w:r>
        <w:t>Bên cạnh kết quả đạt được, đến nay thành phố Đà Nẵng vẫn còn tiếp tục đối mặt với những hạn chế, khó khăn, thách thức như: Phát triển chưa tương xứng với tiềm năng, lợi thế; không gian phát triển hạn chế; tốc độ tăng trưởng GRDP chưa đạt mục tiêu đề ra; chưa phát triển toàn diện giữa các lĩnh vực dịch vụ, công nghiệp, nông nghiệp; chưa thật sự giải quyết tốt mối quan hệ giữa phát triển nhanh nhưng phải bền vững, phát triển hài hòa giữa kinh tế với văn hóa, xã hội và con người; hạ tầng chiến lược cần phải tiếp tục quan tâm đầu tư theo hướng kết nối đồng bộ, hiện đại; nguồn nhân lực chất lượng cao còn hạn chế; việc xử lý các vi phạm liên quan đến dự án, đất đai trong các kết luận thanh tra, điều tra, kiểm toán và thi hành các bản án còn chậm, tồn đọng kéo dài, gây lãng phí nguồn lực; các chỉ số năng lực cạnh tranh cấp tỉnh, cải cách hành chính có xu hướng giảm...</w:t>
      </w:r>
    </w:p>
    <w:p>
      <w:r>
        <w:t>Từ những thành công và tồn tại, hạn chế trong thời gian qua, có thể rút ra các bài học kinh nghiệm sau: (i) Trong lãnh đạo, chỉ đạo, điều hành tư tưởng phải thông, quyết tâm phải cao, nỗ lực phải lớn; bám sát thực tiễn, tôn trọng thực tiễn, lấy thực tiễn làm thước đo; hành động phải quyết liệt, có trọng tâm, trọng điểm, làm việc nào dứt điểm việc đó; chỉ bàn làm, không bàn lùi; phân công phải rõ người, rõ việc, rõ trách nhiệm, rõ thời gian, rõ sản phẩm; (ii) Nguồn lực bắt nguồn từ tư duy, tầm nhìn; động lực bắt nguồn từ đổi mới sáng tạo; sức mạnh bắt nguồn từ Nhân dân, doanh nghiệp; (iii) Phát huy tinh thần đoàn kết, thống nhất, đổi mới, sáng tạo, tự lực, tự cường; (iv) Chấn chỉnh kỷ luật, kỷ cương hành chính; cải thiện môi trường đầu tư, kinh doanh; (v) Tăng cường công tác xây dựng Đảng trong sạch vững mạnh, nâng cao năng lực lãnh đạo và sức chiến đấu của tổ chức đảng, đảng viên, nhất là cơ sở; mọi quyết định lãnh đạo, chỉ đạo phải hướng đến người dân và cơ sở; (vi) Tăng cường phân cấp, phân quyền, cá thể hóa trách nhiệm đi đối với phân bổ nguồn lực, nâng cao năng lực thực thi và tăng cường kiểm tra, giám sát, đôn đốc.</w:t>
      </w:r>
    </w:p>
    <w:p>
      <w:r>
        <w:t>II. PHƯƠNG HƯỚNG, NHIỆM VỤ VÀ GIẢI PHÁP TRONG THỜI GIAN TỚI</w:t>
      </w:r>
    </w:p>
    <w:p>
      <w:r>
        <w:t>1.  Từ nay tới thời điểm Nghị quyết số 136/2024/QH15 ngày 26 tháng 6 năm 2024 của Quốc hội có hiệu lực chỉ còn 04 tháng, để bảo đảm triển khai kịp thời, hiệu quả các cơ chế, chính sách, nhiệm vụ được Quốc hội giao tại Nghị quyết này, các Bộ, cơ quan liên quan và thành phố Đà Nẵng phải khẩn trương, chủ động, nỗ lực quyết tâm trong tổ chức thực hiện; tập trung vào một số nhiệm vụ trọng tâm sau:</w:t>
      </w:r>
    </w:p>
    <w:p>
      <w:r>
        <w:t>a) Đối với các Bộ, cơ quan:</w:t>
      </w:r>
    </w:p>
    <w:p>
      <w:r>
        <w:t>- Bộ Kế hoạch và Đầu tư chủ trì, phối hợp với thành phố Đà Nẵng và các Bộ, cơ quan liên quan:</w:t>
      </w:r>
    </w:p>
    <w:p>
      <w:r>
        <w:t>+ Xây dựng Quy chế tổ chức và hoạt động của Ban Chỉ đạo thực hiện Nghị quyết số 136/2024/QH15 và phân công nhiệm vụ cụ thể cho các thành viên Ban Chỉ đạo, trình Trưởng Ban Chỉ đạo ban hành; chuẩn bị tổ chức sớm phiên họp đầu tiên của Ban Chỉ đạo.</w:t>
      </w:r>
    </w:p>
    <w:p>
      <w:r>
        <w:t>+ Thẩm định hồ sơ, trình Thủ tướng Chính phủ xem xét, quyết định việc thành lập Khu thương mại tự do Đà Nẵng trong quý 4 năm 2024.</w:t>
      </w:r>
    </w:p>
    <w:p>
      <w:r>
        <w:t>+ Xây dựng, trình cấp có thẩm quyền ban hành Quy chế hoạt động của Khu thương mại tự do Đà Nẵng; hoàn thành trong quý 4 năm 2024.</w:t>
      </w:r>
    </w:p>
    <w:p>
      <w:r>
        <w:t>+ Xây dựng, trình Thủ tướng Chính phủ ban hành Quyết định điều chỉnh, bổ sung chức năng quản lý Khu thương mại tự do Đà Nẵng cho Ban quản lý Khu công nghệ cao và các khu công nghiệp Đà Nẵng; hoàn thành trong quý 4 năm 2024.</w:t>
      </w:r>
    </w:p>
    <w:p>
      <w:r>
        <w:t>- Bộ Nội vụ chủ trì xây dựng, trình Chính phủ ban hành Nghị định quy định về tổ chức hoạt động của Ủy ban nhân dân quận và chế độ trách nhiệm của Chủ tịch Ủy ban nhân dân quận; tổ chức hoạt động của Ủy ban nhân dân phường và chế độ trách nhiệm của Chủ tịch Ủy ban nhân dân phường; bầu cử, tuyển dụng, quản lý, sử dụng công chức làm việc tại Ủy ban nhân dân và cán bộ, công chức làm việc tại phường, xã; lập dự toán, chấp hành và quyết toán ngân sách quận, phường trên địa bàn thành phố Đà Nẵng; hoàn thành trước ngày 30 tháng 11 năm 2024.</w:t>
      </w:r>
    </w:p>
    <w:p>
      <w:r>
        <w:t>- Bộ Xây dựng chủ trì xây dựng, trình Thủ tướng Chính phủ ban hành Quyết định thí điểm phân cấp và trình tự, thủ tục phê duyệt điều chỉnh cục bộ quy hoạch chung xây dựng khu chức năng, điều chỉnh cục bộ quy hoạch chung đô thị thành phố Đà Nẵng; hoàn thành trước ngày 15 tháng 10 năm 2024.</w:t>
      </w:r>
    </w:p>
    <w:p>
      <w:r>
        <w:t>- Bộ Thông tin và Truyền thông chủ trì nghiên cứu xây dựng kế hoạch phát triển sản xuất các sản phẩm công nghệ, thông tin, chíp bán dẫn, trí tuệ nhân tạo, điện toán đám mây; hoàn thành trong tháng 12 năm 2024.</w:t>
      </w:r>
    </w:p>
    <w:p>
      <w:r>
        <w:t>- Bộ Khoa học và Công nghệ chủ trì nghiên cứu xây dựng kế hoạch đẩy mạnh nghiên cứu khoa học, công nghệ, đổi mới sáng tạo và vận dụng linh hoạt, hiệu quả những thành quả của cuộc cách mạng công nghiệp lần thứ 4; hoàn thành trong tháng 12 năm 2024.</w:t>
      </w:r>
    </w:p>
    <w:p>
      <w:r>
        <w:t>- Bộ Giáo dục và Đào tạo chủ trì nghiên cứu xây dựng kế hoạch đào tạo nguồn nhân lực chất lượng cao cho thành phố Đà Nẵng; hoàn thành trong quý 4 năm 2024.</w:t>
      </w:r>
    </w:p>
    <w:p>
      <w:r>
        <w:t>- Bộ Lao động, Thương binh và Xã hội chủ trì nghiên cứu xây dựng kế hoạch đào tạo nghề, nâng cao tay nghề, kỹ năng nghề liên quan đến những ngành mới nổi (chíp bán dẫn, trí tuệ nhân tạo, điện toán đám mây,..., các động lực tăng trưởng mới như chuyển đổi số, chuyển đổi xanh, kinh tế tuần hoàn); hoàn thành trong tháng 12 năm 2024.</w:t>
      </w:r>
    </w:p>
    <w:p>
      <w:r>
        <w:t>b) Đối với thành phố Đà Nẵng:</w:t>
      </w:r>
    </w:p>
    <w:p>
      <w:r>
        <w:t>- Tự tin, bản lĩnh, dám nghĩ, dám làm, chủ động, sáng tạo, tự lực, tự cường; huy động mọi nguồn lực để tổ chức thực hiện các cơ chế, chính sách, nhiệm vụ đã được quy định trong Nghị quyết số 136/2024/QH15.</w:t>
      </w:r>
    </w:p>
    <w:p>
      <w:r>
        <w:t>- Rà soát lại toàn bộ cơ chế, chính sách quy định tại Nghị quyết số 136/2024/QH15 và các công việc đã triển khai; xây dựng chương trình, kế hoạch thực hiện các Nghị quyết của Quốc hội, Chính phủ và quyết định của Thủ tướng Chính phủ.</w:t>
      </w:r>
    </w:p>
    <w:p>
      <w:r>
        <w:t>- Tập trung, khẩn trương nghiên cứu mô hình và quy hoạch xây dựng Khu thương mại tự do Đà Nẵng phù hợp với tiềm năng, lợi thế, điều kiện cụ thể của Thành phố; chủ trì, phối hợp với các Bộ, cơ quan liên quan xây dựng Đề án, hồ sơ thành lập Khu thương mại tự do Đà Nẵng, gửi Bộ Kế hoạch và Đầu tư để tổ chức thẩm định trong quý 4 năm 2024; phối hợp chặt chẽ với Bộ Kế hoạch và Đầu tư trong việc xây dựng, trình cấp có thẩm quyền ban hành Quy chế hoạt động của Khu thương mại tự do Đà Nẵng.</w:t>
      </w:r>
    </w:p>
    <w:p>
      <w:r>
        <w:t>- Khẩn trương kiện toàn, bố trí cán bộ ngang tầm chức năng, nhiệm vụ, quyền hạn được giao trong Nghị quyết số 136/2024/QH15; đẩy mạnh phân cấp, cấp phân quyền đi đối với phân bổ nguồn lực; phân công rõ người, rõ việc, rõ trách nhiệm, rõ thời gian, rõ sản phẩm.</w:t>
      </w:r>
    </w:p>
    <w:p>
      <w:r>
        <w:t>- Tập trung cải thiện môi trường đầu tư kinh doanh để phát huy tối đa các cơ chế, chính sách đặc thù đã được ban hành.</w:t>
      </w:r>
    </w:p>
    <w:p>
      <w:r>
        <w:t>2.  Để phát triển nhanh, toàn diện, hài hòa và bền vững trong thời gian tới, thành phố Đà Nẵng cần thực hiện 03 tiên phong đột phá, đi trước mở đường, bao gồm: (i) Góp phần hoàn thiện thể chế kinh tế thị trường định hướng xã hội chủ nghĩa, nhất là huy động nguồn lực ngoài ngân sách nhà nước để phát triển hạ tầng chiến lược; (ii) Đổi mới sáng tạo, vận dụng linh hoạt các thành quả của cuộc cách mạng công nghiệp lần thứ 4 vào điều kiện cụ thể của Đà Nẵng, từ đó tập trung phát triển kinh tế số, kinh tế xanh, kinh tế tuần hoàn, kinh tế tri thức, kinh tế chia sẻ, kinh tế ban đêm; (iii) Tiên phong đột phá trong phân cấp, phân quyền đi đối với phân bổ nguồn lực, nâng cao năng lực thực thi; đẩy mạnh cải cách hành chính, nhất là cải cách thủ tục hành chính, giảm chi phí tuân thủ, phiền hà sách nhiễu cho người dân, doanh nghiệp; xây dựng đội ngũ cán bộ trong sạch, dám nghĩ dám làm dám đổi mới dám hy sinh vì sự nghiệp chung, nhất là người đứng đầu.</w:t>
      </w:r>
    </w:p>
    <w:p>
      <w:r>
        <w:t>Đồng thời phải nhận thức rõ hơn về vai trò, vị trí, tiềm năng, tầm quan trọng của Thành phố; xác định rõ hơn sứ mệnh là đầu tàu quan trọng, tiên phong đột phá mở đường, là cực phát triển của khu vực miền Trung - Tây Nguyên và cả nước.</w:t>
      </w:r>
    </w:p>
    <w:p>
      <w:r>
        <w:t>3. Về một số nhiệm vụ cụ thể trong thời gian tới:</w:t>
      </w:r>
    </w:p>
    <w:p>
      <w:r>
        <w:t>- Rà soát các chỉ tiêu, nhiệm vụ theo Nghị quyết Đại hội XIII của Đảng, Nghị quyết Đại hội Đảng bộ Thành phố lần thứ XXII; trên cơ sở đó đề ra kế hoạch, giải pháp thực hiện và nỗ lực, phấn đấu hoàn thành ở mức cao nhất.</w:t>
      </w:r>
    </w:p>
    <w:p>
      <w:r>
        <w:t>- Tổ chức thực hiện đồng bộ, hiệu quả Kết luận số 79-KL/TW ngày 13 tháng 5 năm 2024 của Bộ Chính trị về tiếp tục thực hiện Nghị quyết số 43-NQ/TW của Bộ Chính trị khóa XII về xây dựng và phát triển thành phố Đà Nẵng đến năm 2030, tầm nhìn đến năm 2045 và Chương trình hành động của Chính phủ thực hiện Kết luận số 79-KL/TW;</w:t>
      </w:r>
    </w:p>
    <w:p>
      <w:r>
        <w:t>- Khẩn trương phối hợp với Thanh tra Chính phủ và các Bộ, cơ quan liên quan triển khai thực hiện hiệu quả Kết luận số 77-KL/TW ngày 02 tháng 5 năm 2024 của Bộ Chính trị về Đề án “Phương án tháo gỡ khó khăn vướng mắc liên quan đến các dự án, đất đai trong các kết luận thanh tra, kiểm tra, bản án tại một số tỉnh, thành phố”.</w:t>
      </w:r>
    </w:p>
    <w:p>
      <w:r>
        <w:t>- Tập trung thúc đẩy tăng trưởng kinh tế, phấn đấu hoàn thành cao nhất mục tiêu đề ra từ đầu nhiệm kỳ; đồng thời kiểm soát lạm phát, ổn định kinh tế vĩ mô, bảo đảm các cân đối lớn của nền kinh tế. Huy động hiệu quả nguồn lực cho các dự án trọng điểm và hạ tầng chiến lược; tăng thu, tiết kiệm chi, mở rộng cơ sở thu, nhất là dịch vụ ăn uống, lưu trú, thương mại điện tử.</w:t>
      </w:r>
    </w:p>
    <w:p>
      <w:r>
        <w:t>- Chú trọng và bảo đảm phát triển hài hòa giữa kinh tế với văn hóa, xã hội; không hy sinh công bằng xã hội để chạy theo phát triển kinh tế đơn thuần; tập trung xử lý các vấn đề môi trường. Tăng cường chuyển đổi số, xây dựng chính quyền số, xã hội số, công dân số; nghiên cứu xây dựng, áp dụng các cơ chế, chính sách thử nghiệm có kiểm soát; thúc đẩy nghiên cứu, đào tạo, phát triển, thử nghiệm và ứng dụng trí tuệ nhân tạo, điện toán đám mây...</w:t>
      </w:r>
    </w:p>
    <w:p>
      <w:r>
        <w:t>- Giữ vững ổn định chính trị, trật tự an toàn xã hội, quốc phòng an ninh; phòng, chống tham nhũng, lãng phí, tiêu cực; xây dựng thế trận lòng dân, thế trận quốc phòng toàn dân và thế trận an ninh nhân dân vững chắc. Đẩy mạnh hội nhập kinh tế quốc tế; xây dựng nền kinh tế độc lập tự chủ và hội nhập quốc tế sâu rộng, thực chất, hiệu quả.</w:t>
      </w:r>
    </w:p>
    <w:p>
      <w:r>
        <w:t>- Thực hiện tốt Chỉ thị số 35-CT/TW ngày 14 tháng 6 năm 2024 của Bộ Chính trị về đại hội đảng bộ các cấp tiến tới Đại hội đại biểu toàn quốc lần thứ XIV của Đảng, trọng tâm là xây dựng đội ngũ cán bộ; tổ chức tốt Đại hội đảng bộ các cấp.</w:t>
      </w:r>
    </w:p>
    <w:p>
      <w:r>
        <w:t>- Xây dựng hệ thống cơ quan hành chính đoàn kết, thống nhất, liêm chính, dân chủ, hành động, hiệu quả, năng động, sáng tạo, dám nghĩ, dám làm; lấy người dân, doanh nghiệp làm trung tâm phục vụ theo phương châm đã nói là làm, đã cam kết phải thực hiện, xử lý công việc theo tinh thần không nói không, không nói khó, không nói có mà không làm.</w:t>
      </w:r>
    </w:p>
    <w:p>
      <w:r>
        <w:t>- Tiếp tục phối hợp chặt chẽ với các Bộ, ngành trong quá trình giải quyết, xử lý các công việc của Thành phố; đặc biệt là đối với việc triển khai Kết luận số 77-KL/TW ngày 02 tháng 5 năm 2024 của Bộ Chính trị và Nghị quyết số 136/2024/QH15 ngày 26 tháng 6 năm 2024 của Quốc hội. Các Bộ, ngành theo chức năng, nhiệm vụ, quyền hạn được giao phải cùng chung tay giúp sức, tìm cách tháo gỡ các khó khăn, vướng mắc mà tự Thành phố không thể giải quyết được.</w:t>
      </w:r>
    </w:p>
    <w:p>
      <w:r>
        <w:t>III. VỀ MỘT SỐ KIẾN NGHỊ CỦA THÀNH PHỐ ĐÀ NẴNG</w:t>
      </w:r>
    </w:p>
    <w:p>
      <w:r>
        <w:t>1. Về ban hành Chương trình hành động thực hiện Kết luận số 79-KL/TW ngày 13 tháng 5 năm 2024 của Bộ Chính trị; trong đó bổ sung nhiệm vụ giao Bộ Kế hoạch và Đầu tư tính toán cân đối nguồn lực tham mưu Chính phủ trình Quốc hội quyết định bố trí ngân sách để triển khai, thực hiện các chương trình, đề án, nhiệm vụ được nêu tại Nghị quyết số 43-NQ/TW và Kết luận số 79-KL/TW:</w:t>
      </w:r>
    </w:p>
    <w:p>
      <w:r>
        <w:t>Giao Bộ Kế hoạch và Đầu tư nghiên cứu kiến nghị của Thành phố và tiếp thu ý kiến Thành viên Chính phủ, khẩn trương hoàn thiện dự thảo Chương trình hành động của Chính phủ thực hiện Kết luận số 79-KL/TW ngày 13 tháng 5 năm 2024 của Bộ Chính trị, trình Chính phủ ban hành trước ngày 15 tháng 9 năm 2024; trong đó cần cụ thể hóa nhiệm vụ, giải pháp để thực hiện Kết luận của Bộ Chính trị về:  “Ưu tiên và sử dụng hiệu quả các nguồn lực để đẩy nhanh tiến độ các công trình, dự án trọng điểm, liên vùng, nhất là các công trình, dự án đã được Nghị quyết đề ra”.</w:t>
      </w:r>
    </w:p>
    <w:p>
      <w:r>
        <w:t>2. Về việc thành lập và hoạt động của Khu thương mại tự do Đà Nẵng:</w:t>
      </w:r>
    </w:p>
    <w:p>
      <w:r>
        <w:t>- Các Bộ: Kế hoạch và Đầu tư, Tài chính, Công Thương, Công an, Xây dựng và các cơ quan liên quan phối hợp chặt chẽ, hỗ trợ thành phố Đà Nẵng trong quá trình xác định mô hình Khu thương mại tự do Đà Nẵng và xây dựng Đề án, hồ sơ thành lập Khu thương mại tự do Đà Nẵng.</w:t>
      </w:r>
    </w:p>
    <w:p>
      <w:r>
        <w:t>- Bộ Kế hoạch và Đầu tư nghiên cứu kiến nghị của Thành phố về ban hành các văn bản liên quan đến các quy định quản lý nhà nước trong lĩnh vực thuế, hải quan, thương mại, xuất nhập cảnh, phòng cháy chữa cháy...; khẩn trương thực hiện ý kiến chỉ đạo của Thủ tướng Chính phủ tại văn bản số 6325/VPCP-QHĐP ngày 05 tháng 9 năm 2024 và tại Hội nghị quán triệt, triển khai Nghị quyết số 136/2024/QH15 để hoàn thiện dự thảo về phân công nhiệm vụ triển khai thực hiện Nghị quyết số 136/2024/QH15; báo cáo Thủ tướng Chính phủ trước ngày 15 tháng 9 năm 2024.</w:t>
      </w:r>
    </w:p>
    <w:p>
      <w:r>
        <w:t>3. Về xây dựng Trung tâm hỗ trợ công nghiệp cấp vùng tại thành phố Đà Nẵng; Trung tâm Hỗ trợ khởi nghiệp sáng tạo quốc gia tại Đà Nẵng; Mở rộng, nâng cấp Trung tâm Công nghệ sinh học phục vụ nghiên cứu và phát triển vùng Nam Trung Bộ:</w:t>
      </w:r>
    </w:p>
    <w:p>
      <w:r>
        <w:t>- Bộ Khoa học và Công nghệ khẩn trương quyết định theo thẩm quyền việc thành lập Trung tâm Hỗ trợ khởi nghiệp sáng tạo quốc gia tại thành phố Đà Nẵng theo kết luận của Thủ tướng Chính phủ tại buổi làm việc của Thường trực Chính phủ với lãnh đạo thành phố Đà Nẵng (Thông báo số 02/TB-VPCP ngày 04 tháng 01 năm 2022 của Văn phòng Chính phủ).</w:t>
      </w:r>
    </w:p>
    <w:p>
      <w:r>
        <w:t>- Bộ Công Thương, Bộ Khoa học và Công nghệ nghiên cứu, xử lý kiến nghị của Thành phố về việc xây dựng Trung tâm hỗ trợ công nghiệp cấp vùng và mở rộng, nâng cấp Trung tâm Công nghệ sinh học phục vụ nghiên cứu và phát triển vùng Nam Trung Bộ, báo cáo Thủ tướng Chính phủ những vấn đề vượt thẩm quyền (nếu có).</w:t>
      </w:r>
    </w:p>
    <w:p>
      <w:r>
        <w:t>4. Về quy hoạch và đầu tư Bến cảng Liên Chiểu:</w:t>
      </w:r>
    </w:p>
    <w:p>
      <w:r>
        <w:t>- Giao Bộ Giao thông vận tải chủ trì, phối hợp với Ủy ban nhân dân thành phố Đà Nẵng, Bộ Kế hoạch và Đầu tư và các cơ quan liên quan quy hoạch lại Khu bến Liên Chiểu nhằm mục tiêu xây dựng cảng phát triển tổng thể, đồng bộ, hiện đại; bảo đảm kết nối với hệ thống giao thông sau cảng, hệ thống đường cao tốc để khai thác tối đa hiệu quả đầu tư và tạo động lực phát triển cho vùng; hoàn thành trong tháng 9 năm 2024.</w:t>
      </w:r>
    </w:p>
    <w:p>
      <w:r>
        <w:t>- Ủy ban nhân dân thành phố Đà Nẵng lựa chọn nhà đầu tư đủ năng lực để thực hiện đầu tư tổng thể và quản lý khai thác, vận hành Bến cảng Liên Chiểu đồng bộ, hiện đại, đạt tiêu chuẩn cảng xanh, cảng trung chuyển quốc tế; thực hiện liên danh, liên kết đầu tư, khai thác vận hành các bến cảng bảo đảm theo đúng quy định pháp luật và cam kết WTO.</w:t>
      </w:r>
    </w:p>
    <w:p>
      <w:r>
        <w:t>Việc lựa chọn nhà đầu tư phải bảo đảm công khai, minh bạch. Giao Bộ Kế hoạch và Đầu tư chủ trì, phối hợp với Ủy ban nhân dân thành phố Đà Nẵng và các Bộ: Giao thông vận tải, Tư pháp, Tài chính khẩn trương xem xét để giải quyết dứt điểm đối với 02 hồ sơ đề xuất chủ trương đầu tư của 02 nhà đầu tư đã nộp, báo cáo Thủ tướng Chính phủ trong tháng 9 năm 2024.</w:t>
      </w:r>
    </w:p>
    <w:p>
      <w:r>
        <w:t>- Giao Ủy ban nhân dân thành phố Đà Nẵng phối hợp với các Bộ: Kế hoạch và Đầu tư, Giao thông vận tải tiếp tục triển khai đầu tư phần hạ tầng dùng chung (giai đoạn 2) gồm: Đê chắn sóng (đoạn còn lại); các cầu cảng phục vụ di dời các bến phao hàng lỏng hiện hữu; tuyến đường giao thông dùng chung kết nối các bến trong cảng nhằm tạo điều kiện thuận lợi thu hút các nhà đầu tư.</w:t>
      </w:r>
    </w:p>
    <w:p>
      <w:r>
        <w:t>5. Về nút giao Túy Loan thuộc dự án cao tốc Đà Nẵng - Quảng Ngãi:</w:t>
      </w:r>
    </w:p>
    <w:p>
      <w:r>
        <w:t>Giao Bộ Giao thông vận tải: (i) chủ trì, phối hợp với Bộ Kế hoạch và Đầu tư, Ủy ban nhân dân thành phố Đà Nẵng và các cơ quan liên quan nghiên cứu việc tách hạng mục nút giao đầu tuyến cao tốc Đà Nẵng - Quảng Ngãi (nút giao Túy Loan) thành dự án độc lập và giao thành phố Đà Nẵng là cơ quan chủ quản để triển khai thực hiện theo phương án ngân sách trung ương bố trí khoảng 50% tổng mức đầu tư của dự án, phần còn lại do ngân sách địa phương cân đối, bảo đảm theo quy định của pháp luật và phấn đấu hoàn thành trong năm 2025; (ii) báo cáo Thủ tướng Chính phủ phương án cụ thể trong tháng 9 năm 2024.</w:t>
      </w:r>
    </w:p>
    <w:p>
      <w:r>
        <w:t>6. Về dự án xây dựng đường cao tốc đoạn Hòa Liên - Túy Loan:</w:t>
      </w:r>
    </w:p>
    <w:p>
      <w:r>
        <w:t>- Ủy ban nhân dân thành phố Đà Nẵng tiếp tục chỉ đạo đẩy nhanh công tác giải phóng mặt bằng, tái định cư, hoàn thành và bàn giao mặt bằng cho Chủ đầu tư trong tháng 9/2024; theo thẩm quyền và quy định của pháp luật khẩn trương cấp phép các mỏ đá trên địa bàn và ưu tiên cấp cho Dự án theo kiến nghị của Chủ đầu tư để bảo đảm hoàn thành Dự án theo tiến độ.</w:t>
      </w:r>
    </w:p>
    <w:p>
      <w:r>
        <w:t>- Bộ Tài nguyên và Môi trường xem xét, giải quyết các kiến nghị của Thành phố theo đúng thẩm quyền.</w:t>
      </w:r>
    </w:p>
    <w:p>
      <w:r>
        <w:t>- Bộ Giao thông vận tải nghiên cứu kiến nghị của thành phố Đà Nẵng và chỉ đạo đẩy nhanh tiến độ triển khai, thực hiện Dự án, đảm bảo hoàn thành dự án trước ngày 30 tháng 8 năm 2025.</w:t>
      </w:r>
    </w:p>
    <w:p>
      <w:r>
        <w:t>7. Về tiếp tục xử lý các kiến nghị đã được báo cáo tới Đoàn công tác của Chính phủ theo Quyết định số 435/QĐ-TTg:</w:t>
      </w:r>
    </w:p>
    <w:p>
      <w:r>
        <w:t>Trên cơ sở báo cáo của Đoàn công tác của Chính phủ theo Quyết định số 435/QĐ-TTg, giao Bộ Kế hoạch và Đầu tư tổng hợp, trình Thủ tướng Chính phủ giao các Bộ, cơ quan liên quan xử lý dứt điểm các kiến nghị, đề xuất của thành phố Đà Nẵng, trong đó xác định rõ thời hạn hoàn thành, báo cáo Thủ tướng Chính phủ kết quả thực hiện  (đối với các nội dung thuộc thẩm quyền)  và phương án xử lý cụ thể  (đối với các nội dung vượt thẩm quyền của các Bộ).</w:t>
      </w:r>
    </w:p>
    <w:p>
      <w:r>
        <w:t>Văn phòng Chính phủ thông báo để Ủy ban nhân dân thành phố Đà Nẵng và các Bộ, cơ quan liên quan biết, thực hiện./.</w:t>
      </w:r>
    </w:p>
    <w:p>
      <w:r>
        <w:t>Nơi nhận:</w:t>
      </w:r>
    </w:p>
    <w:p>
      <w:r>
        <w:t>- Thủ tướng, các Phó Thủ tướng Chính phủ (để báo cáo);</w:t>
      </w:r>
    </w:p>
    <w:p>
      <w:r>
        <w:t>- Các Bộ, cơ quan: KHĐT, TC, NV, CT, GTVT, TNMT, XD, NNPTNT, TTTT, GDĐT, YT, KHCN, NV, TP, CA, TTCP, Ủy ban QLVNN;</w:t>
      </w:r>
    </w:p>
    <w:p>
      <w:r>
        <w:t>- Thành ủy, HĐND, UBND thành phố Đà Nẵng;</w:t>
      </w:r>
    </w:p>
    <w:p>
      <w:r>
        <w:t>- VPCP: BTCN, các PCN, Trợ lý, Thư ký TTgCP, Cổng TTĐTCP, các Vụ, Cục: KTTH, CN, NN, KGVX, TCCV, KSTT, TKBT, TH, V.I;</w:t>
      </w:r>
    </w:p>
    <w:p>
      <w:r>
        <w:t>- Lưu: VT, QHĐP (3) vmd</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