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415/TB-VPCP năm 2023 kết luận của Phó Thủ tướng Chính phủ Lê Minh Khái tại cuộc họp về chủ trương đầu tư các dự án đầu tư xây dựng và kinh doanh kết cấu hạ tầng khu công nghiệp Long Đức 3 và khu công nghiệp Bàu Cạn - Tân Hiệp, tỉnh Đồng Nai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415/TB-VPCP</w:t>
      </w:r>
    </w:p>
    <w:p>
      <w:r>
        <w:t>Hà Nội, ngày 13 tháng 10 năm 2023</w:t>
      </w:r>
    </w:p>
    <w:p>
      <w:r>
        <w:t>THÔNG BÁO</w:t>
      </w:r>
    </w:p>
    <w:p>
      <w:r>
        <w:t>KẾT LUẬN CỦA PHÓ THỦ TƯỚNG CHÍNH PHỦ LÊ MINH KHÁI TẠI CUỘC HỌP VỀ CHỦ TRƯƠNG ĐẦU TƯ CÁC DỰ ÁN ĐẦU TƯ XÂY DỰNG VÀ KINH DOANH KẾT CẤU HẠ TẦNG KHU CÔNG NGHIỆP LONG ĐỨC 3 VÀ KHU CÔNG NGHIỆP BÀU CẠN - TÂN HIỆP, TỈNH ĐỒNG NAI</w:t>
      </w:r>
    </w:p>
    <w:p>
      <w:r>
        <w:t>Ngày 03 tháng 10 năm 2023, tại tại trụ sở Chính phủ, Phó Thủ tướng Chính phủ Lê Minh Khái đã chủ trì cuộc họp về chủ trương đầu tư các dự án đầu tư xây dựng và kinh doanh kết cấu hạ tầng khu công nghiệp Long Đức 3 và khu công nghiệp Bàu Cạn - Tân Hiệp, tỉnh Đồng Nai. Tham dự cuộc họp có đại diện lãnh đạo các Bộ, cơ quan: Kế hoạch và Đầu tư, Tài nguyên và Môi trường, Tư pháp, Văn phòng Chính phủ và Ủy ban nhân dân tỉnh Đồng Nai. Sau khi nghe lãnh đạo Bộ Kế hoạch và Đầu tư báo cáo; ý kiến của các đại biểu dự họp, Phó Thủ tướng Chính phủ Lê Minh Khái đã kết luận cuộc họp như sau:</w:t>
      </w:r>
    </w:p>
    <w:p>
      <w:r>
        <w:t>Phát triển các khu công nghiệp có vai trò rất quan trọng trong phát triển kinh tế - xã hội các địa phương và cả nước. Theo đề nghị của Bộ Kế hoạch và Đầu tư, Phó Thủ tướng Chính phủ đã ký Quyết định phê duyệt chủ trương đầu tư xây dựng và kinh doanh hạ tầng khu công nghiệp Long Đức 3 và đang xem xét, quyết định chủ trương đầu tư xây dựng và kinh doanh hạ tầng khu công nghiệp Bàu Cạn - Tân Hiệp. Để việc xem xét, quyết định chủ trương đầu tư xây dựng và triển khai các khu công nghiệp bảo đảm hiệu quả, đúng quy định của pháp luật, căn cứ ý kiến các Bộ, cơ quan tại cuộc họp, yêu cầu các Bộ, cơ quan thực hiện:</w:t>
      </w:r>
    </w:p>
    <w:p>
      <w:r>
        <w:t>1. Về dự án đầu tư xây dựng và kinh doanh hạ tầng khu công nghiệp Long Đức 3: Bộ Kế hoạch và Đầu tư đã có báo cáo Phó Thủ tướng tại văn bản số 4791/BKHĐT-QLKKT ngày 12 tháng 9 năm 2023, Văn phòng Chính phủ phối hợp với Bộ Kế hoạch và Đầu tư tham mưu Thủ tướng Chính phủ có ý kiến chỉ đạo Ủy ban nhân dân tỉnh Đồng Nai tổ chức triển khai thực hiện Quyết định số 842/QĐ-TTg ngày 14 tháng 7 năm 2023 của Thủ tướng Chính phủ đảm bảo hiệu quả, theo đúng quy định của pháp luật.</w:t>
      </w:r>
    </w:p>
    <w:p>
      <w:r>
        <w:t>2. Về dự án đầu tư xây dựng và kinh doanh hạ tầng khu công nghiệp Bàu Cạn - Tân Hiệp:</w:t>
      </w:r>
    </w:p>
    <w:p>
      <w:r>
        <w:t>a) Giao Bộ Tài nguyên và Môi trường có ý kiến thẩm định về (1) sự phù hợp của dự án với quy hoạch sử dụng đất đã được cơ quan nhà nước có thẩm quyền phê duyệt khi xem xét, chấp thuận chủ trương đầu tư dự án bảo đảm theo đúng quy định của pháp luật (2) cho thuê đất để thực hiện dự án không thông qua đấu giá, đấu thầu dự án có sử dụng đất theo quy định của pháp luật về đất đai, gửi Bộ Kế hoạch và Đầu tư trước ngày 25 tháng 10 năm 2023.</w:t>
      </w:r>
    </w:p>
    <w:p>
      <w:r>
        <w:t>b) Giao Ủy ban nhân dân tỉnh Đồng Nai rà soát có tài sản công thuộc diện phải xử lý, sắp xếp theo quy định trên phần diện tích đất cao su trong khu vực thực hiện dự án thuộc Công ty TNHH MTV Tổng Công ty cao su Đồng Nai quản lý hay không, gửi Bộ Kế hoạch và Đầu tư trước ngày 25 tháng 10 năm 2023.</w:t>
      </w:r>
    </w:p>
    <w:p>
      <w:r>
        <w:t>c) Bộ Kế hoạch và Đầu tư tổng hợp đầy đủ ý kiến thẩm định của Bộ Tài nguyên và Môi trường và Ủy ban nhân dân tỉnh Đồng Nai, có ý kiến thẩm định và khẳng định rõ về các điều kiện theo quy định của pháp luật, đảm bảo hồ sơ dự án đủ điều kiện, trình Thủ tướng Chính phủ xem xét, quyết định.</w:t>
      </w:r>
    </w:p>
    <w:p>
      <w:r>
        <w:t>Văn phòng Chính phủ xin thông báo để các cơ quan biết, thực hiện./.</w:t>
      </w:r>
    </w:p>
    <w:p>
      <w:r>
        <w:t>Nơi nhận:</w:t>
      </w:r>
    </w:p>
    <w:p>
      <w:r>
        <w:t>- Thủ tướng CP, PTTg Lê Minh Khái (để báo cáo);</w:t>
      </w:r>
    </w:p>
    <w:p>
      <w:r>
        <w:t>- Các Bộ: KHĐT, TN&amp;MT, TP;</w:t>
      </w:r>
    </w:p>
    <w:p>
      <w:r>
        <w:t>- UBND tỉnh Đồng Nai;</w:t>
      </w:r>
    </w:p>
    <w:p>
      <w:r>
        <w:t>- VPCP: BTCN, các PCN Mai Thị Thu Vân, Nguyễn Sỹ Hiệp, Trợ lý TTg CP, Các Vụ: TH, NN, QHĐP,</w:t>
      </w:r>
    </w:p>
    <w:p>
      <w:r>
        <w:t>- Lưu: VT, CN (2) Khanh.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