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414/TB-VPCP năm 2024 về Kết luận của Thủ tướng Chính phủ tại buổi làm việc với Ban Thường vụ Thành ủy Hà Nội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414/TB-VPCP</w:t>
      </w:r>
    </w:p>
    <w:p>
      <w:r>
        <w:t>Hà Nội, ngày 12 tháng 9 năm 2024</w:t>
      </w:r>
    </w:p>
    <w:p>
      <w:r>
        <w:t>THÔNG BÁO</w:t>
      </w:r>
    </w:p>
    <w:p>
      <w:r>
        <w:t>KẾT LUẬN CỦA THỦ TƯỚNG CHÍNH PHỦ TẠI BUỔI LÀM VIỆC VỚI BAN THƯỜNG VỤ THÀNH ỦY HÀ NỘI</w:t>
      </w:r>
    </w:p>
    <w:p>
      <w:r>
        <w:t>Ngày 17 tháng 8 năm 2024, tại Trụ sở Thành ủy Hà Nội, Thủ tướng Chính phủ Phạm Minh Chính chủ trì buổi làm việc với Ban Thường vụ Thành ủy Hà Nội về tình hình phát triển kinh tế - xã hội năm 2024, phương hướng nhiệm vụ trong thời gian tới. Cùng dự buổi làm việc có Bí thư Thành ủy Hà Nội Bùi Thị Minh Hoài, Phó Thủ tướng Chính phủ Trần Hồng Hà, Phó Thủ tướng Chính phủ Lê Thành Long, Bộ trưởng, Chủ nhiệm Văn phòng Chính phủ Trần Văn Sơn, Bộ trưởng Bộ Tài chính Hồ Đức Phớc, Bộ trưởng Bộ Xây dựng Nguyễn Thanh Nghị, Bộ trưởng Bộ Giao thông vận tải Nguyễn Văn Thắng, Bộ trưởng Bộ Khoa học và Công nghệ Huỳnh Thành Đạt, Bộ trưởng Bộ Công Thương Nguyễn Hồng Diên, Thống đốc Ngân hàng Nhà nước Việt Nam Nguyễn Thị Hồng và lãnh đạo các Bộ, cơ quan: Công an, Nông nghiệp và Phát triển nông thôn, Tài nguyên và Môi trường, Thông tin và Truyền thông, Kế hoạch và Đầu tư, Văn hóa, Thể thao và Du lịch, Tư pháp.</w:t>
      </w:r>
    </w:p>
    <w:p>
      <w:r>
        <w:t>Sau khi nghe đồng chí Trần Sỹ Thanh, Chủ tịch Ủy ban nhân dân thành phố Hà Nội trình bày báo cáo; phát biểu của đồng chí Bí thư Thành ủy Hà Nội, và đại diện lãnh đạo các Bộ, cơ quan, Thủ tướng Chính phủ có ý kiến chỉ đạo như sau:</w:t>
      </w:r>
    </w:p>
    <w:p>
      <w:r>
        <w:t>I. ĐÁNH GIÁ CHUNG</w:t>
      </w:r>
    </w:p>
    <w:p>
      <w:r>
        <w:t>Trong bối cảnh chung của cả nước là khó khăn, thách thức nhiều hơn cơ hội và thuận lợi, Đảng bộ, chính quyền và nhân dân Hà Nội đã quyết tâm cao, nỗ lực lớn, hành động quyết liệt, đoàn kết, thống nhất theo phương châm “tiền hô hậu ủng, nhất hô bá ứng, trên dưới đồng lòng, dọc ngang thông suốt”; huy động sức mạnh của cả hệ thống chính trị, sự đồng lòng, tham gia tích cực của người dân, cộng đồng doanh nghiệp; tiếp tục đổi mới cách nghĩ, cách làm với tinh thần “nguồn lực bắt nguồn tư duy, nhận thức; động lực bắt nguồn từ sự đổi mới, sáng tạo; sức mạnh bắt nguồn từ nhân dân, doanh nghiệp”. Qua đó, kinh tế phục hồi, tăng trưởng tích cực; thu ngân sách nhà nước tăng khá. Công tác xây dựng và hoàn thiện thể chế được tập trung triển khai, đặc biệt là Luật Thủ đô (sửa đổi). Huy động và phát huy hiệu quả các nguồn lực xã hội; xã hội hóa, thu hút FDI được đẩy mạnh. Đầu tư công cơ bản khắc phục được tình trạng dàn trải. Chuyển đổi số, phát triển kinh tế số, xã hội số được tiếp tục phát triển. Quy hoạch, xây dựng, quản lý và phát triển đô thị tiếp tục được ưu tiên và có những chuyển biến tích cực theo hướng thông minh, xanh và bền vững. Chương trình xây dựng nông thôn mới, giảm nghèo đạt kết quả tích cực.</w:t>
      </w:r>
    </w:p>
    <w:p>
      <w:r>
        <w:t>Việc phát huy giá trị văn hóa và con người Hà Nội được chú trọng, khơi dậy ý chí, niềm tự hào, khát vọng phát triển của Nhân dân Thủ đô. Thủ đô Hà Nội tiếp tục là lá cờ đầu toàn quốc về các tiêu chí: quy mô giáo dục, mạng lưới trường lớp, chất lượng giáo dục mũi nhọn, số học sinh đạt giải cao trong các kỳ thi học sinh giỏi quốc gia và quốc tế. An sinh xã hội được bảo đảm, phúc lợi xã hội được nâng cao, chất lượng cuộc sống của Nhân dân không ngừng được nâng lên.</w:t>
      </w:r>
    </w:p>
    <w:p>
      <w:r>
        <w:t>Quốc phòng, an ninh được giữ vững, trật tự an toàn xã hội được bảo đảm; quan hệ đối ngoại, hội nhập, hợp tác phát triển thiết thực và hiệu quả, nâng cao vị thế Thủ đô trong khu vực và trên thế giới.</w:t>
      </w:r>
    </w:p>
    <w:p>
      <w:r>
        <w:t>Thay mặt Chính phủ, Thủ tướng Chính phủ biểu dương, đánh giá cao nỗ lực và những thành tựu đã đạt được của Đảng bộ, các cấp ủy đảng, chính quyền, quân và dân Thủ đô, đóng góp quan trọng vào kết quả chung của cả nước.</w:t>
      </w:r>
    </w:p>
    <w:p>
      <w:r>
        <w:t>Bên cạnh những kết quả đã đạt được, Thủ đô Hà Nội còn một số tồn tại, hạn chế cần khắc phục như: GRDP 6 tháng đầu năm 2024 tăng 6%, thấp hơn bình quân chung cả nước. Cơ chế, chính sách, cách làm còn chưa tương xứng và phát huy hết tiềm năng còn rất lớn của Thủ đô. Tỷ trọng kinh tế số còn thấp, chuyển đổi số còn chậm. Một số dự án hạ tầng chiến lược chưa bảo đảm tiến độ: Tình trạng ô nhiễm môi trường không khí, các dòng sông, ùn tắc giao thông, ngập úng nghiêm trọng. Người dân nông thôn chưa được tiếp cận hoàn toàn với nguồn nước sạch. Chưa có nhiều sự kiện, hoạt động văn hóa thể thao mang tầm cỡ khu vực và quốc tế. Nhiều làng nghề truyền thống và các lĩnh vực nghệ thuật truyền thống có dấu hiệu mai một. Kỷ cương hành chính có chuyển biến nhưng chậm và chưa đạt yêu cầu. Xếp hạng Chỉ số năng lực cạnh tranh cấp tỉnh (PCI) năm 2023 giảm 8 bậc so với năm 2022. Tình hình tội phạm diễn biến phức tạp, nhất là về tín dụng đen, lừa đảo qua mạng; còn xảy ra cháy nổ gây thiệt hại nghiêm trọng...</w:t>
      </w:r>
    </w:p>
    <w:p>
      <w:r>
        <w:t>II. QUAN ĐIỂM VÀ NHIỆM VỤ, GIẢI PHÁP TRỌNG TÂM TRONG THỜI GIAN TỚI</w:t>
      </w:r>
    </w:p>
    <w:p>
      <w:r>
        <w:t>1. Về quan điểm:</w:t>
      </w:r>
    </w:p>
    <w:p>
      <w:r>
        <w:t>- Phát triển Thủ đô Hà Nội "Văn hiến - Văn minh - Hiện đại" là nhiệm vụ chính trị quan trọng trong chiến lược xây dựng và bảo vệ Tổ quốc; là trách nhiệm, nghĩa vụ của toàn Đảng, toàn dân, toàn quân, của cả hệ thống chính trị; là nhiệm vụ hàng đầu của Đảng bộ, chính quyền và nhân dân Thủ đô Hà Nội.</w:t>
      </w:r>
    </w:p>
    <w:p>
      <w:r>
        <w:t>- Xây dựng và phát triển Thủ đô Hà Nội luôn luôn là mối quan tâm hàng đầu của Đảng, Nhà nước và Nhân dân ta với tinh thần "Thủ đô Hà Nội vì cả nước, cả nước vì Thủ đô Hà Nội".</w:t>
      </w:r>
    </w:p>
    <w:p>
      <w:r>
        <w:t>- Thủ đô Hà Nội có vinh dự lớn, đồng thời có trách nhiệm hết sức nặng nề. Bác Hồ từng căn dặn:  “Cả nước nhìn về Thủ đô ta. Thế giới trông vào Thủ đô ta. Tất cả chúng ta phải ra sức giữ gìn trật tự, an ninh, làm cho Thủ đô ta thành một Thủ đô bình yên, tươi đẹp, mạnh khỏe cả về vật chất và tinh thần”.</w:t>
      </w:r>
    </w:p>
    <w:p>
      <w:r>
        <w:t>2. Về nhiệm vụ, giải pháp trọng tâm:</w:t>
      </w:r>
    </w:p>
    <w:p>
      <w:r>
        <w:t>- Thành phố Hà Nội và các bộ, ngành liên quan rà soát lại các mục tiêu, nhiệm vụ đã đề ra theo Nghị quyết Đại hội XIII, Nghị quyết Đại hội Đảng bộ Hà Nội và Đại hội Đảng các cấp, các nghị quyết, kết luận của Trung ương, nhất là chỉ đạo của đồng chí Tổng Bí thư, Chủ tịch nước Tô Lâm tại buổi làm việc với Ban Thường vụ Thành ủy ngày 09 tháng 8 năm 2024 để có những giải pháp đột phá, hiệu quả hơn nữa trong phát triển Thủ đô.</w:t>
      </w:r>
    </w:p>
    <w:p>
      <w:r>
        <w:t>- Phát huy mạnh mẽ tinh thần quyết tâm phải cao hơn, nỗ lực phải lớn hơn, hành động phải quyết liệt, hiệu quả hơn, có trọng tâm, trọng điểm, phân công công việc “6 rõ”: rõ người, rõ việc, rõ trách nhiệm, rõ thời gian hoàn thành, rõ kết quả và rõ sản phẩm. Mục tiêu, chỉ tiêu nào chưa đạt thì phải nỗ lực, có giải pháp đột phá đạt bằng được, mục tiêu, chỉ tiêu nào đã đạt được thì phải quyết tâm, thực hiện hiệu quả và đạt cao hơn nữa.</w:t>
      </w:r>
    </w:p>
    <w:p>
      <w:r>
        <w:t>- Tiếp tục thúc đẩy tăng trưởng, ổn định kinh tế vĩ mô, kiểm soát lạm phát, bảo đảm các cân đối lớn của nền kinh tế; phát triển kinh tế đối ngoại và hội nhập quốc tế. Làm mới các động lực tăng trưởng truyền thống  (đầu tư, xuất khẩu, tiêu dùng)  và thúc đẩy các động lực tăng trưởng mới  (kinh tế số, kinh tế xanh, kinh tế tuần hoàn, kinh tế chia sẻ, kinh tế tri thức, kinh tế ban đêm).</w:t>
      </w:r>
    </w:p>
    <w:p>
      <w:r>
        <w:t>- Tập trung tháo gỡ các khó khăn, vướng mắc, hạn chế về thể chế, cơ chế, chính sách và ý thức, trách nhiệm của cán bộ, công chức để huy động và sử dụng hiệu quả mọi nguồn lực phát triển Thủ đô. Đẩy mạnh cải cách thủ tục hành chính gắn với chuyển đổi số, tạo thuận lợi tối đa cho người dân, doanh nghiệp; nâng cao chỉ số năng lực cạnh tranh cấp tỉnh, sự hài lòng của người dân đối với sự phục vụ của cơ quan hành chính nhà nước, phấn đấu nằm trong nhóm 5-10 địa phương dẫn đầu cả nước về cải cách thủ tục hành chính.</w:t>
      </w:r>
    </w:p>
    <w:p>
      <w:r>
        <w:t>- Đẩy mạnh giải ngân vốn đầu tư công, nhất là các công trình quan trọng, trọng điểm như tuyến đường Vành đai 4 vùng Thủ đô phải hoàn thành trong năm 2026 theo đúng tiến độ; trong đó huy động sự vào cuộc của cả hệ thống chính trị để đẩy nhanh tiến độ và hoàn thành kịp thời giải phóng mặt bằng các công trình, dự án. Tiên phong trong khởi nghiệp, đổi mới sáng tạo, ứng dụng thành quả của cuộc cách mạng công nghiệp lần thứ 4; tập trung xây dựng Thủ đô thông minh. Từng bước giải quyết các vấn đề về hạ tầng đô thị liên quan tới giao thông, giáo dục, y tế, môi trường, xã hội...</w:t>
      </w:r>
    </w:p>
    <w:p>
      <w:r>
        <w:t>- Bảo đảm an sinh xã hội, tiến bộ, công bằng xã hội; kiên quyết không để thiếu thuốc, vật tư, thiết bị y tế, nhân lực y tế; chuẩn bị tốt cho năm học mới; làm tốt công tác cải cách tiền lương gắn với kiểm soát giá cả thị trường, bảo đảm nguồn cung các mặt hàng thiết yếu, không để thiếu hụt lương thực, thực phẩm và xăng dầu. Chú trọng công tác bảo vệ môi trường để Thủ đô ngày càng xanh, sạch, đẹp.</w:t>
      </w:r>
    </w:p>
    <w:p>
      <w:r>
        <w:t>- Phát triển văn hóa xứng tầm Thủ đô văn minh, văn hiến, anh hùng; phát huy mạnh mẽ truyền thống nghìn năm văn hiến, biến di sản thành tài sản, xây dựng, ban hành cơ chế, chính sách thúc đẩy sáng tạo, phát triển công nghiệp văn hóa, công nghiệp giải trí. Tổ chức tốt các hoạt động kỷ niệm 70 năm Ngày Giải phóng Thủ đô.</w:t>
      </w:r>
    </w:p>
    <w:p>
      <w:r>
        <w:t>- Nâng cao năng lực lãnh đạo, sức chiến đấu của tổ chức Đảng và đảng viên, xây dựng hệ thống chính trị trong sạch, vững mạnh; đẩy mạnh phòng chống tham nhũng, tiêu cực, tạo điều kiện thuận lợi hơn cho phát triển kinh tế, xã hội. Bảo đảm quốc phòng, an ninh, giữ vững ổn định chính trị, trật tự an toàn xã hội để người dân và du khách tới Hà Nội luôn cảm thấy yên tâm tại “thành phố vì hòa bình”; tăng cường công tác phòng cháy, chữa cháy và cứu hộ, cứu nạn, nhất là đối với các cơ sở có nguy cơ cháy nổ cao.</w:t>
      </w:r>
    </w:p>
    <w:p>
      <w:r>
        <w:t>III. VỀ MỘT SỐ KIẾN NGHỊ CỦA THÀNH PHỐ</w:t>
      </w:r>
    </w:p>
    <w:p>
      <w:r>
        <w:t>1. Về đồ án Điều chỉnh Quy hoạch chung Thủ đô Hà Nội đến năm 2045, tầm nhìn đến năm 2065: Ủy ban nhân dân thành phố Hà Nội khẩn trương hoàn thiện hồ sơ đồ án theo quy định pháp luật về quy hoạch đô thị gửi Bộ Xây dựng; Bộ Xây dựng hoàn thành thẩm định, báo cáo Thủ tướng Chính phủ trong tháng 9 năm 2024.</w:t>
      </w:r>
    </w:p>
    <w:p>
      <w:r>
        <w:t>2. Về việc ủy quyền Ủy ban nhân dân thành phố Hà Nội tổ chức lập, thẩm định và phê duyệt các đồ án Quy hoạch chuyên ngành hạ tầng kỹ thuật, các đồ án Quy hoạch chung đô thị loại 3, Quy hoạch phân khu quan trọng[1]: Ủy ban nhân dân thành phố Hà Nội thực hiện theo đúng quy định hiện hành.</w:t>
      </w:r>
    </w:p>
    <w:p>
      <w:r>
        <w:t>3. Về việc cho phép thí điểm mô hình phát triển đô thị thông minh tại một số khu đô thị trên địa bàn thành phố Hà Nội; giao Hà Nội lựa chọn 2-3 khu đô thị mới trên địa bàn để thực hiện việc thí điểm phát triển đô thị thông minh; hướng dẫn các nội dung có liên quan về tiêu chuẩn, tiêu chí xác định đô thị thông minh và cơ chế đầu tư:</w:t>
      </w:r>
    </w:p>
    <w:p>
      <w:r>
        <w:t>Giao Bộ Xây dựng chủ trì, phối hợp với các Bộ: Thông tin và Truyền thông, Tài nguyên và Môi trường, Tài chính, Kế hoạch và Đầu tư và các Bộ liên quan nghiên cứu đề xuất của Hà Nội để tham mưu, đề xuất theo đúng quy định của pháp luật, báo cáo Thủ tướng Chính phủ trong tháng 9 năm 2024; đồng thời hướng dẫn Thành phố các nội dung có liên quan về tiêu chuẩn, tiêu chí xác định đô thị thông minh. Bộ Kế hoạch và Đầu tư hướng dẫn Thành phố các nội dung có liên quan về cơ chế đầu tư.</w:t>
      </w:r>
    </w:p>
    <w:p>
      <w:r>
        <w:t>4. Về việc cho phép thực hiện các dự án tái thiết đô thị một số điểm trong khu vực các quận nội thành để quy hoạch, bố trí sắp xếp lại dân cư, dành quỹ đất để xây dựng các công trình tạo nguồn lực phát triển kinh tế - xã hội, đồng thời hình thành các khu dân cư, khu nhà ở đồng bộ, hiện đại:</w:t>
      </w:r>
    </w:p>
    <w:p>
      <w:r>
        <w:t>Ủy ban nhân dân thành phố Hà Nội nghiên cứu lồng ghép các nội dung này trong Quy hoạch Thủ đô Hà Nội thời kỳ 2021- 2030, tầm nhìn đến năm 2050 và đồ án Điều chỉnh Quy hoạch chung Thủ đô Hà Nội đến năm 2045, tầm nhìn đến năm 2065 theo đúng quy định pháp luật.</w:t>
      </w:r>
    </w:p>
    <w:p>
      <w:r>
        <w:t>5. Về ban hành các cơ chế, chính sách “đặc thù”, “đột phá”, phân cấp, phân quyền chủ động cho Hà Nội, tập trung nguồn lực, rút ngắn trình tự thủ tục, cân đối nguồn vốn để hoàn thành các dự án tuyến đường sắt đô thị:</w:t>
      </w:r>
    </w:p>
    <w:p>
      <w:r>
        <w:t>Giao Bộ Giao thông vận tải chủ trì, phối hợp với các Bộ: Kế hoạch và Đầu tư, Tài chính, Xây dựng, Tài nguyên và Môi trường, các bộ, cơ quan liên quan và Ủy ban nhân dân thành phố Hà Nội nghiên cứu việc đề xuất trong Đề án Phát triển hệ thống mạng lưới đường sắt đô thị tại thành phố Hà Nội và thành phố Hồ Chí Minh đến năm 2035 bảo đảm hiệu quả, khả thi, đúng quy định, đúng thẩm quyền.</w:t>
      </w:r>
    </w:p>
    <w:p>
      <w:r>
        <w:t>6. Về việc phê duyệt đề xuất dự án sử dụng vốn ODA cho dự án Tuyến đường sắt đô thị số 3, đoạn ga Hà Nội - Hoàng Mai: Giao Bộ Kế hoạch và Đầu tư chủ trì, phối hợp với Bộ Tài chính và Ủy ban nhân dân thành phố Hà Nội khẩn trương rà soát, đánh giá sự cần thiết, hiệu quả đầu tư của Dự án, báo cáo Thủ tướng Chính phủ trong tháng 9 tháng 2024.</w:t>
      </w:r>
    </w:p>
    <w:p>
      <w:r>
        <w:t>7. Về cơ chế chính sách đầu tư xây dựng hoàn thành và khép kín các tuyến đường vành đai; hoàn thành Vành đai 4 không chậm hơn năm 2026, các cầu vượt sông Hồng: Giao Bộ Kế hoạch Đầu tư chủ trì, phối hợp với các Bộ, cơ quan liên quan nghiên cứu, xử lý kiến nghị của Hà Nội theo quy định.</w:t>
      </w:r>
    </w:p>
    <w:p>
      <w:r>
        <w:t>8. Về việc khởi công đường Vành đai 5 trước năm 2030: Giao Bộ Giao thông vận tải phối hợp với Ủy ban nhân dân thành phố Hà Nội huy động nguồn lực đầu tư theo quy định, phấn đấu khởi công đường Vành đai 5 trước năm 2030.</w:t>
      </w:r>
    </w:p>
    <w:p>
      <w:r>
        <w:t>9. Về việc phát triển trục sông Hồng là trục không gian chủ đạo của Thủ đô, để không gian sông Hồng trở thành “biểu tượng phát triển mới của Thủ đô”. Có các biện pháp khai thác hiệu quả quỹ đất hai bên sông, là trục kinh tế thương mại dịch vụ, du lịch văn hóa, là trục trung tâm nằm giữa đô thị phía Nam và phía Bắc sông Hồng:</w:t>
      </w:r>
    </w:p>
    <w:p>
      <w:r>
        <w:t>Ủy ban nhân dân thành phố Hà Nội chỉ đạo tổ chức quản lý khai thác hiệu quả quỹ đất hai bên sông theo quy hoạch được cấp có thẩm quyền phê duyệt và theo đúng quy định pháp luật.</w:t>
      </w:r>
    </w:p>
    <w:p>
      <w:r>
        <w:t>10. Giao Bộ Xây dựng chủ trì, phối hợp với các Bộ, cơ quan liên quan nghiên cứu việc báo cáo cấp có thẩm quyền xem xét việc cho phép triển khai ngay các chương trình, kế hoạch đầu tư phát triển Thành phố phía Bắc vùng Đông Anh, Mê Linh, Sóc Sơn và Thành phố phía Tây vùng Hòa Lạc, Xuân Mai mà không phải lập Đề án phân loại đô thị loại đặc biệt.</w:t>
      </w:r>
    </w:p>
    <w:p>
      <w:r>
        <w:t>11. Về việc thành phố Hà Nội chịu trách nhiệm thực hiện Báo cáo đánh giá tiêu chí phân loại đô thị, đánh giá trình độ phát triển cơ sở hạ tầng khu vực dự kiến thành lập quận, phường (mà không phải lập Đề án phân loại đô thị loại đặc biệt), báo cáo cấp có thẩm quyền thẩm định, phê duyệt thành lập quận tại một số huyện dự kiến lên quận thời gian tới:</w:t>
      </w:r>
    </w:p>
    <w:p>
      <w:r>
        <w:t>Giao Bộ Xây dựng chủ trì, phối hợp với Bộ Nội vụ và các Bộ, cơ quan liên quan nghiên cứu kiến nghị của Hà Nội, tham mưu, đề xuất theo đúng quy định pháp luật, báo cáo Thủ tướng Chính phủ trong tháng 9 năm 2024.</w:t>
      </w:r>
    </w:p>
    <w:p>
      <w:r>
        <w:t>12. Về việc nghiên cứu, quy định đối tượng phải triển khai hóa đơn điện tử khởi tạo từ máy tính tiền, hộ kinh doanh theo phương pháp khoán có quy mô vừa (xác định theo tiêu chí số lao động) sử dụng thiết bị điện tử, máy tính tiền có kết nối với Cơ quan thuế:</w:t>
      </w:r>
    </w:p>
    <w:p>
      <w:r>
        <w:t>Giao Bộ Tài chính khẩn trương hoàn thiện Nghị định sửa đổi, bổ sung một số điều của Nghị định số 123/2020/NĐ-CP ngày 19 tháng 10 năm 2020, trình Chính phủ trong tháng 9 năm 2024.</w:t>
      </w:r>
    </w:p>
    <w:p>
      <w:r>
        <w:t>13. Về thực hiện các giải pháp kỹ thuật, thống nhất và chia sẻ dữ liệu giữa các hệ thống, phần mềm chuyên ngành, cơ sở dữ liệu chuyên ngành của các Bộ, ngành với Hệ thống của Thành phố (Hệ thống thông tin giải quyết thủ tục hành chính) như các Hệ thống của Bộ Tư pháp (cơ sở dữ liệu Hộ tịch điện tử; Lý lịch tư pháp....), Bộ Kế hoạch và Đầu tư (phần mềm đăng ký kinh doanh....), Bộ Giao thông vận tải (đăng ký, cấp đổi giấy phép lái xe), Văn phòng Chính phủ (chứng thực điện tử, trợ cấp thất nghiệp...):</w:t>
      </w:r>
    </w:p>
    <w:p>
      <w:r>
        <w:t>Giao Bộ Công an khẩn trương trình Chính phủ dự án Luật Dữ liệu trong tháng 9 năm 2024 để trình Quốc hội tại Kỳ họp thứ 8 (tháng 10/2024)</w:t>
      </w:r>
    </w:p>
    <w:p>
      <w:r>
        <w:t>14. Về việc ban hành các văn bản để tổ chức triển khai Nghị định số 82/2024/NĐ-CP ngày 10 tháng 7 năm 2024 sửa đổi, bổ sung một số điều của Nghị định số 73/2019/NĐ-CP ngày 05 tháng 9 năm 2019 của Chính phủ quy định quản lý đầu tư ứng dụng công nghệ thông tin sử dụng nguồn vốn ngân sách nhà nước:</w:t>
      </w:r>
    </w:p>
    <w:p>
      <w:r>
        <w:t>Giao Bộ Thông tin và Truyền thông khẩn trương ban hành Thông tư và các văn bản hướng dẫn khác có liên quan.</w:t>
      </w:r>
    </w:p>
    <w:p>
      <w:r>
        <w:t>15. Về việc ban hành Chiến lược quốc gia về phát triển doanh nghiệp công nghệ số Việt Nam đến năm 2025, định hướng đến năm 2030: Giao Bộ Thông tin và Truyền thông khẩn trương hoàn thiện Luật công nghiệp công nghệ số, trình cấp có thẩm quyền theo quy định.</w:t>
      </w:r>
    </w:p>
    <w:p>
      <w:r>
        <w:t>16. Về việc hỗ trợ thành phố Hà Nội tập trung ưu tiên thu hút các tập đoàn lớn vào đầu tư tại Khu Công nghệ cao Hòa Lạc, Khu công nghệ cao sinh học, các khu công nghiệp...:</w:t>
      </w:r>
    </w:p>
    <w:p>
      <w:r>
        <w:t>Giao Bộ Kế hoạch và Đầu tư, Bộ Khoa học và Công nghệ tiếp tục phối hợp chặt chẽ với Ủy ban nhân dân thành phố Hà Nội thu hút các doanh nghiệp vào đầu tư tại các khu công nghệ cao của Thành phố, (ưu tiên các doanh nghiệp Khoa học và Công nghệ, doanh nghiệp công nghệ cao, doanh nghiệp nước ngoài chất lượng cao (FDI), bảo đảm theo đúng quy định, đầu tư hiệu quả, tránh lãng phí quỹ đất.</w:t>
      </w:r>
    </w:p>
    <w:p>
      <w:r>
        <w:t>17. Về việc hướng dẫn, hỗ trợ các giải pháp cụ thể để các doanh nghiệp còn tồn tại các công trình chưa đảm bảo về phòng cháy, chữa cháy được khắc phục từng bước các quy định phòng cháy, chữa cháy hiện nay (trên cơ sở hiện trạng hệ thống phòng cháy, chữa cháy đã đầu tư xây dựng):</w:t>
      </w:r>
    </w:p>
    <w:p>
      <w:r>
        <w:t>Giao Bộ Công an chỉ đạo các đơn vị chức năng chủ động rà soát, hướng dẫn các doanh nghiệp còn khó khăn, vướng mắc về phòng cháy, chữa cháy để khắc phục triệt để; đồng thời tiếp tục nghiên cứu giải pháp tháo gỡ vướng mắc cho người dân, doanh nghiệp và tổ chức triển khai thực hiện hiệu quả Luật phòng cháy, chữa cháy và cứu nạn, cứu hộ (sau khi được Quốc hội khóa XV thông qua tại Kỳ họp thứ 8).</w:t>
      </w:r>
    </w:p>
    <w:p>
      <w:r>
        <w:t>18. Về việc nghiên cứu, xây dựng tiêu chí hoặc tiêu chuẩn quốc gia, quy chuẩn quốc gia về nông nghiệp tuần hoàn, nông nghiệp sinh thái và cơ chế, chính sách: Bộ Nông nghiệp và Phát triển nông thôn khẩn trương xây dựng Kế hoạch thực hiện Quyết định số 540/QĐ-TTg ngày 19 tháng 6 năm 2024 của Thủ tướng Chính phủ, hoàn thành trong tháng 9 năm 2024.</w:t>
      </w:r>
    </w:p>
    <w:p>
      <w:r>
        <w:t>19. Về giải pháp, phương án và kinh phí thực hiện nâng cấp hạ tầng công trình đê điều, thủy lợi các tuyến sông lớn: sông Đà, Hồng, Đuống, Đáy, Nhuệ:</w:t>
      </w:r>
    </w:p>
    <w:p>
      <w:r>
        <w:t>- Ủy ban nhân dân thành phố Hà Nội chủ động bố trí ngân sách của Thành phố và huy động các nguồn vốn hợp pháp khác (bao gồm cả nguồn vốn về giao thông) theo quy định để đầu tư nâng cấp hệ thống đê điều, thủy lợi trên địa bàn, đảm bảo an toàn theo tiêu chuẩn phòng, chống lũ, đồng thời kết hợp giao thông, phát triển kinh tế - xã hội.</w:t>
      </w:r>
    </w:p>
    <w:p>
      <w:r>
        <w:t>- Đối với dự án nâng cấp tuyến vận tải thủy sông Đuống: Thành phố Hà Nội quyết liệt chỉ đạo, đẩy nhanh công tác giải phóng mặt bằng, tái định cư và bàn giao toàn bộ mặt bằng trong năm 2024, đảm bảo dự án hoàn thành trong năm 2025.</w:t>
      </w:r>
    </w:p>
    <w:p>
      <w:r>
        <w:t>20. Về phương án phòng chống úng ngập khu vực Hữu Bùi - Hữu Tích phạm vi ảnh hưởng của lũ rừng ngang:</w:t>
      </w:r>
    </w:p>
    <w:p>
      <w:r>
        <w:t>Ủy ban nhân dân thành phố Hà Nội rà soát bổ sung nội dung giải pháp tiêu úng và phòng chống lũ rừng ngang khu vực hữu sông Bùi thuộc địa bàn huyện Chương Mỹ vào phương án phòng, chống lũ của tuyến sông có đê trong Quy hoạch Thủ đô Hà Nội đảm bảo phù hợp với Quy hoạch phòng chống lũ và đê điều hệ thống sông Đáy.</w:t>
      </w:r>
    </w:p>
    <w:p>
      <w:r>
        <w:t>21. Về việc nghiên cứu, xem xét phương án chuyển phần diện tích Vườn quốc gia Ba Vì thuộc địa bàn thành phố Hà Nội về cho Thành phố quản lý: Giao Bộ Nông nghiệp và Phát triển nông thôn nghiên cứu kiến nghị của Ủy ban nhân dân thành phố Hà Nội, báo cáo Thủ tướng Chính phủ trong tháng 9 năm 2024.</w:t>
      </w:r>
    </w:p>
    <w:p>
      <w:r>
        <w:t>22. Về tháo gỡ khó khăn các dự án đầu tư[2]:</w:t>
      </w:r>
    </w:p>
    <w:p>
      <w:r>
        <w:t>a) Đối với các dự án có quy mô lớn, tác động tích cực nhiều mặt đến sự phát triển kinh tế - xã hội của Thành phố đã có quyết định của cơ quan có thẩm quyền cho phép thực hiện dự án đầu tư, thu hồi đất, chuyển mục đích sử dụng đất theo quy định (Luật Đất đai 2003, 2013) sang làm khu đô thị, nhà ở, phù hợp với quy hoạch thì không xem xét lại việc đấu giá quyền sử dụng đất, đấu thầu thực hiện dự án:</w:t>
      </w:r>
    </w:p>
    <w:p>
      <w:r>
        <w:t>Giao Bộ Tài nguyên và Môi trường chủ trì, phối hợp với các Bộ, cơ quan liên quan nghiên cứu kiến nghị của Hà Nội, xử lý theo quy định, báo cáo cấp có thẩm quyền đối với trường hợp vượt thẩm quyền để kịp thời giải phóng nguồn lực đất đai, phát triển kinh tế - xã hội.</w:t>
      </w:r>
    </w:p>
    <w:p>
      <w:r>
        <w:t>b) Về kiến nghị lập Đề án tháo gỡ khó khăn, vướng mắc đối với các dự án nêu trên: Ủy ban nhân dân thành phố Hà Nội rà soát, nghiên cứu kỹ quy định của pháp luật đất đai để xử lý theo thẩm quyền; trường hợp cần báo cáo Bộ Chính trị, đề nghị Ban Cán sự đảng Ủy ban nhân dân thành phố Hà Nội báo cáo Thành ủy để lập Đề án báo cáo Bộ Chính trị theo quy định.</w:t>
      </w:r>
    </w:p>
    <w:p>
      <w:r>
        <w:t>23. Giao Bộ Tài nguyên và Môi trường:</w:t>
      </w:r>
    </w:p>
    <w:p>
      <w:r>
        <w:t>- Khẩn trương xây dựng Kế hoạch quản lý chất lượng nước mặt đối với một số lưu vực sông có tầm quan trọng trong phát triển kinh tế - xã hội (trong đó có lưu vực sông Nhuệ - Đáy), trình Thủ tướng Chính phủ trong tháng 12 năm 2024.</w:t>
      </w:r>
    </w:p>
    <w:p>
      <w:r>
        <w:t>- Nghiên cứu xử lý kiến nghị của Thành phố liên quan đến việc điều tiết hạn ngạch xả thải vào các nguồn nước đã hết khả năng tiếp nhận và phân bổ nguồn lực thực hiện các Kế hoạch quản lý chất lượng nước đối với các sông, hồ liên tỉnh trong quá trình xây dựng Đề án thành lập tổ chức lưu vực sông để thực hiện nhiệm vụ được giao tại điểm đ khoản 4 Điều 81 Luật Tài nguyên nước.</w:t>
      </w:r>
    </w:p>
    <w:p>
      <w:r>
        <w:t>24. Về việc ban hành quy định rút ngắn thời gian lựa chọn chủ đầu tư, thủ tục đầu tư xây dựng dự án nhà ở xã hội[3] : Ủy ban nhân dân thành phố Hà Nội thực hiện theo quy định tại Nghị định số 100/2024/NĐ-CP ngày 26 tháng 7 năm 2024 của Chính phủ quy định chi tiết một số điều của Luật Nhà ở về phát triển và quản lý nhà ở xã hội và quy định có liên quan.</w:t>
      </w:r>
    </w:p>
    <w:p>
      <w:r>
        <w:t>25. Về đấu thầu lựa chọn nhà đầu tư thực hiện dự án có sử dụng đất: (i) ban hành Nghị định hướng dẫn về việc lựa chọn nhà đầu tư thực hiện dự án[4]; (ii) ban hành Thông tư hướng dẫn về lựa chọn nhà đầu tư thực hiện dự án[5]:</w:t>
      </w:r>
    </w:p>
    <w:p>
      <w:r>
        <w:t>Giao Bộ Kế hoạch và Đầu tư khẩn trương thẩm định, ban hành Thông tư hướng dẫn hồ sơ đấu thầu dự án đầu tư có sử dụng đất ngay khi Nghị định về lựa chọn nhà đầu tư thực hiện dự án đầu tư có sử dụng đất được ban hành để các địa phương (trong đó có thành phố Hà Nội) có cơ sở triển khai thực hiện.</w:t>
      </w:r>
    </w:p>
    <w:p>
      <w:r>
        <w:t>26. Về việc triển khai thi hành Luật Thủ đô năm 2024: Các Bộ, cơ quan liên quan khẩn trương phối hợp với Ủy ban nhân dân thành phố Hà Nội trình cấp có thẩm quyền ban hành các văn bản quy định chi tiết, hướng dẫn thi hành Luật Thủ đô, bảo đảm đúng tiến độ theo chỉ đạo của Thủ tướng Chính phủ tại Quyết định số 717/QĐ-TTg ngày 27 tháng 4 năm 2024 và Quyết định số 762/QĐ-TTg ngày 02 tháng 8 năm 2024.</w:t>
      </w:r>
    </w:p>
    <w:p>
      <w:r>
        <w:t>27. Về việc xây dựng các cơ chế, chính sách đặc thù, thực hiện hiệu quả việc di dời các cơ sở công nghiệp gây ô nhiễm môi trường, cơ sở giáo dục đại học, bệnh viện theo quy hoạch ra khỏi khu vực nội đô, các cơ sở giáo dục đại học di dời đến khu vực Hòa Lạc, Xuân Mai:</w:t>
      </w:r>
    </w:p>
    <w:p>
      <w:r>
        <w:t>Ủy ban nhân dân thành phố Hà Nội chủ trì, phối hợp với các Bộ: Kế hoạch và Đầu tư, Tài chính, Xây dựng, Nội vụ, Giáo dục và Đào tạo, Y tế, Công Thương và các Bộ, cơ quan liên quan khẩn trương nghiên cứu, xây dựng các cơ chế, chính sách đặc thù, nguồn lực phù hợp để Thành phố thực hiện chủ trương của Bộ Chính trị tại Nghị quyết số 15-NQ/TW ngày 05 tháng 5 năm 2022 và các chủ trương khác của Đảng, Nhà nước.</w:t>
      </w:r>
    </w:p>
    <w:p>
      <w:r>
        <w:t>28. Về việc thực hiện 02 dự án bảo tồn, tôn tạo và phát huy giá trị văn hóa lịch sử khu di tích Hoàng Thành Thăng Long và khu vực lõi Thành Cổ Loa; đưa ra khỏi quy hoạch và hạ giải các công trình đã được UNESCO chấp thuận; chấm dứt dự án bảo tồn Nhà Cục tác chiến, hoàn trả không gian Điện Kính Thiên để lập dự án triển khai tái hiện Điện Kính Thiên:</w:t>
      </w:r>
    </w:p>
    <w:p>
      <w:r>
        <w:t>- Về việc đưa ra khỏi quy hoạch để hạ giải các công trình đã được UNESCO chấp thuận: Ủy ban nhân dân thành phố Hà Nội chủ trì, phối hợp với các Bộ: Văn hóa, Thể thao và Du lịch, Xây dựng và các Bộ, cơ quan liên quan để báo cáo cụ thể nội dung các hạng mục công trình cần đưa ra ngoài quy hoạch.</w:t>
      </w:r>
    </w:p>
    <w:p>
      <w:r>
        <w:t>- Đối với dự án bảo tồn Nhà Cục tác chiến: Ủy ban nhân dân thành phố Hà Nội chủ trì, phối hợp với các Bộ: Quốc phòng, Kế hoạch và Đầu tư, Xây dựng và các Bộ, cơ quan liên quan nghiên cứu, thực hiện trình tự thủ tục chấm dứt dự án theo đúng quy định của pháp luật về đầu tư công, pháp luật về di sản văn hóa và pháp luật có liên quan.</w:t>
      </w:r>
    </w:p>
    <w:p>
      <w:r>
        <w:t>Văn phòng Chính phủ thông báo để Ủy ban nhân dân thành phố Hà Nội và các Bộ, cơ quan liên quan biết, thực hiện./.</w:t>
      </w:r>
    </w:p>
    <w:p>
      <w:r>
        <w:t>Nơi nhận:</w:t>
      </w:r>
    </w:p>
    <w:p>
      <w:r>
        <w:t>- Thủ tướng, các Phó Thủ tướng Chính phủ;</w:t>
      </w:r>
    </w:p>
    <w:p>
      <w:r>
        <w:t>- Đồng chí Bùi Thị Minh Hoài, Bí thư Thành ủy Hà Nội;</w:t>
      </w:r>
    </w:p>
    <w:p>
      <w:r>
        <w:t>- Văn phòng Trung ương Đảng;</w:t>
      </w:r>
    </w:p>
    <w:p>
      <w:r>
        <w:t>- Văn phòng Chủ tịch nước;</w:t>
      </w:r>
    </w:p>
    <w:p>
      <w:r>
        <w:t>- Các Bộ, cơ quan: Tài chính, Công Thương, Xây dựng, Kế hoạch và Đầu tư, Giao thông vận tải, Tài nguyên và Môi trường, Văn hóa, Thể thao và Du lịch, Công an, Quốc phòng, Tư pháp, Y tế, Thông tin và Truyền thông, Nông nghiệp và Phát triển nông thôn, Nội vụ, Giáo dục và Đào tạo, Tư pháp, Khoa học và Công nghệ, Ngân hàng Nhà nước Việt Nam;</w:t>
      </w:r>
    </w:p>
    <w:p>
      <w:r>
        <w:t>- Thành ủy, HĐND, UBND TP Hà Nội;</w:t>
      </w:r>
    </w:p>
    <w:p>
      <w:r>
        <w:t>- VPCP: BTCN, các PCN, Trợ lý TTgCP, TGĐ Cổng TTĐT, các Vụ, Cục: TKBT, KTTH, NN, CN, TH, KGVX, QHQT, PL,</w:t>
      </w:r>
    </w:p>
    <w:p>
      <w:r>
        <w:t>TCCV, KSTTHC;</w:t>
      </w:r>
    </w:p>
    <w:p>
      <w:r>
        <w:t>- Lưu: VT, QHĐP (3b).  Huyền</w:t>
      </w:r>
    </w:p>
    <w:p>
      <w:r>
        <w:t>KT. BỘ TRƯỞNG, CHỦ NHIỆM</w:t>
      </w:r>
    </w:p>
    <w:p>
      <w:r>
        <w:t>PHÓ CHỦ NHIỆM</w:t>
      </w:r>
    </w:p>
    <w:p>
      <w:r>
        <w:t>Nguyễn Sỹ Hiệp</w:t>
      </w:r>
    </w:p>
    <w:p>
      <w:r>
        <w:t>[1] Như Khu công nghệ cao Hòa Lạc đã được Thủ tướng Chính phủ điều chuyển về thành phố Hà Nội quản lý; khu công nghệ cao sinh học, các khu công nghiệp... mà thẩm quyền hiện nay thuộc Thủ tướng Chính phủ.</w:t>
      </w:r>
    </w:p>
    <w:p>
      <w:r>
        <w:t>[2] Thời gian qua, UBND TP. Hà Nội (bao gồm cả tỉnh Hà Tây và tỉnh Vĩnh Phúc, Hòa Bình trước đây) đã ban hành các quyết định chấp thuận thực hiện dự án, quyết định giao đất để các nhà đầu tư thực hiện dự án theo quy định của Luật Đất đai 2003, 2013, tuy nhiên đến nay một số dự án vẫn chưa được triển khai đầu tư xây dựng để đưa vào khai thác sử dụng gây lãng phí nguồn lực đất đai.</w:t>
      </w:r>
    </w:p>
    <w:p>
      <w:r>
        <w:t>[3] xuống khoảng 300 ngày so với 600 ngày theo quy định của Luật Nhà ở 2023 và Luật Đấu thầu.</w:t>
      </w:r>
    </w:p>
    <w:p>
      <w:r>
        <w:t>[4] thay thế Nghị định số 25/2020/NĐ-CP ngày 28 tháng 02 năm 2020.</w:t>
      </w:r>
    </w:p>
    <w:p>
      <w:r>
        <w:t>[5] thay thế Thông tư số 09/2021/TT-BKHĐT ngày 16/11/2021, số 10/2022/TT-BKHĐT ngày 15/6/2022, số 10/2024/TT-BKHĐT ngày 12/6/2024 của Bộ Kế hoạch và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