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414/TB-VPCP năm 2023 Kết luận của Phó Thủ tướng Chính phủ Lê Minh Khái tại cuộc họp về dự thảo Quyết định thay thế Quyết định 24/2017/QĐ-TTg về cơ chế điều chỉnh mức giá bán lẻ điện bình quân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414/TB-VPCP</w:t>
      </w:r>
    </w:p>
    <w:p>
      <w:r>
        <w:t>Hà Nội, ngày 13 tháng 10 năm 2023</w:t>
      </w:r>
    </w:p>
    <w:p>
      <w:r>
        <w:t>THÔNG BÁO</w:t>
      </w:r>
    </w:p>
    <w:p>
      <w:r>
        <w:t>KẾT LUẬN CỦA PHÓ THỦ TƯỚNG CHÍNH PHỦ LÊ MINH KHÁI TẠI CUỘC HỌP VỀ DỰ THẢO QUYẾT ĐỊNH THAY THẾ QUYẾT ĐỊNH SỐ 24/2017/QĐ-TTG NGÀY 30 THÁNG 6 NĂM 2017 VỀ CƠ CHẾ ĐIỀU CHỈNH MỨC GIÁ BÁN LẺ ĐIỆN BÌNH QUÂN</w:t>
      </w:r>
    </w:p>
    <w:p>
      <w:r>
        <w:t>Ngày 10 tháng 7 năm 2023, tại Trụ sở Chính phủ, Phó Thủ tướng Chính phủ Lê Minh Khái đã chủ trì cuộc họp về dự thảo Quyết định thay thế Quyết định số 24/2017/QĐ-TTg ngày 30 tháng 6 năm 2017 về cơ chế điều chỉnh mức giá bán lẻ điện bình quân. Tham dự cuộc họp có lãnh đạo, đại diện lãnh đạo các Bộ, cơ quan: Công Thương, Tài chính, Kế hoạch và Đầu tư, Ngoại giao, Tư pháp, Thanh tra Chính phủ, Văn phòng Chính phủ, Ủy ban Quản lý vốn nhà nước tại doanh nghiệp, Tổng cục Thống kê, Tập đoàn Điện lực Việt Nam.</w:t>
      </w:r>
    </w:p>
    <w:p>
      <w:r>
        <w:t>Sau khi nghe báo cáo của Bộ Công Thương, ý kiến phát biểu của các đại diện dự họp, Phó Thủ tướng Chính phủ Lê Minh Khái kết luận như sau:</w:t>
      </w:r>
    </w:p>
    <w:p>
      <w:r>
        <w:t>1. Bộ Công Thương tổng hợp, tiếp thu đầy đủ ý kiến tại cuộc họp, khẩn trương chủ trì, phối hợp với các Bộ, cơ quan liên quan hoàn thiện hồ sơ trình dự thảo Quyết định thay thế Quyết định số 24/2017/QĐ-TTg ngày 30 tháng 6 năm 2017 về cơ chế điều chỉnh mức giá bán lẻ điện bình quân, bảo đảm phù hợp với quy định của pháp luật, giải quyết được các vấn đề vướng mắc trong thực tế thời gian qua, báo cáo Thủ tướng Chính phủ trước ngày 15 tháng 11 năm 2023, trong đó lưu ý:</w:t>
      </w:r>
    </w:p>
    <w:p>
      <w:r>
        <w:t>a) Rà soát kỹ các nội dung của dự thảo Quyết định, nhất là quy định về nguyên tắc điều chỉnh giá bán điện bình quân; phương pháp lập giá bán điện bình quân (bao gồm công thức xác định giá bán điện bình quân); hồ sơ phương án giá bán lẻ điện bình quân hằng năm và các nội dung có liên quan tại dự thảo Quyết định, bảo đảm đúng thẩm quyền, tăng cường hiệu quả công tác phối hợp, nâng cao hiệu lực, hiệu quả quản lý Nhà nước của các Bộ, cơ quan trong các lĩnh vực được phân công quản lý theo chức năng, nhiệm vụ được giao và quy định của pháp luật.</w:t>
      </w:r>
    </w:p>
    <w:p>
      <w:r>
        <w:t>b) Phối hợp chặt chẽ với Bộ Tài chính và các Bộ, cơ quan liên quan để thống nhất các nội dung quy định tại dự thảo Quyết định, nhất là các ý kiến thẩm định của Bộ Tư pháp, bảo đảm theo đúng quy định của Quy chế làm việc của Chính phủ ban hành kèm theo Nghị định số 39/2022/NĐ-CP ngày 18 tháng 06 năm 2022 của Chính phủ.</w:t>
      </w:r>
    </w:p>
    <w:p>
      <w:r>
        <w:t>c) Hoàn thiện hồ sơ trình và dự thảo Quyết định, bảo đảm đầy đủ, rõ ràng, theo đúng quy định của Luật Ban hành văn bản quy phạm pháp luật.</w:t>
      </w:r>
    </w:p>
    <w:p>
      <w:r>
        <w:t>2. Tại Thông báo số 49/TB-VPCP ngày 17 tháng 4 năm 2023 về phương án điều chỉnh giá bán lẻ điện bình quân năm 2023, Thường trực Chính phủ đã có ý kiến việc điều chỉnh giá bán lẻ điện bình quân với mức độ và lộ trình từng bước phù hợp, có thể nhiều lần trong năm và giao Bộ Công Thương khẩn trương nghiên cứu, đề xuất cụ thể việc sửa đổi Quyết định số 24/2017/QĐ-TTg ngày 30 tháng 6 năm 2017. Yêu cầu Bộ Công Thương rút kinh nghiệm trong việc chậm triển khai thực hiện chỉ đạo của Thường trực Chính phủ, Thủ tướng Chính phủ và Lãnh đạo Chính phủ.</w:t>
      </w:r>
    </w:p>
    <w:p>
      <w:r>
        <w:t>3. Bộ Công Thương khẩn trương chỉ đạo Tập đoàn Điện lực Việt Nam xây dựng các phương án điều chỉnh giá điện, phối hợp chặt chẽ với các Bộ, cơ quan liên quan đánh giá kỹ tác động, hoàn thiện nội dung phương án gắn với lộ trình, mức độ, thời điểm phù hợp, bảo đảm theo đúng quy định của Quyết định số Quyết định số 24/2017/QĐ-TTg ngày 30 tháng 6 năm 2017, phù hợp với tình hình thực tiễn, mục tiêu kiểm soát lạm phát, ổn định kinh tế vĩ mô, tháo gỡ khó khăn về tài chính cho Tập đoàn Điện lực Việt Nam, báo cáo Thường trực Chính phủ trước ngày 25 tháng 10 năm 2023 theo đúng quyết nghị của Chính phủ tại Nghị quyết số 164/NQ-CP ngày 04 tháng 10 năm 2023. Chú trọng thực hiện tốt công tác thông tin, tuyên truyền, nhất là về cơ sở pháp lý, sự cần thiết, chủ trương, chính sách và công tác điều hành giá của Chính phủ, tạo sự đồng thuận, ủng hộ của doanh nghiệp, người dân.</w:t>
      </w:r>
    </w:p>
    <w:p>
      <w:r>
        <w:t>Văn phòng Chính phủ thông báo để các Bộ, cơ quan biết, thực hiện./.</w:t>
      </w:r>
    </w:p>
    <w:p>
      <w:r>
        <w:t>Nơi nhận:</w:t>
      </w:r>
    </w:p>
    <w:p>
      <w:r>
        <w:t>- TTgCP, các PTTg (để b/c);</w:t>
      </w:r>
    </w:p>
    <w:p>
      <w:r>
        <w:t>- Các Bộ: CT, TC, KHĐT, TTTT, NV, NG, TP;</w:t>
      </w:r>
    </w:p>
    <w:p>
      <w:r>
        <w:t>- Thanh tra Chính phủ;</w:t>
      </w:r>
    </w:p>
    <w:p>
      <w:r>
        <w:t>- Ủy ban Quản lý vốn nhà nước tại DN;</w:t>
      </w:r>
    </w:p>
    <w:p>
      <w:r>
        <w:t>- Tổng Cục Thống kê;</w:t>
      </w:r>
    </w:p>
    <w:p>
      <w:r>
        <w:t>- Tập đoàn Điện lực Việt Nam;</w:t>
      </w:r>
    </w:p>
    <w:p>
      <w:r>
        <w:t>- VPCP: BTCN, PCN Mai Thị Thu Vân, các Vụ: TH, CN, ĐMDN, PL;</w:t>
      </w:r>
    </w:p>
    <w:p>
      <w:r>
        <w:t>- Lưu: VT, KTTH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