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4130/TB-TCHQ năm 2023 về kết quả xác định trước mã số đối với Tấm module pin năng lượng mặt trời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4130/TB-TCHQ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4130/TB-TCHQ</w:t>
      </w:r>
    </w:p>
    <w:p>
      <w:r>
        <w:t>Hà Nội, ngày 07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VNS/23-02 ngày 05/7/2023 của Công ty TNHH Vina Solar Technology (MST: 2400735683)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Tấm module pin năng lượng mặt trời.</w:t>
      </w:r>
    </w:p>
    <w:p>
      <w:r>
        <w:t>Tên gọi theo cấu tạo, công dụng: Tấm module pin năng lượng mặt trời. Dùng để chuyển đổi năng lượng mặt trời (quang năng) thành điện năng.</w:t>
      </w:r>
    </w:p>
    <w:p>
      <w:r>
        <w:t>Ký, mã hiệu, chủng loại: Hi-MO 5 (LR5-72HBD 550M)</w:t>
      </w:r>
    </w:p>
    <w:p>
      <w:r>
        <w:t>Nhà sản xuất: Công ty TNHH Vina Solar Technology</w:t>
      </w:r>
    </w:p>
    <w:p>
      <w:r>
        <w:t>2. Tóm tắt mô tả hàng hóa được xác định trước mã số:  Theo hồ sơ đề nghị xác định trước mã số, thông tin mặt hàng như sau:</w:t>
      </w:r>
    </w:p>
    <w:p>
      <w:r>
        <w:t>- Thành phần, cấu tạo, công thức hóa học: Tấm tế bào quang điện, dây hội tụ &amp; dây hàn thiếc, tấm EVA của tấm pin năng lượng mặt trời, khung nhôm của tấm module năng lượng mặt trời, Hộp đấu nối mạch điện của tấm module năng lượng mặt trời, keo silicone.</w:t>
      </w:r>
    </w:p>
    <w:p>
      <w:r>
        <w:t>- Cơ chế hoạt động, cách thức sử dụng:</w:t>
      </w:r>
    </w:p>
    <w:p>
      <w:r>
        <w:t>Cơ chế hoạt động: các tế bào (cell) pin năng lượng mặt trời được lắp đặt bên trong tấm module pin năng lượng mặt trời có khả năng hấp thụ ánh sáng mặt trời, dựa trên hiệu ứng quang năng để chuyển hóa thành năng lượng điện để sử dụng.</w:t>
      </w:r>
    </w:p>
    <w:p>
      <w:r>
        <w:t>Cách thức sử dụng:</w:t>
      </w:r>
    </w:p>
    <w:p>
      <w:r>
        <w:t>Lắp tấm module pin năng lượng mặt trời ở vị trí có thể hứng ánh sáng mặt trời tốt nhất (thường được lắp trên các khu vực trên cao như mái nhà, hoặc khu vực thoáng như lắp đặt trên các giá đỡ đặt ở các cánh đồng, sườn đồi.vv...).</w:t>
      </w:r>
    </w:p>
    <w:p>
      <w:r>
        <w:t>kết nối tấm module pin năng lượng mặt trời với hệ thống điện được phân phối (ví dụ hệ thống điện sinh hoạt của một hộ gia đình cụ thể, hoặc hệ thống điện lưới nếu thực hiện hòa vào lưới điện quốc gia) thông qua hệ thống thiết bị truyền tải điện (dây dẫn truyền tải, cầu dao đóng ngắt và đảo chiều.v.v..)</w:t>
      </w:r>
    </w:p>
    <w:p>
      <w:r>
        <w:t>Tấm module pin này không gắn với các thiết bị để cung cấp điện trực tiếp tới động cơ hoặc thiết bị điện phân.</w:t>
      </w:r>
    </w:p>
    <w:p>
      <w:r>
        <w:t>- Thông số kỹ thuật:</w:t>
      </w:r>
    </w:p>
    <w:p>
      <w:r>
        <w:t>Kiểu loại model: Hi-MO 5 (LR5-72HBD 550M)</w:t>
      </w:r>
    </w:p>
    <w:p>
      <w:r>
        <w:t>Trọng lượng 32,3kg.</w:t>
      </w:r>
    </w:p>
    <w:p>
      <w:r>
        <w:t>Số lượng tế bào (cell) quang điện: 144 tấm tế bào quang điện nhỏ.</w:t>
      </w:r>
    </w:p>
    <w:p>
      <w:r>
        <w:t>Thông số cáp đầu ra: 4mm 2 , 400, -200mm/± 1400mm (chiều dài tùy theo đặt hàng).</w:t>
      </w:r>
    </w:p>
    <w:p>
      <w:r>
        <w:t>Vật liệu kính: kính cường lực chịu nhiệt 2 lớp, 2.0±2.0mm</w:t>
      </w:r>
    </w:p>
    <w:p>
      <w:r>
        <w:t>Vật liệu khung: hợp kim nhôm sơn tĩnh điện</w:t>
      </w:r>
    </w:p>
    <w:p>
      <w:r>
        <w:t>Kích thước: (2256*1133*35)mm</w:t>
      </w:r>
    </w:p>
    <w:p>
      <w:r>
        <w:t>Dải nhiệt độ hoạt động: -40°C ~ 85°C</w:t>
      </w:r>
    </w:p>
    <w:p>
      <w:r>
        <w:t>Điện áp hệ thống tối đa: DC 1500V</w:t>
      </w:r>
    </w:p>
    <w:p>
      <w:r>
        <w:t>Nhiệt độ hoạt động của tế bào pin (trên danh nghĩa): 45±2°C</w:t>
      </w:r>
    </w:p>
    <w:p>
      <w:r>
        <w:t>Hiệu năng module: 21,5%</w:t>
      </w:r>
    </w:p>
    <w:p>
      <w:r>
        <w:t>Công suất tối đa: 550 (STC) và 411,1 (NOCT).</w:t>
      </w:r>
    </w:p>
    <w:p>
      <w:r>
        <w:t>Điện áp ở công suất tối đa (Vmp/V): 41,95 (STC) và 39,14 (NOCT).</w:t>
      </w:r>
    </w:p>
    <w:p>
      <w:r>
        <w:t>Dòng điện ở công suất tối đa (Imp/A): 13,12 (STC) và 10,51 (NOCT)</w:t>
      </w:r>
    </w:p>
    <w:p>
      <w:r>
        <w:t>- Công dụng theo thiết kế: Dùng để biến đổi năng lượng mặt trời (quang năng) thành điện năng để sử dụng, cung cấp điện cho các thiết bị điện hoạt động.</w:t>
      </w:r>
    </w:p>
    <w:p>
      <w:r>
        <w:t>3. Kết quả xác định trước mã số</w:t>
      </w:r>
    </w:p>
    <w:p>
      <w:r>
        <w:t>Tên thương mại: Tấm module pin năng lượng mặt trời.</w:t>
      </w:r>
    </w:p>
    <w:p>
      <w:r>
        <w:t>Tên gọi theo cấu tạo, công dụng: Tấm module pin năng lượng mặt trời gồm 144 tấm tế bào quang điện nhỏ đã lắp ráp thành mảng module, không gắn với các thiết bị để cung cấp điện trực tiếp tới động cơ hoặc thiết bị điện phân. Dùng để biến đổi năng lượng mặt trời (quang năng) thành điện năng để sử dụng, cung cấp điện cho các thiết bị điện hoạt động.</w:t>
      </w:r>
    </w:p>
    <w:p>
      <w:r>
        <w:t>Ký, mã hiệu, chủng loại: Hi-MO 5 (LR5-72HBD 550M)</w:t>
      </w:r>
    </w:p>
    <w:p>
      <w:r>
        <w:t>Nhà sản xuất: Công ty TNHH Vina Solar Technology</w:t>
      </w:r>
    </w:p>
    <w:p>
      <w:r>
        <w:t>thuộc nhóm  85.41   “Thiết bị bán dẫn (ví dụ, đi-ốt, bóng bán dẫn (tranzito), bộ chuyển đổi dựa trên chất bán dẫn); thiết bị bán dẫn cảm quang, kể cả tế bào quang điện đã hoặc chưa lắp ráp thành các mảng mô-đun hoặc thành bảng; đi-ốt phát quang (LED), đã hoặc chưa lắp ráp với đi-ốt phát quang (LED) khác; tinh thể áp điện đã lắp ráp” , phân nhóm  “- Thiết bị bán dẫn cảm quang, kể cả tế bào quang điện đã hoặc chưa lắp ráp thành các mảng mô-đun hoặc thành bảng; đi-ốt phát quang (LED)” , mã số  8541.43.00   “- - Tế bào quang điện đã lắp ráp thành các mảng mô-đun hoặc thành bảng”  tại Danh mục hàng hóa xuất khẩu, nhập khẩu Việt Nam.</w:t>
      </w:r>
    </w:p>
    <w:p>
      <w:r>
        <w:t>Thông báo này có hiệu lực từ ngày ký.</w:t>
      </w:r>
    </w:p>
    <w:p>
      <w:r>
        <w:t>Tổng cục trưởng Tổng cục Hải quan thông báo để Công ty TNHH Vina Solar Technology biết và thực hiện./.</w:t>
      </w:r>
    </w:p>
    <w:p>
      <w:r>
        <w:t>Nơi nhận:</w:t>
      </w:r>
    </w:p>
    <w:p>
      <w:r>
        <w:t>- Công ty TNHH Vina Solar Technology  (Xưởng E12, Lô CN-03, Khu công nghiệp Vân Trung, Xã Vân Trung, Huyện Việt Yên, Bắc Giang)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