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4098/TB-TCHQ năm 2024 về kết quả xác định trước mã số đối với SEDNO SYRUP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4098/TB-TCHQ</w:t>
      </w:r>
    </w:p>
    <w:p>
      <w:r>
        <w:t>Hà Nội, ngày 26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Đơn đề nghị số số 11-2024/Sohaco ngày 20/7/2024 của Công ty Cổ phần Tập đoàn Dược phẩm và Thương mại SOHACO, mã số thuế: 0102043274;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SEDNO SYRUP</w:t>
      </w:r>
    </w:p>
    <w:p>
      <w:r>
        <w:t>Tên gọi theo cấu tạo, công dụng: Siro chống dị ứng</w:t>
      </w:r>
    </w:p>
    <w:p>
      <w:r>
        <w:t>Ký, mã hiệu, chủng loại: Không có</w:t>
      </w:r>
    </w:p>
    <w:p>
      <w:r>
        <w:t>Nhà sản xuất: Square</w:t>
      </w:r>
    </w:p>
    <w:p>
      <w:r>
        <w:t>Pharmaceuticals Ltd - Bangladesh</w:t>
      </w:r>
    </w:p>
    <w:p>
      <w:r>
        <w:t>2. Tóm tắt mô tả hàng hóa được xác định trước mã số:</w:t>
      </w:r>
    </w:p>
    <w:p>
      <w:r>
        <w:t>- Thành phần, cấu tạo, công thức hóa học, hàm lượng tính trên trọng lượng:</w:t>
      </w:r>
    </w:p>
    <w:p>
      <w:r>
        <w:t>Mỗi 5ml siro có chứa:</w:t>
      </w:r>
    </w:p>
    <w:p>
      <w:r>
        <w:t>+ Hoạt chất: Desloratadin BP: 2,5 mg</w:t>
      </w:r>
    </w:p>
    <w:p>
      <w:r>
        <w:t>+ Tá dược: Glycerol, sorbitol lỏng, propylene glycol, methyl hdroxybenzoat, propyl hydroxybenzoat, acid citric khan, natri citrate, natri saccharin, sucralose, natri benzoat, dinatri edetat (titriplex III), FI) &amp; C Red No.40, hương nho đen 054229A, nước tinh khiết</w:t>
      </w:r>
    </w:p>
    <w:p>
      <w:r>
        <w:t>- Cơ chế hoạt động, cách thức sử dụng:</w:t>
      </w:r>
    </w:p>
    <w:p>
      <w:r>
        <w:t>+ Cơ chế hoạt động:</w:t>
      </w:r>
    </w:p>
    <w:p>
      <w:r>
        <w:t>Đặc tính dược lực học:</w:t>
      </w:r>
    </w:p>
    <w:p>
      <w:r>
        <w:t>Nhóm thuốc: Kháng histamin - kháng H 1</w:t>
      </w:r>
    </w:p>
    <w:p>
      <w:r>
        <w:t>Desloratadin là một thuốc kháng histamin không gây buồn ngủ, tác dụng kéo dài và kháng chọn lọc trên thụ thể người H 1  ở ngoại vi, không cho chất này đi vào hệ thống thần kinh trung ương</w:t>
      </w:r>
    </w:p>
    <w:p>
      <w:r>
        <w:t>+ Cách thức sử dụng: Dùng đường uống</w:t>
      </w:r>
    </w:p>
    <w:p>
      <w:r>
        <w:t>* Người lớn và trẻ trên 12 tuổi: Liều khuyến cáo cho nhóm đối tượng này là 10ml siro (5 mg desloratadin) x 1 lần/ngày</w:t>
      </w:r>
    </w:p>
    <w:p>
      <w:r>
        <w:t>* Trẻ em: Các kinh nghiệm lâm sàng cho thấy hầu hết các trường hợp viêm mũi dị ứng ở trẻ dưới 2 tuổi là do nhiễm trùng, do vậy, không điều trị desloratadin với trường hợp viêm mũi do nhiễm trùng</w:t>
      </w:r>
    </w:p>
    <w:p>
      <w:r>
        <w:t>Trẻ từ 1 đến 5 tuổi: 2,5 ml siro (1,25 mg desloratadin) x 1 lần/ngày</w:t>
      </w:r>
    </w:p>
    <w:p>
      <w:r>
        <w:t>Trẻ từ 6 đến 11 tuổi: 5 ml siro (2,5 mg desloratadin) x 1 lần/ngày</w:t>
      </w:r>
    </w:p>
    <w:p>
      <w:r>
        <w:t>- Thông số kỹ thuật:</w:t>
      </w:r>
    </w:p>
    <w:p>
      <w:r>
        <w:t>+ Dạng bào chế: siro uống</w:t>
      </w:r>
    </w:p>
    <w:p>
      <w:r>
        <w:t>+ Dung tích lọ 60ml/ lọ</w:t>
      </w:r>
    </w:p>
    <w:p>
      <w:r>
        <w:t>- Công dụng theo thiết kế: Desloratadin được chỉ định người lớn, thanh thiếu niên và trẻ trên 1 tuổi nhằm làm giảm các triệu chứng trong:</w:t>
      </w:r>
    </w:p>
    <w:p>
      <w:r>
        <w:t>+ Viêm mũi dị ứng</w:t>
      </w:r>
    </w:p>
    <w:p>
      <w:r>
        <w:t>+ Nổi mày đay mạn tính vô căn.</w:t>
      </w:r>
    </w:p>
    <w:p>
      <w:r>
        <w:t>3.   Kết quả xác định trước mã số:  Theo thông tin trên Đơn đề nghị xác định trước mã số, Quyết định số 653/QĐ-QLD ngày 23/10/2019 về việc ban hành danh mục 253 thuốc nước ngoài được cấp giấy đăng ký lưu hành tại Việt Nam - Đợt 104 của Cục Quản lý dược - Bộ Y tế: số Đăng ký:  VN-22363-19  và thông tin tại tài liệu đính kèm hồ sơ, mặt hàng như sau:</w:t>
      </w:r>
    </w:p>
    <w:p>
      <w:r>
        <w:t>Tên thương mại: SEDNO SYRUP</w:t>
      </w:r>
    </w:p>
    <w:p>
      <w:r>
        <w:t>- Thành phần, cấu tạo, công thức hóa học, hàm lượng tính trên trọng lượng:</w:t>
      </w:r>
    </w:p>
    <w:p>
      <w:r>
        <w:t>Mỗi 5ml siro có chứa:</w:t>
      </w:r>
    </w:p>
    <w:p>
      <w:r>
        <w:t>+ Hoạt chất: Desloratadin BP: 2,5 mg</w:t>
      </w:r>
    </w:p>
    <w:p>
      <w:r>
        <w:t>+ Tá dược: Glycerol, sorbitol lỏng, propylene glycol, methyl hdroxybenzoat, propyl hydroxybenzoat, acid citric khan, natri citrate, natri saccharin, sucralose, natri benzoat, dinatri edetat (titriplex III), FI) &amp; C Red No.40, hương nho đen 054229A, nước tinh khiết</w:t>
      </w:r>
    </w:p>
    <w:p>
      <w:r>
        <w:t>- Cơ chế hoạt động, cách thức sử dụng:</w:t>
      </w:r>
    </w:p>
    <w:p>
      <w:r>
        <w:t>+ Cơ chế hoạt động:</w:t>
      </w:r>
    </w:p>
    <w:p>
      <w:r>
        <w:t>Đặc tính dược lực học:</w:t>
      </w:r>
    </w:p>
    <w:p>
      <w:r>
        <w:t>Nhóm thuốc: Kháng histamin - kháng H 1</w:t>
      </w:r>
    </w:p>
    <w:p>
      <w:r>
        <w:t>Desloratadin là một thuốc kháng histamin không gây buồn ngủ, tác dụng kéo dài và kháng chọn lọc trên thụ thể người H 1  ở ngoại vi, không cho chất này đi vào hệ thống thần kinh trung ương</w:t>
      </w:r>
    </w:p>
    <w:p>
      <w:r>
        <w:t>+ Cách thức sử dụng: Dùng đường uống</w:t>
      </w:r>
    </w:p>
    <w:p>
      <w:r>
        <w:t>* Người lớn và trẻ trên 12 tuổi: Liều khuyến cáo cho nhóm đối tượng này là 10ml siro (5 mg desloratadin) x 1 lần/ngày</w:t>
      </w:r>
    </w:p>
    <w:p>
      <w:r>
        <w:t>* Trẻ em: Các kinh nghiệm lâm sàng cho thấy hầu hết các trường hợp viêm mũi dị ứng ở trẻ dưới 2 tuổi là do nhiễm trùng, do vậy, không điều trị desloratadin với trường hợp viêm mũi do nhiễm trùng</w:t>
      </w:r>
    </w:p>
    <w:p>
      <w:r>
        <w:t>Trẻ từ 1 đến 5 tuổi: 2,5 ml siro (1,25 mg desloratadin) x 1 lần/ngày</w:t>
      </w:r>
    </w:p>
    <w:p>
      <w:r>
        <w:t>Trẻ từ 6 đến 11 tuổi: 5 ml siro (2,5 mg desloratadin) x 1 lần/ngày</w:t>
      </w:r>
    </w:p>
    <w:p>
      <w:r>
        <w:t>- Thông số kỹ thuật:</w:t>
      </w:r>
    </w:p>
    <w:p>
      <w:r>
        <w:t>+ Dạng bào chế: siro uống</w:t>
      </w:r>
    </w:p>
    <w:p>
      <w:r>
        <w:t>+ Dung tích lọ 60ml/ lọ</w:t>
      </w:r>
    </w:p>
    <w:p>
      <w:r>
        <w:t>- Công dụng theo thiết kế: Desloratadin được chỉ định người lớn, thanh thiếu niên và trẻ trên 1 tuổi nhằm làm giảm các triệu chứng trong:</w:t>
      </w:r>
    </w:p>
    <w:p>
      <w:r>
        <w:t>+ Viêm mũi dị ứng</w:t>
      </w:r>
    </w:p>
    <w:p>
      <w:r>
        <w:t>+ Nổi mày đay mạn tính vô căn.</w:t>
      </w:r>
    </w:p>
    <w:p>
      <w:r>
        <w:t>Ký, mã hiệu, chủng loại: Không có</w:t>
      </w:r>
    </w:p>
    <w:p>
      <w:r>
        <w:t>Nhà sản xuất: Square Pharmaceuticals Ltd - Bangladesh</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3004.90   “- Loại khác ” , phân nhóm  “- - Loại khác:” , phân nhóm  “- - - Loại khác:” , mã số  3004.90.99   “- - - - Loại khác”  tại Danh mục hàng hóa xuất khẩu, nhập khẩu Việt Nam.</w:t>
      </w:r>
    </w:p>
    <w:p>
      <w:r>
        <w:t>Thông báo này có hiệu lực từ ngày ký.</w:t>
      </w:r>
    </w:p>
    <w:p>
      <w:r>
        <w:t>Tổng cục trưởng Tổng cục Hải quan thông báo để Công ty Cổ phần Tập đoàn Dược phẩm và Thương mại SOHACO biết và thực hiện./.</w:t>
      </w:r>
    </w:p>
    <w:p>
      <w:r>
        <w:t>Nơi nhận:</w:t>
      </w:r>
    </w:p>
    <w:p>
      <w:r>
        <w:t>- Công ty Cổ phần Tập đoàn Dược phẩm và Thương mại SOHAC (Số 5 Láng Hạ, Phường Thành Công, Quận Ba Đình, Thành phố Hà Nội);</w:t>
      </w:r>
    </w:p>
    <w:p>
      <w:r>
        <w:t>- Cục Hải quan tỉnh, thành phố (để thực hiện);</w:t>
      </w:r>
    </w:p>
    <w:p>
      <w:r>
        <w:t>- Cục Kiểm định Hải quan;</w:t>
      </w:r>
    </w:p>
    <w:p>
      <w:r>
        <w:t>- Website Hải quan;</w:t>
      </w:r>
    </w:p>
    <w:p>
      <w:r>
        <w:t>- Lưu: VT, TXNK-Uyên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