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409/TB-VPCP về Kết luận của Phó Thủ tướng Chính phủ Lê Thành Long Tại Hội nghị sơ kết công tác 8 tháng và nhiệm vụ trọng tâm các tháng cuối năm 2024 của Ủy ban Quốc gia về người cao tuổi Việt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07/09/2024</w:t>
            </w:r>
          </w:p>
        </w:tc>
      </w:tr>
      <w:tr>
        <w:tc>
          <w:tcPr>
            <w:tcW w:type="dxa" w:w="4320"/>
          </w:tcPr>
          <w:p>
            <w:r>
              <w:t>Ngày hiệu lực</w:t>
            </w:r>
          </w:p>
        </w:tc>
        <w:tc>
          <w:tcPr>
            <w:tcW w:type="dxa" w:w="4320"/>
          </w:tcPr>
          <w:p>
            <w:r>
              <w:t>07/09/2024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409/TB-VPCP</w:t>
      </w:r>
    </w:p>
    <w:p>
      <w:r>
        <w:t>Hà Nội, ngày 07 tháng 9 năm 2024</w:t>
      </w:r>
    </w:p>
    <w:p>
      <w:r>
        <w:t>THÔNG BÁO</w:t>
      </w:r>
    </w:p>
    <w:p>
      <w:r>
        <w:t>KẾT LUẬN CỦA PHÓ THỦ TƯỚNG CHÍNH PHỦ LÊ THÀNH LONG TẠI HỘI NGHỊ SƠ KẾT CÔNG TÁC 8 THÁNG VÀ NHIỆM VỤ TRỌNG TÂM CÁC THÁNG CUỐI NĂM 2024 CỦA ỦY BAN QUỐC GIA VỀ NGƯỜI CAO TUỔI VIỆT NAM</w:t>
      </w:r>
    </w:p>
    <w:p>
      <w:r>
        <w:t>Ngày 30 tháng 8 năm 2024, Phó Thủ tướng Chính phủ Lê Thành Long, Chủ tịch Ủy ban Quốc gia về Người cao tuổi Việt Nam (Ủy ban Quốc gia) đã chủ trì Hội nghị sơ kết công tác 8 tháng và nhiệm vụ trọng tâm các tháng cuối năm 2024 của Ủy ban Quốc gia. Tham dự cuộc họp có đồng chí Nguyễn Thanh Bình, Phó Chủ tịch Ủy ban Quốc gia, Chủ tịch Hội Người cao tuổi Việt Nam; các đồng chí thành viên Ủy ban Quốc gia; đại diện các cơ quan thành viên Ủy ban Quốc gia và Văn phòng Chính phủ.</w:t>
      </w:r>
    </w:p>
    <w:p>
      <w:r>
        <w:t>Sau khi nghe báo cáo của Bộ Lao động - Thương binh và Xã hội (Cơ quan Thường trực của Ủy ban Quốc gia) và Hội Người cao tuổi Việt Nam, ý kiến phát biểu của các đại biểu dự họp, Phó Thủ tướng Chính phủ Lê Thành Long, Chủ tịch Ủy ban Quốc gia kết luận như sau:</w:t>
      </w:r>
    </w:p>
    <w:p>
      <w:r>
        <w:t>1. Trong thời gian qua, được sự quan tâm chỉ đạo của Chính phủ, Thủ tướng Chính phủ, Ủy ban quốc gia về người cao tuổi và các bộ, ngành, địa phương đã tích cực triển khai thực hiện công tác người cao tuổi và đạt được nhiều kết quả thiết thực, cụ thể trên tất cả các lĩnh vực: y tế, bảo đảm an sinh xã hội, đời sống văn hóa, thể dục, thể thao, giải trí và du lịch, tiếp cận giao thông, chúc thọ, mừng thọ, đặc biệt về phát huy vai trò của người cao tuổi,... Cơ chế, chính sách pháp luật ngày càng hoàn thiện, đầy đủ, thể hiện rõ sự quan tâm của Đảng, Nhà nước đối với công tác này. Tại Nghị định số 76/2024/NĐ-CP ngày 01 tháng 7 năm 2024 về sửa đổi, bổ sung một số điều của Nghị định số 20/2021/NĐ-CP ngày 15 tháng 3 năm 2021 của Chính phủ đã kịp thời điều chỉnh nâng mức chuẩn trợ giúp cho các đối tượng bảo trợ xã hội, trong đó có người cao tuổi lên mức 500.000 đồng/tháng. Bộ Nội vụ, Hội Người cao tuổi Việt Nam và các địa phương đã triển khai thực hiện Kết luận số 58/KL-TW ngày 23 tháng 6 năm 2023 của Ban Bí thư về tổ chức và hoạt động của Hội người cao tuổi Việt Nam hướng tới việc đảm bảo liên thông, thống nhất trong các cấp Hội.</w:t>
      </w:r>
    </w:p>
    <w:p>
      <w:r>
        <w:t>Tuy nhiên, bên cạnh kết quả đạt được, công tác người cao tuổi còn một số tồn tại, hạn chế: Đời sống của một bộ phận người cao tuổi vẫn còn khó khăn, nhất là người cao tuổi ở vùng sâu, vùng xa; tỷ lệ người cao tuổi thuộc hộ nghèo vẫn cao hơn so với tỷ lệ hộ nghèo chung của cả nước. Các chính sách đón đầu xu hướng già hóa dân số, dân số già và việc xây dựng Chiến lược Quốc gia về người cao tuổi trong tình hình mới chưa bảo đảm tiến độ. Nguồn lực bảo đảm cho công tác người cao tuổi chưa đáp ứng yêu cầu, nhiệm vụ được giao...</w:t>
      </w:r>
    </w:p>
    <w:p>
      <w:r>
        <w:t>2. Từ nay đến hết năm 2024 và trong thời gian tới, cùng với việc tập trung thực hiện, hoàn thành tốt các mục tiêu, nhiệm vụ trọng tâm được đề ra, yêu cầu các bộ, cơ quan liên quan tập trung đẩy mạnh thực hiện và hoàn thành tốt các nội dung trọng tâm sau đây:</w:t>
      </w:r>
    </w:p>
    <w:p>
      <w:r>
        <w:t>a) Bộ Lao động - Thương binh và Xã hội:</w:t>
      </w:r>
    </w:p>
    <w:p>
      <w:r>
        <w:t>- Khẩn trương hoàn thiện Chiến lược Quốc gia Người cao tuổi để kịp thời ứng phó hiệu quả với quá trình già hóa dân số nhanh ở Việt Nam hiện nay, trình cấp có thẩm quyền phê duyệt trong quý IV năm 2024.</w:t>
      </w:r>
    </w:p>
    <w:p>
      <w:r>
        <w:t>- Chủ trì, phối hợp với các bộ, cơ quan đẩy mạnh các chính sách việc làm để phát huy hiệu quả vai trò nguồn nhân lực lớn tuổi; tập trung cải cách thủ tục hành chính, liên thông chia sẻ dữ liệu giúp người cao tuổi dễ dàng thực hiện các thủ tục hành chính,</w:t>
      </w:r>
    </w:p>
    <w:p>
      <w:r>
        <w:t>- Tăng cường hơn nữa công tác kiểm tra, giám sát việc thực hiện nhiệm vụ về công tác người cao tuổi; tập huấn, nâng cao năng lực chuyên môn, nghiệp vụ, kỹ năng cho cán bộ, nhân viên, cộng tác viên làm công tác trợ giúp người cao tuổi.</w:t>
      </w:r>
    </w:p>
    <w:p>
      <w:r>
        <w:t>- Chủ trì, phối hợp với Trung ương Hội Người cao tuổi Việt Nam khẩn trương hoàn thiện Quy chế hoạt động của Ủy ban Quốc gia về người cao tuổi Việt Nam.</w:t>
      </w:r>
    </w:p>
    <w:p>
      <w:r>
        <w:t>b) Bộ Nội vụ tiếp tục phối hợp chặt chẽ với Trung ương Hội người cao tuổi Việt Nam hướng dẫn các địa phương thành lập hội người cao tuổi cấp tỉnh, cấp huyện đảm bảo thống nhất trên toàn quốc theo Kết luận số 58-KL/TW ngày 23 tháng 6 năm 2023 của Ban Bí thư về tổ chức và hoạt động của Hội người cao tuổi Việt Nam.</w:t>
      </w:r>
    </w:p>
    <w:p>
      <w:r>
        <w:t>c) Bộ Tài nguyên và Môi trường chủ trì, phối hợp với Trung ương Hội Người cao tuổi Việt Nam nghiên cứu, xây dựng, hoàn thiện Đề án “Người cao tuổi tham gia khởi nghiệp, tạo việc làm, chuyển đổi số, chuyển đổi xanh”, trong tháng 12 năm 2024 báo cáo Thủ tướng Chính phủ xem xét.</w:t>
      </w:r>
    </w:p>
    <w:p>
      <w:r>
        <w:t>d) Bộ Y tế chủ trì, phối hợp chặt chẽ với Trung ương Hội Người cao tuổi Việt Nam, Ngân hàng thương mại cổ phần Quân đội và các cơ quan, tổ chức liên quan hoàn thiện Chương trình nhân đạo “Mắt sáng cho người cao tuổi”, trong tháng 11 năm 2024 báo cáo cấp có thẩm quyền xem xét theo quy định.</w:t>
      </w:r>
    </w:p>
    <w:p>
      <w:r>
        <w:t>đ) Các bộ, ngành, cơ quan trung ương, theo chức năng, nhiệm vụ, thẩm quyền được giao, tập trung thực hiện tốt công tác chăm lo, hỗ trợ và phát huy vai trò của người cao tuổi tham gia phát triển kinh tế - xã hội.</w:t>
      </w:r>
    </w:p>
    <w:p>
      <w:r>
        <w:t>e) Ủy ban nhân dân các tỉnh, thành phố trực thuộc trung ương:</w:t>
      </w:r>
    </w:p>
    <w:p>
      <w:r>
        <w:t>- Tiếp tục tăng cường công tác tuyên truyền, nâng cao nhận thức của các cấp ủy, chính quyền về vai trò, tầm quan trọng của công tác người cao tuổi, về chính sách, pháp luật đối với người cao tuổi.</w:t>
      </w:r>
    </w:p>
    <w:p>
      <w:r>
        <w:t>- Quan tâm kiện toàn Hội Người cao tuổi cấp tỉnh, huyện trên cơ sở Kết luận số 58-KL/TW ngày 23 tháng 6 năm 2023 của Ban Bí thư phù hợp với điều kiện thực tiễn tại địa phương; tổ chức kiểm tra, giám sát việc thực hiện các chính sách đối với người cao tuổi tại cơ sở.</w:t>
      </w:r>
    </w:p>
    <w:p>
      <w:r>
        <w:t>- Bảo đảm tiếp tục thực hiện đầy đủ, kịp thời các cơ chế, chính sách về người cao tuổi theo quy định; tổ chức tốt công tác chúc thọ, mừng thọ, thăm hỏi, tặng quà người cao tuổi nghèo, cô đơn không có người phụng dưỡng; huy động mọi nguồn lực đẩy mạnh xã hội hóa trong công tác chăm sóc và phát huy vai trò của người cao tuổi tại địa phương.</w:t>
      </w:r>
    </w:p>
    <w:p>
      <w:r>
        <w:t>g) Đề nghị Trung ương Hội Người cao tuổi Việt Nam phối hợp chặt chẽ với Bộ Lao động - Thương binh và Xã hội và các bộ, cơ quan liên quan tập trung hoàn thiện Chiến lược Quốc gia Người cao tuổi kịp thời ứng phó với quá trình già hóa dân số nhanh; tổ chức thiết thực, hiệu quả Lễ Phát động Tháng hành động vì người cao tuổi Việt Nam năm 2024.</w:t>
      </w:r>
    </w:p>
    <w:p>
      <w:r>
        <w:t>Văn phòng Chính phủ thông báo để các Bộ, cơ quan biết, thực hiện./.</w:t>
      </w:r>
    </w:p>
    <w:p>
      <w:r>
        <w:t>Nơi nhận:</w:t>
      </w:r>
    </w:p>
    <w:p>
      <w:r>
        <w:t>- Thủ tướng Chính phủ (để báo cáo);</w:t>
      </w:r>
    </w:p>
    <w:p>
      <w:r>
        <w:t>- Phó TTgCP Lê Thành Long (để báo cáo);</w:t>
      </w:r>
    </w:p>
    <w:p>
      <w:r>
        <w:t>- Các thành viên UBQGNCT Việt Nam;</w:t>
      </w:r>
    </w:p>
    <w:p>
      <w:r>
        <w:t>- Các Bộ: NV, TNMT, Y tế, KHCN, TTTT;</w:t>
      </w:r>
    </w:p>
    <w:p>
      <w:r>
        <w:t>- UBND các tỉnh, thành phố trực thuộc trung ương;</w:t>
      </w:r>
    </w:p>
    <w:p>
      <w:r>
        <w:t>- Ủy ban Trung ương Mặt trận Tổ quốc Việt Nam;</w:t>
      </w:r>
    </w:p>
    <w:p>
      <w:r>
        <w:t>- Ngân hàng TMCP Quân đội;</w:t>
      </w:r>
    </w:p>
    <w:p>
      <w:r>
        <w:t>- Trung ương Hội Người cao tuổi Việt Nam;</w:t>
      </w:r>
    </w:p>
    <w:p>
      <w:r>
        <w:t>- VPCP: BTCN, PCN Nguyễn Sỹ Hiệp, PCN Đỗ Ngọc Huỳnh, Trợ lý TTgCP, TGĐ Cổng TTĐT, các Vụ: KTTH, TH, QHQT, QHĐP;</w:t>
      </w:r>
    </w:p>
    <w:p>
      <w:r>
        <w:t>- Lưu: VT, KGVX (2b)  LTKH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