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406/TB-VPCP năm 2023 kết luận của Thường trực Chính phủ tại cuộc họp Đề án Tổng kết 10 năm thực hiện Nghị quyết 24-NQ/TW của Ban Chấp hành Trung ương khoá XI về chủ động ứng phó với biến đổi khí hậu, tăng cường quản lý tài nguyên và bảo vệ môi trường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07/10/2023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406/TB-VPCP</w:t>
      </w:r>
    </w:p>
    <w:p>
      <w:r>
        <w:t>Hà Nội, ngày 07 tháng 10 năm 2023</w:t>
      </w:r>
    </w:p>
    <w:p>
      <w:r>
        <w:t>THÔNG BÁO</w:t>
      </w:r>
    </w:p>
    <w:p>
      <w:r>
        <w:t>KẾT LUẬN CỦA THƯỜNG TRỰC CHÍNH PHỦ TẠI CUỘC HỌP VỀ ĐỀ ÁN TỔNG KẾT 10 NĂM THỰC HIỆN NGHỊ QUYẾT SỐ 24-NQ/TW CỦA BAN CHẤP HÀNH TRUNG ƯƠNG KHOÁ XI VỀ CHỦ ĐỘNG ỨNG PHÓ VỚI BIẾN ĐỔI KHÍ HẬU, TĂNG CƯỜNG QUẢN LÝ TÀI NGUYÊN VÀ BẢO VỆ MÔI TRƯỜNG</w:t>
      </w:r>
    </w:p>
    <w:p>
      <w:r>
        <w:t>Ngày 30 tháng 9 năm 2023, tại trụ sở Chính phủ, Thủ tướng Chính phủ Phạm Minh Chính đã chủ trì cuộc họp Thường trực Chính phủ về Đề án Tổng kết 10 năm thực hiện Nghị quyết số 24-NQ/TW của Ban Chấp hành Trung ương khoá XI về chủ động ứng phó với biến đổi khí hậu, tăng cường quản lý tài nguyên và bảo vệ môi trường. Tham dự cuộc họp có các Phó Thủ tướng: Trần Hồng Hà, Trần Lưu Quang; Bộ trưởng Bộ Tài nguyên và Môi trường Đặng Quốc Khánh, các thành viên Ban Chỉ đạo Tổng kết Nghị quyết số 24-NQ/TW theo Quyết định thành lập số 796/QĐ-TTg ngày 04 tháng 7 năm 2023 của Thủ tướng Chính phủ, một số chuyên gia, nhà khoa học thuộc các lĩnh vực liên quan.</w:t>
      </w:r>
    </w:p>
    <w:p>
      <w:r>
        <w:t>Sau khi nghe đồng chí Bộ trưởng Bộ Tài nguyên và Môi trường báo cáo kết quả thực hiện Đề án Tổng kết 10 năm thực hiện Nghị quyết số 24-NQ/TW và dự thảo Tờ trình tổng kết 10 năm thực hiện Nghị quyết số 24-NQ/TW, ý kiến của các đại biểu dự họp, phát biểu của Phó Thủ tướng Trần Hồng Hà - Trưởng Ban Chỉ đạo Tổng kết 10 năm thực hiện Nghị quyết số 24-NQ/TW, Thường trực Chính phủ thống nhất kết luận như sau:</w:t>
      </w:r>
    </w:p>
    <w:p>
      <w:r>
        <w:t>1. Nghị quyết số 24-NQ/TW của Ban Chấp hành Trung ương được ban hành ngày 03 tháng 6 năm 2013 tại Hội nghị lần thứ 7 khóa XI trong bối cảnh đất nước ta đẩy mạnh công nghiệp hóa, hiện đại hóa, hướng tới năm 2020 cơ bản trở thành nước công nghiệp. Nghị quyết đã đề ra những chủ trương lớn của Đảng, các mục tiêu cụ thể đến năm 2020 và định hướng đến năm 2050 về ứng phó với biến đổi khí hậu, quản lý tài nguyên và bảo vệ môi trường ở nước ta, xác định 03 nhóm nhiệm vụ trọng tâm, 05 nhóm giải pháp chủ yếu để tập trung triển khai thực hiện. Trên cơ sở sơ kết 05 thực hiện, Bộ Chính trị cũng đã ban hành Kết luận 56-KL/TW ngày 23 tháng 9 năm 2019 về tiếp tục đẩy mạnh thực hiện Nghị quyết số 24-NQ/TW. Chính phủ đã có Nghị quyết số 08/NQ-CP ngày 23 tháng 01 năm 2014 ban hành Chương trình hành động thực hiện Nghị quyết số 24-NQ/TW và Nghị quyết số 06/NQ-CP ngày 21 tháng 01 năm 2021 ban hành chương trình hành động tiếp tục thực hiện Nghị quyết số 24-NQ/TW theo Kết luận số 56-KL/TW của Bộ Chính trị.</w:t>
      </w:r>
    </w:p>
    <w:p>
      <w:r>
        <w:t>Đề án “Tổng kết 10 năm thực hiện Nghị quyết số 24-NQ/TW của Ban Chấp hành Trung ương Đảng khóa XI về chủ động ứng phó với biến đổi khí hậu, tăng cường quản lý tài nguyên và bảo vệ môi trường” là một đề án lớn có phạm vi rất rộng, bao trùm cả 3 nội dung lớn là ứng phó với biến đổi khí hậu, quản lý tài nguyên và bảo vệ môi trường, liên quan đến nhiều bộ, ban, ngành. Thực hiện Chương trình công tác năm 2023 của Bộ Chính trị, Thủ tướng Chính phủ đã thành lập Ban Chỉ đạo Tổng kết 10 năm thực hiện Nghị quyết số 24-NQ/TW gồm 21 thành viên, do Phó Thủ tướng Trần Hồng Hà làm Trưởng ban, thành viên là lãnh đạo một số Ban, Bộ, ngành trung ương.</w:t>
      </w:r>
    </w:p>
    <w:p>
      <w:r>
        <w:t>2. Đánh giá cao sự chủ động, khẩn trương, trách nhiệm cao của Ban Chỉ đạo Tổng kết Nghị quyết số 24-NQ/TW, Bộ Tài nguyên và Môi trường, Văn phòng Chính phủ và các Bộ, ngành, địa phương trong việc triển khai tổng kết 10 năm thực hiện Nghị quyết số 24-NQ/TW một cách nghiêm túc, thận trọng, khoa học, khách quan. Quá trình tổng kết đã được triển khai sâu rộng từ các Đảng ủy, Đảng đoàn, Ban cán sự đảng ở Trung ương đến các Tỉnh ủy, Thành ủy ở các địa phương; tổ chức nhiều cuộc hội thảo, tọa đàm; khảo sát, làm việc với các Bộ, ngành, địa phương; tiếp thu ý kiến của các chuyên gia, nhà khoa học ở các chuyên ngành liên quan. Phó Thủ tướng Trần Hồng Hà đã chủ trì các cuộc họp của Ban Chỉ đạo và đã ban hành các kết luận, chỉ đạo với nhiều nội dung quan trọng để Bộ Tài nguyên và Môi trường hoàn thiện Hồ sơ Đề án gồm Báo cáo tổng kết, Báo cáo tóm tắt, Tờ trình Bộ Chính trị, Dự thảo Kết luận của Bộ Chính trị và các hồ sơ, tài liệu tổng kết.</w:t>
      </w:r>
    </w:p>
    <w:p>
      <w:r>
        <w:t>3. Ban Cán sự đảng Bộ Tài nguyên và Môi trường khẩn trương nghiên cứu tiếp thu tối đa các ý kiến góp ý của Thường trực Chính phủ và các đại biểu dự họp để hoàn thiện Hồ sơ Đề án, lấy ý kiến các Ban, Bộ, ngành, cơ quan trung ương, trình và chịu trách nhiệm trước Bộ Chính trị về tiến độ (theo chương trình công tác đã được cấp có thẩm quyền phê duyệt), hình thức, nội dung và chất lượng Hồ sơ Đề án Tổng kết Nghị quyết số 24-NQ/TW.</w:t>
      </w:r>
    </w:p>
    <w:p>
      <w:r>
        <w:t>Bộ Tài nguyên và Môi trường chủ trì, phối hợp với các Ban, Bộ, ngành liên quan rà soát kỹ và hoàn thiện Dự thảo Báo cáo Tổng kết 10 năm thực hiện Nghị quyết số 24-NQ/TW, Dự thảo Báo cáo tóm tắt, Dự thảo Tờ trình Bộ Chính trị và Dự thảo Kết luận của Bộ Chính trị về việc tiếp tục thực hiện Nghị quyết số 24-NQ/TW, trong đó:</w:t>
      </w:r>
    </w:p>
    <w:p>
      <w:r>
        <w:t>- Cần bám sát các mục tiêu, nhiệm vụ của Nghị quyết số 24-NQ/TW và Kết luận số 56-KL/TW, nêu bật những kết quả đã đạt được, những chỉ tiêu chưa đạt được, tồn tại, hạn chế, phân tích kỹ nguyên nhân, từ đó rút ra bài học kinh nghiệm, đánh giá bối cảnh tình hình trong nước, quốc tế, xác định rõ các nhiệm vụ cần tiếp tục triển khai thực hiện, những chủ trương, định hướng, nhiệm vụ mới đặt ra trong quản lý tài nguyên, bảo vệ môi trường và ứng phó với biến đổi khí hậu đảm bảo sát thực, phù hợp với yêu cầu phát triển của đất nước trong giai đoạn mới, phù hợp với bối cảnh, tình hình khu vực, quốc tế.</w:t>
      </w:r>
    </w:p>
    <w:p>
      <w:r>
        <w:t>- Tổng hợp những quan điểm, chủ trương mới trong Nghị quyết, Văn kiện Đại hội toàn quốc lần thứ XIII của Đảng, các Nghị quyết mới của Ban Chấp hành Trung ương, Bộ Chính trị, các cam kết mà Việt Nam tham gia về giảm mức phát thải ròng bằng “0”; cập nhật các xu thế phát triển mới của toàn cầu để đề xuất các chủ trương mới làm định hướng mang tầm chiến lược là cơ sở cho việc triển khai thực hiện trong giai đoạn tới.</w:t>
      </w:r>
    </w:p>
    <w:p>
      <w:r>
        <w:t>Khẳng định quan điểm môi trường không chỉ là không gian sinh tồn của con người, mà còn là điều kiện, nền tảng, yếu tố tiên quyết cho sự phát triển kinh tế - xã hội bền vững; bảo vệ môi trường sinh thái, sử dụng tiết kiệm, hiệu quả và bền vững nguồn tài nguyên thiên nhiên; lấy bảo vệ môi trường sống và sức khỏe nhân dân làm mục tiêu hàng đầu; không đánh đổi tiến bộ, công bằng xã hội, môi trường lấy tăng trưởng kinh tế đơn thuần; xây dựng nền kinh tế xanh, kinh tế tuần hoàn, thân thiện với môi trường, xác định mục tiêu đạt phát thải ròng bằng “0” vào năm 2050.</w:t>
      </w:r>
    </w:p>
    <w:p>
      <w:r>
        <w:t>- Về một số nội dung cụ thể: Bộ Tài nguyên và Môi trường chủ trì, phối hợp với các Ban, Bộ, cơ quan liên quan tiếp tục bổ sung các luận cứ khoa học và thực tiễn, cơ sở chính trị, căn cứ pháp lý, tính khả thi của việc báo cáo Bộ Chính trị xem xét kết luận và giao ban cán sự đảng Bộ Tài nguyên và Môi trường xây dựng Đề án trình Ban Chấp hành Trung ương ban hành Nghị quyết mới về tăng cường bảo vệ môi trường, ứng phó với biến đổi khí hậu để phát triển bền vững. Đồng thời, chủ trì, phối hợp với Bộ Kế hoạch và Đầu tư, Bộ Tài chính và các Bộ, ngành, cơ quan làm rõ sự cần thiết, cơ sở chính trị, cơ sở pháp lý, đánh giá nguồn lực cho nhiệm vụ Xây dựng và thực hiện Chương trình mục tiêu quốc gia về khắc phục ô nhiễm, cải thiện chất lượng môi trường.</w:t>
      </w:r>
    </w:p>
    <w:p>
      <w:r>
        <w:t>4. Giao Phó Thủ tướng Chính phủ Trần Hồng Hà - Trưởng Ban Chỉ đạo tiếp tục theo dõi, chỉ đạo việc hoàn thiện hồ sơ, tài liệu tổng kết Nghị quyết 24-NQ/TW, trình Bộ Chính trị đúng thời hạn, đảm bảo chất lượng.</w:t>
      </w:r>
    </w:p>
    <w:p>
      <w:r>
        <w:t>5. Văn phòng Chính phủ theo dõi, đôn đốc theo chức năng, nhiệm vụ được giao.</w:t>
      </w:r>
    </w:p>
    <w:p>
      <w:r>
        <w:t>Văn phòng Chính phủ thông báo để các cơ quan liên quan biết, thực hiện./.</w:t>
      </w:r>
    </w:p>
    <w:p>
      <w:r>
        <w:t>Nơi nhận:</w:t>
      </w:r>
    </w:p>
    <w:p>
      <w:r>
        <w:t>- TTgCP, các PTTg;</w:t>
      </w:r>
    </w:p>
    <w:p>
      <w:r>
        <w:t>- Các Thành viên Ban Chỉ đạo theo QĐ số 796/QĐ-TTg ngày 04/7/2023;</w:t>
      </w:r>
    </w:p>
    <w:p>
      <w:r>
        <w:t>- Bộ Tài nguyên và Môi trường;</w:t>
      </w:r>
    </w:p>
    <w:p>
      <w:r>
        <w:t>- VPCP: BTCN, các PCN,</w:t>
      </w:r>
    </w:p>
    <w:p>
      <w:r>
        <w:t>- Trợ lý TTgCP, PTTg Trần Hồng Hà, VP BCSĐCP, các Vụ: NN, CN, QHQT, KTTH;</w:t>
      </w:r>
    </w:p>
    <w:p>
      <w:r>
        <w:t>- Lưu: VT, NN (2)NXT.</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