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405/TB-VPCP năm 2023 Kết luận của Phó Thủ tướng Chính phủ Trần Lưu Quang tại cuộc họp với các bộ, cơ quan dự thảo Quyết định sửa đổi Quyết định 12/2018/QĐ-TTg về tiêu chí lựa chọn, công nhận người có uy tín và chính sách đối với người có uy tín trong đồng bào dân tộc thiểu số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405/TB-VPCP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07/10/2023</w:t>
            </w:r>
          </w:p>
        </w:tc>
      </w:tr>
      <w:tr>
        <w:tc>
          <w:tcPr>
            <w:tcW w:type="dxa" w:w="4320"/>
          </w:tcPr>
          <w:p>
            <w:r>
              <w:t>Ngày hiệu lực</w:t>
            </w:r>
          </w:p>
        </w:tc>
        <w:tc>
          <w:tcPr>
            <w:tcW w:type="dxa" w:w="4320"/>
          </w:tcPr>
          <w:p>
            <w:r>
              <w:t>07/10/2023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405/TB-VPCP</w:t>
      </w:r>
    </w:p>
    <w:p>
      <w:r>
        <w:t>Hà Nội, ngày 07 tháng 10 năm 2023</w:t>
      </w:r>
    </w:p>
    <w:p>
      <w:r>
        <w:t>THÔNG BÁO</w:t>
      </w:r>
    </w:p>
    <w:p>
      <w:r>
        <w:t>KẾT LUẬN CỦA PHÓ THỦ TƯỚNG CHÍNH PHỦ TRẦN LƯU QUANG TẠI CUỘC HỌP VỚI CÁC BỘ, CƠ QUAN VỀ DỰ THẢO QUYẾT ĐỊNH SỬA ĐỔI, BỔ SUNG MỘT SỐ ĐIỀU CỦA QUYẾT ĐỊNH SỐ 12/2018/QĐ-TTG NGÀY 06 THÁNG 3 NĂM 2018 CỦA THỦ TƯỚNG CHÍNH PHỦ VỀ TIÊU CHÍ LỰA CHỌN, CÔNG NHẬN NGƯỜI CÓ UY TÍN VÀ CHÍNH SÁCH ĐỐI VỚI NGƯỜI CÓ UY TÍN TRONG ĐỒNG BÀO DÂN TỘC THIỂU SỐ</w:t>
      </w:r>
    </w:p>
    <w:p>
      <w:r>
        <w:t>Ngày 04 tháng 10 năm 2023, tại Trụ sở Chính phủ, Phó Thủ tướng Chính phủ Trần Lưu Quang chủ trì họp với các bộ, cơ quan về dự thảo Quyết định sửa đổi, bổ sung một số điều của Quyết định số 12/2018/QĐ-TTg ngày 06 tháng 3 năm 2018 của Thủ tướng Chính phủ về tiêu chí lựa chọn, công nhận người có uy tín và chính sách đối với người có uy tín trong đồng bào dân tộc thiểu số (sau đây gọi tắt là Quyết định). Dự họp có Bộ trưởng, Chủ nhiệm Ủy ban Dân tộc Hầu A Lềnh và Lãnh đạo, đại diện các Bộ, cơ quan: Tài chính, Tư pháp, Nội vụ, Văn phòng Chính phủ.</w:t>
      </w:r>
    </w:p>
    <w:p>
      <w:r>
        <w:t>Sau khi nghe báo cáo tóm tắt của Ủy ban Dân tộc và ý kiến phát biểu của các Bộ, cơ quan, Phó Thủ tướng Chính phủ Trần Lưu Quang có ý kiến như sau:</w:t>
      </w:r>
    </w:p>
    <w:p>
      <w:r>
        <w:t>1. Cơ bản thống nhất với ý kiến của các Bộ, cơ quan về sự cần thiết ban hành Quyết định sửa đổi, bổ sung một số điều của Quyết định số 12/2018/QĐ- TTg ngày 06 tháng 3 năm 2018 của Thủ tướng Chính phủ về tiêu chí lựa chọn, công nhận người có uy tín và chính sách đối với người có uy tín trong đồng bào dân tộc thiểu số.</w:t>
      </w:r>
    </w:p>
    <w:p>
      <w:r>
        <w:t>2. Giao Ủy ban Dân tộc khẩn trương tiếp thu đầy đủ ý kiến của các Bộ tại cuộc họp về các nội dung sau: (i) Hình thức và thẩm quyền ban hành văn bản; (ii) Đối tượng, điều kiện, số lượng lựa chọn, công nhận người có uy tín; (iii) Chế độ, chính sách đối với người có uy tín (cung cấp thông tin, hỗ trợ vật chất, động viên tinh thần, biểu dương, khen thưởng, tôn vinh người có uy tín); (iv) Quy trình, thủ tục công nhận, đưa ra khỏi danh sách và thay thế, bổ sung người có uy tín; (v) Kinh phí thực hiện; chỉnh lý, hoàn thiện hồ sơ và dự thảo Quyết định theo đúng quy định của pháp luật hiện hành, bảo đảm quyền lợi chính đáng, hợp pháp cho người có uy tín trong đồng bào dân tộc thiểu số để phát huy vai trò trong việc thực hiện chính sách dân tộc ở địa bàn dân cư và phù hợp tình hình thực tiễn của các địa phương; đẩy mạnh cải cách thủ tục hành chính và tăng cường phân cấp, phân quyền cho các cấp cơ sở; báo cáo Chính phủ tại Phiên họp thường kỳ tháng 10 năm 2023 (hồ sơ gửi về Văn phòng Chính phủ trước ngày 20 tháng 10 năm 2023).</w:t>
      </w:r>
    </w:p>
    <w:p>
      <w:r>
        <w:t>Văn phòng Chính phủ thông báo để Ủy ban Dân tộc và các Bộ, cơ quan liên quan biết, thực hiện./.</w:t>
      </w:r>
    </w:p>
    <w:p>
      <w:r>
        <w:t>Nơi nhận:</w:t>
      </w:r>
    </w:p>
    <w:p>
      <w:r>
        <w:t>- TTgCP, các PTTgCP;</w:t>
      </w:r>
    </w:p>
    <w:p>
      <w:r>
        <w:t>- Các Bộ, cơ quan: UBDT, TC, NV, TP;</w:t>
      </w:r>
    </w:p>
    <w:p>
      <w:r>
        <w:t>- VPCP: BTCN, các PCN: Mai Thị Thu Vân, Cao Huy, Thư ký PTTgCP; các Vụ: TH, KTTH, KGVX, TCCV, PL; Cục KSTTHC;</w:t>
      </w:r>
    </w:p>
    <w:p>
      <w:r>
        <w:t>- Lưu VT, QHĐP (03). S.Tùng.</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