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400/TB-VPCP năm 2023 kết luận của Phó Thủ tướng Lê Minh Khái tại cuộc họp xử lý sau thanh tra liên quan đến kết quả rà soát xác định lại tiền sử dụng đất, tiền thuê đất tại một số dự án trên địa bàn xã Ninh Hiệp, huyện Gia Lâm, Thành phố Hà Nội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400/TB-VPCP</w:t>
      </w:r>
    </w:p>
    <w:p>
      <w:r>
        <w:t>Hà Nội, ngày 02 tháng 10 năm 2023</w:t>
      </w:r>
    </w:p>
    <w:p>
      <w:r>
        <w:t>THÔNG BÁO</w:t>
      </w:r>
    </w:p>
    <w:p>
      <w:r>
        <w:t>KẾT LUẬN CỦA PHÓ THỦ TƯỚNG LÊ MINH KHÁI TẠI CUỘC HỌP XỬ LÝ SAU THANH TRA LIÊN QUAN ĐẾN KẾT QUẢ RÀ SOÁT XÁC ĐỊNH LẠI TIỀN SỬ DỤNG ĐẤT, TIỀN THUÊ ĐẤT TẠI MỘT SỐ DỰ ÁN TRÊN ĐỊA BÀN XÃ NINH HIỆP, HUYỆN GIA LÂM, THÀNH PHỐ HÀ NỘI.</w:t>
      </w:r>
    </w:p>
    <w:p>
      <w:r>
        <w:t>Ngày 21 tháng 9 năm 2023, tại Trụ sở Chính phủ, Phó Thủ tướng Lê Minh Khái đã chủ trì cuộc họp xử lý sau thanh tra liên quan đến kết quả rà soát xác định lại tiền sử dụng đất, tiền thuê đất tại một số dự án trên địa bàn xã Ninh Hiệp, huyện Gia Lâm, thành phố Hà Nội. Tham dự cuộc họp có các đồng chí: Dương Quốc Huy, Phó Tổng Thanh tra Chính phủ; Cao Huy, Phó Chủ nhiệm Văn phòng Chính phủ; Nguyễn Trọng Đông, Phó Chủ tịch Ủy ban nhân dân thành phố Hà Nội; đại diện Lãnh đạo Cục, Vụ của các Bộ: Tài nguyên và Môi trường, Tài chính, Tư pháp. Sau khi nghe Ủy ban nhân dân thành phố Hà Nội báo cáo kết quả rà soát, xác định lại tiền sử dụng đất, tiền thuê đất tại một số Dự án trên địa bàn xã Ninh Hiệp, huyện Gia Lâm, thành phố Hà Nội (Văn bản số 2039/UBND-KHTH ngày 29 tháng 6 năm 2022); ý kiến của Thanh tra Chính phủ (Văn bản số 1638/TTCP-C.I ngày 21 tháng 9 năm 2022, Văn bản số 1586/TTCP-C.I ngày 12 tháng 7 năm 2023); ý kiến của Bộ Tài nguyên và Môi trường (Văn bản số 6727/BTNMT-TCQLĐĐ ngày 09 tháng 11 năm 2022, Văn bản số 5398/BTNMT-QHPTTNĐ ngày 10 tháng 7 năm 2023) và ý kiến của các đại biểu dự họp, Phó Thủ tướng Lê Minh Khái có ý kiến kết luận như sau:</w:t>
      </w:r>
    </w:p>
    <w:p>
      <w:r>
        <w:t>1. Ủy ban nhân dân thành phố Hà Nội chịu trách nhiệm theo thẩm quyền về kết quả rà soát, xác định lại tiền sử dụng đất, tiền thuê đất theo giá cụ thể tại một số dự án trên địa bàn xã Ninh Hiệp, huyện Gia Lâm, thành phố Hà Nội nêu tại Văn bản số 2039/UBND-KHTH ngày 29 tháng 6 năm 2022, bảo đảm đúng quy định của pháp luật và chỉ đạo của Lãnh đạo Chính phủ tại Thông báo số 48/TB-VPCP ngày 17 tháng 3 năm 2021 của Văn phòng Chính phủ.</w:t>
      </w:r>
    </w:p>
    <w:p>
      <w:r>
        <w:t>2. Thanh tra Chính phủ theo dõi, đôn đốc, kiểm tra Ủy ban nhân dân thành phố Hà Nội thực hiện Kết luận thanh tra số 1698/KL-TTCP ngày 07 tháng 07 năm 2017 và ý kiến chỉ đạo của Lãnh đạo Chính phủ tại Thông báo số 48/TB-VPCP ngày 17 tháng 3 năm 2021 của Văn phòng Chính phủ .</w:t>
      </w:r>
    </w:p>
    <w:p>
      <w:r>
        <w:t>Văn phòng Chính phủ thông báo để các cơ quan liên quan biết, thực hiện./</w:t>
      </w:r>
    </w:p>
    <w:p>
      <w:r>
        <w:t>Nơi nhận:</w:t>
      </w:r>
    </w:p>
    <w:p>
      <w:r>
        <w:t>- Thủ tướng, các PTTg (để b/c);</w:t>
      </w:r>
    </w:p>
    <w:p>
      <w:r>
        <w:t>- Thanh tra Chính phủ;</w:t>
      </w:r>
    </w:p>
    <w:p>
      <w:r>
        <w:t>- Các Bộ: TN&amp;MT, Tài chính, Tư pháp;</w:t>
      </w:r>
    </w:p>
    <w:p>
      <w:r>
        <w:t>- UBND TP.Hà Nội;</w:t>
      </w:r>
    </w:p>
    <w:p>
      <w:r>
        <w:t>- VPCP: BTCN, PCN Cao Huy; các Vụ: TH, NN, QHĐP;</w:t>
      </w:r>
    </w:p>
    <w:p>
      <w:r>
        <w:t>- Lưu: VT, V.I (3b), HG.</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