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399/TB-VPCP năm 2024 kết luận của Phó Thủ tướng Chính phủ Lê Thành Long tại cuộc họp Ban Chỉ đạo liên ngành Trung ương về an toàn thực phẩm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399/TB-VPCP</w:t>
      </w:r>
    </w:p>
    <w:p>
      <w:r>
        <w:t>Hà Nội, ngày 28 tháng 8 năm 2024</w:t>
      </w:r>
    </w:p>
    <w:p>
      <w:r>
        <w:t>THÔNG BÁO</w:t>
      </w:r>
    </w:p>
    <w:p>
      <w:r>
        <w:t>KẾT LUẬN CỦA PHÓ THỦ TƯỚNG CHÍNH PHỦ LÊ THÀNH LONG TẠI CUỘC HỌP BAN CHỈ ĐẠO LIÊN NGÀNH TRUNG ƯƠNG VỀ AN TOÀN THỰC PHẨM</w:t>
      </w:r>
    </w:p>
    <w:p>
      <w:r>
        <w:t>Sáng ngày 23 tháng 8 năm 2024, tại trụ sở Chính phủ, Phó Thủ tướng Chính phủ Lê Thành Long, Trưởng Ban Chỉ đạo liên ngành Trung ương về an toàn thực phẩm đã chủ trì cuộc họp Ban chỉ đạo. Tham dự cuộc họp có: Bộ trưởng Bộ Y tế Đào Hồng Lan, Phó Trưởng Ban thường trực Ban Chỉ đạo, đại diện các Bộ, ngành, địa phương là thành viên Ban Chỉ đạo (gồm các Bộ: Y tế, Công an, Nông nghiệp và Phát triển nông thôn, Công Thương, Khoa học và Công nghệ, Tài chính, Thông tin và Truyền thông; Đài Truyền hình Việt Nam, Đài Tiếng nói Việt Nam; Ủy ban nhân dân Thành phố Hà Nội, Ủy ban nhân dân Thành phố Hồ Chí Minh; Ủy ban Trung ương Mặt trận Tổ quốc Việt Nam, Hội Liên hiệp phụ nữ Việt Nam, Hội Nông dân Việt Nam); lãnh đạo Bộ Văn hóa, Thể thao và Du lịch, đại diện lãnh đạo Bộ Nội vụ.</w:t>
      </w:r>
    </w:p>
    <w:p>
      <w:r>
        <w:t>Sau khi nghe báo cáo tổng hợp của Bộ Y tế, ý kiến phát biểu của các đại biểu dự họp, Phó Thủ tướng Chính phủ Lê Thành Long, Trưởng Ban chỉ đạo có ý kiến như sau:</w:t>
      </w:r>
    </w:p>
    <w:p>
      <w:r>
        <w:t>I. Đánh giá cao việc chuẩn bị các báo cáo của Bộ Y tế về công tác bảo đảm an toàn thực phẩm và các báo cáo chuyên đề phục vụ cuộc họp Ban chỉ đạo. Trong thời gian qua, công tác quản lý, bảo đảm an toàn thực phẩm luôn được Chính phủ, Thủ tướng Chính phủ quan tâm chỉ đạo; đã kịp thời ban hành nhiều văn bản chỉ đạo với hệ thống các giải pháp đồng bộ, phù hợp. Các bộ, cơ quan chức năng, chính quyền các địa phương đã có nhiều cố gắng thực hiện tương đối có hiệu quả các nhiệm vụ, giải pháp và đạt nhiều kết quả, tiếp tục tạo các chuyển biến tích cực trong việc bảo đảm an toàn thực phẩm trên toàn diện các lĩnh vực. Nhiều chương trình, đề án quản lý an toàn thực phẩm tiếp tục được xây dựng và triển khai; hoạt động thanh tra, kiểm tra xử lý vi phạm được tăng cường và kiên quyết hơn, lực lượng công an tích cực công tác đấu tranh phòng, chống tội phạm trong lĩnh vực: thực phẩm; nhiều địa phương (như Thành phố Hà Nội, Thành phố Hồ Chí Minh) tiếp tục có những giải pháp, mô hình, cách làm mới, hiệu quả, linh hoạt, phù hợp bảo đảm an toàn thực phẩm trên địa bàn.</w:t>
      </w:r>
    </w:p>
    <w:p>
      <w:r>
        <w:t>Tuy nhiên, nguy cơ mất an toàn thực phẩm vẫn đang hiện hữu ở một số địa phương, trong đó đã xảy ra một số vụ ngộ độc thực phẩm với nhiều người mắc phải nhập viện điều trị; số vụ vi phạm được phát hiện gia tăng, gây ra những lo ngại về thực phẩm không an toàn trong Nhân dân; trong khi yêu cầu về quản lý, bảo đảm an toàn thực phẩm ngày càng cao trong bối cảnh nguồn lực quản lý, đội ngũ cán bộ, tổ chức bộ máy quản lý về an toàn thực phẩm còn nhiều hạn chế.</w:t>
      </w:r>
    </w:p>
    <w:p>
      <w:r>
        <w:t>II. Một số nhiệm vụ, giải pháp trọng tâm trong thời gian tới</w:t>
      </w:r>
    </w:p>
    <w:p>
      <w:r>
        <w:t>1. Các bộ, cơ quan Trung ương, Ủy ban nhân dân tỉnh, thành phố trực thuộc Trung ương tiếp tục tổ chức thực hiện nghiêm, đồng bộ, có hiệu quả các nhiệm vụ được giao trong khuôn khổ nguồn lực hiện có; tiếp tục thực hiện Chỉ thị 17-CT/TW ngày 21 tháng 10 năm 2022 của Ban Bí thư, Quyết định số 426/QĐ-TTg ngày 21 tháng 4 năm 2023 của Thủ tướng Chính phủ và các chỉ đạo về quản lý, bảo đảm an toàn thực phẩm của cấp có thẩm quyền.</w:t>
      </w:r>
    </w:p>
    <w:p>
      <w:r>
        <w:t>2. Bộ Y tế chủ trì, phối hợp với các bộ, cơ quan có liên quan tiếp tục tập trung rà soát, hoàn thiện thể chế quản lý an toàn thực phẩm, trong đó nghiên cứu, đề xuất sửa đổi Luật An toàn thực phẩm, Nghị định 15/2018/NĐ-CP quy định chi tiết Luật An toàn thực phẩm theo hướng có trọng tâm, trọng điểm, bảo đảm khả thi, tháo gỡ các vướng mắc, bất cập hiện có và nâng cao năng lực, hiệu quả quản lý, bảo đảm an toàn thực phẩm.</w:t>
      </w:r>
    </w:p>
    <w:p>
      <w:r>
        <w:t>3. Bộ Y tế chủ trì, phối hợp Ủy ban nhân dân Thành phố Hồ Chí Minh xử lý sớm vấn đề sử dụng, thanh toán chi phí khi sử dụng kit test thực phẩm phục vụ công tác quản lý nhà nước.</w:t>
      </w:r>
    </w:p>
    <w:p>
      <w:r>
        <w:t>4. Các Bộ: Y tế, Nông nghiệp và Phát triển nông thôn, Công Thương tiếp tục triển khai thực hiện hiệu quả chỉ đạo của Thủ tướng Chính phủ tại Công văn số 5984/VPCP-KGVX ngày 22 tháng 8 năm 2024 của Văn phòng Chính phủ về Hệ thống cơ sở dữ liệu an toàn thực phẩm.</w:t>
      </w:r>
    </w:p>
    <w:p>
      <w:r>
        <w:t>5. Giao Bộ Thông tin và Truyền thông, Đài Truyền hình Việt Nam, Đài Tiếng nói Việt Nam và đề nghị Mặt trận Tổ quốc Việt Nam, Hội Nông dân Việt Nam, Hội Liên hiệp phụ nữ Việt Nam phối hợp chặt chẽ, thực hiện hiệu quả các nhiệm vụ được giao, nhất là đẩy mạnh công tác thông tin, tuyên truyền theo hướng vận động, hướng dẫn sản xuất, tiêu dùng thực phẩm an toàn, nâng cao văn hóa tiêu dùng thực phẩm an toàn.</w:t>
      </w:r>
    </w:p>
    <w:p>
      <w:r>
        <w:t>6. Các Bộ: Y tế, Nông nghiệp và Phát triển nông thôn, Công Thương chỉ đạo tăng cường kiểm tra đột xuất về an toàn thực phẩm, xử lý nghiêm và thông báo công khai các vi phạm.</w:t>
      </w:r>
    </w:p>
    <w:p>
      <w:r>
        <w:t>7. Ủy ban Nhân dân Thành phố Hồ Chí Minh trên cơ sở vận hành mô hình Ban Quản lý an toàn thực phẩm, có đánh giá, đề xuất về mô hình tổ chức, chức năng, nhiệm vụ, quyền hạn cơ quan quản lý an toàn thực phẩm tại địa phương, báo cáo Thủ tướng Chính phủ trước ngày 01 tháng 12 năm 2024.</w:t>
      </w:r>
    </w:p>
    <w:p>
      <w:r>
        <w:t>8. Bộ Y tế nghiên cứu, tiếp thu, hoàn chỉnh Dự thảo Chỉ thị của Thủ tướng Chính phủ về tăng cường các biện pháp ngăn ngừa, xử lý ngộ độc thực phẩm, trình Thủ tướng Chính phủ xem xét, ban hành trước ngày 02 tháng 9 năm 2024.</w:t>
      </w:r>
    </w:p>
    <w:p>
      <w:r>
        <w:t>Văn phòng Chính phủ thông báo để các Thành viên Ban Chỉ đạo liên ngành Trung ương về an toàn thực phẩm, các Bộ, cơ quan liên quan biết, thực hiện./.</w:t>
      </w:r>
    </w:p>
    <w:p>
      <w:r>
        <w:t>Nơi nhận:</w:t>
      </w:r>
    </w:p>
    <w:p>
      <w:r>
        <w:t>- Thủ tướng, các Phó Thủ tướng CP;</w:t>
      </w:r>
    </w:p>
    <w:p>
      <w:r>
        <w:t>- Các Bộ, CQ: YT, NNPTNT, CT, CA, KHCN, TC, TTTT, NV, VHTTDL,</w:t>
      </w:r>
    </w:p>
    <w:p>
      <w:r>
        <w:t>- UBTWMTTQVN, Hội NDVN, Hội LHPNVN;</w:t>
      </w:r>
    </w:p>
    <w:p>
      <w:r>
        <w:t>- Các Thành viên BCĐ liên ngành TW về an toàn thực phẩm;</w:t>
      </w:r>
    </w:p>
    <w:p>
      <w:r>
        <w:t>- UBND tỉnh, TP trực thuộc TW;</w:t>
      </w:r>
    </w:p>
    <w:p>
      <w:r>
        <w:t>- VPCP: BTCN, PCN Nguyễn Sỹ Hiệp, PCN Đỗ Ngọc Huỳnh, Trợ lý TTCP, TGĐ cổng TTĐT, các Vụ; TH, TKBT, KTTH, NN, TCCV;</w:t>
      </w:r>
    </w:p>
    <w:p>
      <w:r>
        <w:t>- Lưu: VT, KGVX (3)   Q</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