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396/TB-VPCP năm 2025 kết luận của Phó Thủ tướng Chính phủ Nguyễn Chí Dũng tại cuộc họp về rà soát tình hình thực hiện Nghị quyết 71/NQ-CP sửa đổi, cập nhật Chương trình hành động thực hiện Nghị quyết 57-NQ/TW về đột phá phát triển khoa học, công nghệ, đổi mới sáng tạo và chuyển đổi số quốc gia và các nhiệm vụ được giao tại Thông báo kết luận của Ban Chỉ đạo Trung 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396/TB-VPCP</w:t>
      </w:r>
    </w:p>
    <w:p>
      <w:r>
        <w:t>Hà Nội, ngày 05 tháng 8 năm 2025</w:t>
      </w:r>
    </w:p>
    <w:p>
      <w:r>
        <w:t>THÔNG BÁO</w:t>
      </w:r>
    </w:p>
    <w:p>
      <w:r>
        <w:t>KẾT LUẬN CỦA PHÓ THỦ TƯỚNG CHÍNH PHỦ NGUYỄN CHÍ DŨNG TẠI CUỘC HỌP VỀ VIỆC RÀ SOÁT TÌNH HÌNH TRIỂN KHAI THỰC HIỆN NGHỊ QUYẾT SỐ 71/NQ-CP VỀ SỬA ĐỔI ĐỔI, BỔ SUNG, CẬP NHẬT CHƯƠNG TRÌNH HÀNH ĐỘNG CỦA CHÍNH PHỦ THỰC HIỆN NGHỊ QUYẾT SỐ 57-NQ/TW CỦA BỘ CHÍNH TRỊ VỀ ĐỘT PHÁ PHÁT TRIỂN KHOA HỌC, CÔNG NGHỆ, ĐỔI MỚI SÁNG TẠO VÀ CHUYỂN ĐỔI SỐ QUỐC GIA VÀ CÁC NHIỆM VỤ ĐƯỢC GIAO TẠI THÔNG BÁO KẾT LUẬN CỦA BAN CHỈ ĐẠO TRUNG ƯƠNG</w:t>
      </w:r>
    </w:p>
    <w:p>
      <w:r>
        <w:t>Ngày 01 tháng 8 năm 2025, tại trụ sở Chính phủ, Phó Thủ tướng Chính phủ Nguyễn Chí Dũng đã chủ trì họp về việc rà soát tình hình triển khai thực hiện Nghị quyết số 71/NQ-CP về sửa đổi, bổ sung, cập nhật Chương trình hành động của Chính phủ thực hiện Nghị quyết số 57-NQ/TW của Bộ Chính trị và các nhiệm vụ được giao tại Thông báo kết luận của Ban Chỉ đạo Trung ương về phát triển khoa học, công nghệ, đổi mới sáng tạo và chuyển đổi số. Tham dự cuộc họp có đại diện lãnh đạo các Bộ: Khoa học và Công nghệ, Y tế, Nội vụ, Văn phòng Chính phủ; đại diện các Vụ/Cục thuộc Bộ: Công an, Tài chính, Nông nghiệp và Môi trường, Giáo dục và Đào tạo, Ngoại giao, Dân tộc và Tôn giáo.</w:t>
      </w:r>
    </w:p>
    <w:p>
      <w:r>
        <w:t>Sau khi nghe báo cáo của Bộ Khoa học và Công nghệ, ý kiến phát biểu của các đại biểu dự họp, Phó Thủ tướng Chính phủ Nguyễn Chí Dũng kết luận như sau:</w:t>
      </w:r>
    </w:p>
    <w:p>
      <w:r>
        <w:t>Triển khai có hiệu quả Nghị quyết số 57-NQ/TW của Bộ Chính trị là nhiệm vụ chính trị quan trọng, cấp thiết, đòi hỏi sự tham gia tích cực, khẩn trương, có trách nhiệm hơn nữa của các bộ, cơ quan, địa phương. Đặc biệt là sự vào cuộc của các đồng chí Bộ trưởng, Thủ trưởng các bộ, cơ quan ngang bộ, chủ tịch Ủy ban nhân dân các tỉnh, thành phố trực thuộc trung ương tập trung chỉ đạo để hoàn thành đúng yêu cầu các nhiệm vụ Ban Chỉ đạo Trung ương, Chính phủ, Thủ tướng Chính phủ giao.</w:t>
      </w:r>
    </w:p>
    <w:p>
      <w:r>
        <w:t>Từ nay đến cuối năm, khối lượng nhiệm vụ phải hoàn thành rất lớn và còn tiếp tục tăng thêm; trong khi số lượng tồn đọng từ đầu năm còn nhiều. Để việc triển khai thực hiện kịp thời, hiệu quả Chương trình hành động của Chính phủ và các nhiệm vụ được giao tại các Thông báo kết luận của Ban Chỉ đạo Trung ương, yêu cầu các Đồng chí Bộ trưởng, Thủ trưởng cơ quan, Chủ tịch Uỷ ban nhân dân các tỉnh, thành phố trực thuộc trung ương tập trung chỉ đạo, triển khai thực hiện quyết liệt, đồng bộ, hiệu quả, phối hợp chặt chẽ với các cơ quan liên quan trong việc thực hiện các nhiệm vụ, giải pháp đề ra; trong đó lưu ý một số nội dung sau:</w:t>
      </w:r>
    </w:p>
    <w:p>
      <w:r>
        <w:t>1. Bộ Khoa học và Công nghệ:</w:t>
      </w:r>
    </w:p>
    <w:p>
      <w:r>
        <w:t>a) Tiếp tục nêu cao tinh thần trách nhiệm, thực hiện tốt vai trò là cơ quan thường trực Ban Chỉ đạo của Chính phủ, tập trung đôn đốc, kiểm tra, hướng dẫn tổ chức triển khai hiệu quả Nghị quyết số 57-NQ/TW của Bộ Chính trị; chủ động hơn nữa trong việc cập nhật thông tin hằng ngày, báo cáo Thủ tướng Chính phủ, Phó Thủ tướng Chính phủ hằng tuần, hằng tháng về tình hình triển khai thực hiện Nghị quyết số 71/NQ-CP của Chính phủ và việc thực hiện các nhiệm vụ được giao tại các Thông báo kết luận của Ban Chỉ đạo Trung ương.</w:t>
      </w:r>
    </w:p>
    <w:p>
      <w:r>
        <w:t>b) Phối hợp chặt chẽ với Bộ Công an, khẩn trương làm việc với Tổ giúp việc của Ban Chỉ đạo Trung ương để thống nhất việc sử dụng chung cơ sở dữ liệu báo cáo của Hệ thống thông tin giám sát, đánh giá việc thực hiện Nghị quyết số 57- NQ/TW (http://nq57.vn) để theo dõi tình hình, kết quả triển khai thực hiện nhiệm vụ của các bộ, ngành, địa phương; hoàn thành trước ngày 05 tháng 8 năm 2025.</w:t>
      </w:r>
    </w:p>
    <w:p>
      <w:r>
        <w:t>c) Chủ trì, phối hợp chặt chẽ với các bộ, cơ quan liên quan chủ động trao đổi, thống nhất với Tổ giúp việc của Ban Chỉ đạo Trung ương trong việc báo cáo, giải trình đối với những nhiệm vụ dự kiến được phân công tại các dự thảo Thông báo kết luận của Ban Chỉ đạo Trung ương để bảo đảm phù hợp tình hình, yêu cầu thực hiện, hiệu quả và tính khả thi; đồng thời rà soát kỹ, điều chỉnh phù hợp tên gọi của các nhiệm vụ trên Hệ thống thông tin giám sát, đánh giá.</w:t>
      </w:r>
    </w:p>
    <w:p>
      <w:r>
        <w:t>Trao đổi, thống nhất với Tổ giúp việc của Ban Chỉ đạo Trung ương để rà soát tên, nội hàm các nhiệm vụ trên Hệ thống thông tin giám sát, đánh giá, đảm bảo các nhiệm vụ không trùng lặp, chồng chéo, rõ ràng, dễ thực hiện tạo thuận lợi cho quá trình thực hiện, theo dõi, kiểm tra, đánh giá kết quả.</w:t>
      </w:r>
    </w:p>
    <w:p>
      <w:r>
        <w:t>d) Xây dựng báo cáo mẫu chung hằng ngày (báo cáo nhanh) ngắn gọn, khái quát; gửi các bộ, ngành, địa phương trước ngày 05 tháng 8 năm 2025 để cập nhật hằng ngày tiến độ thực hiện các nhiệm vụ được giao, gửi Bộ Khoa học và Công nghệ (đồng gửi Văn phòng Chính phủ) để tổng hợp, báo cáo Phó Thủ tướng Chính phủ hằng ngày.</w:t>
      </w:r>
    </w:p>
    <w:p>
      <w:r>
        <w:t>đ) Tổng hợp báo cáo từ các bộ, ngành, địa phương, xây dựng báo cáo tổng thể đầy đủ tình hình, kết quả triển khai của các bộ, ngành, địa phương theo yêu cầu tiến độ trong việc thực hiện các nhiệm vụ được giao tại Nghị quyết số 71/NQ-CP của Chính phủ và các Thông báo kết luận của Ban Chỉ đạo Trung ương; trong đó nêu rõ các bộ, ngành, địa phương chưa gửi báo cáo, tình hình, kết quả thực hiện cụ thể các nhiệm vụ được giao; các khó khăn, vướng mắc, nguyên nhân khách quan, chủ quan và đề xuất, kiến nghị giải pháp thực hiện; báo cáo Thủ tướng Chính phủ, Phó Thủ tướng Chính phủ trước ngày 10 tháng 8 năm 2025.</w:t>
      </w:r>
    </w:p>
    <w:p>
      <w:r>
        <w:t>e) Chủ trì, phối hợp với Bộ Công an, Văn phòng Chính phủ và các cơ quan liên quan xây dựng dự thảo Chỉ thị của Thủ tướng Chính phủ về đẩy mạnh việc thực hiện Nghị quyết số 71/NQ-CP của Chính phủ và các Thông báo kết luận của Ban Chỉ đạo Trung ương; trình Thủ tướng Chính phủ trước ngày 15 tháng 8 năm 2025.</w:t>
      </w:r>
    </w:p>
    <w:p>
      <w:r>
        <w:t>2. Bộ Tài chính khẩn trương có văn bản hướng dẫn các bộ, ngành, địa phương việc xây dựng, đề xuất kinh phí triển khai thực hiện các nhiệm vụ được giao về khoa học, công nghệ, đổi mới sáng tạo và chuyển đổi số theo tinh thần Nghị quyết số 57-NQ/TW; đồng thời xây dựng dự thảo Nghị quyết của Chính phủ về việc bổ sung kinh phí thực hiện các nhiệm vụ vào kế hoạch đầu tư công trung hạn giai đoạn 2021-2025; chủ trì, phối hợp chặt chẽ với Bộ Khoa học và công nghệ và các cơ quan liên quan rà soát kỹ, tổng hợp khó khăn, vướng mắc chưa giải quyết được bằng những quy định pháp luật hiện hành để xây dựng dự thảo Nghị quyết của Chính phủ (văn bản quy phạm pháp luật) kịp thời xử lý, tạo thuận lợi cho quá trình thực hiện; báo cáo Chính phủ, Thủ tướng Chính phủ trước ngày 08 tháng 8 năm 2025.</w:t>
      </w:r>
    </w:p>
    <w:p>
      <w:r>
        <w:t>3. Bộ Nông nghiệp và Môi trường khẩn trương rà soát và báo cáo về tình hình triển khai nhiệm vụ xây dựng cơ sở dữ liệu về đất đai, tính khả thi thời hạn thực hiện nhiệm vụ này; những khó khăn, vướng mắc và nguyên nhân; trên cơ sở đó đề xuất, kiến nghị cụ thể những nhiệm vụ, giải pháp và lộ trình thực hiện; trình Thủ tướng Chính phủ, Phó Thủ tướng chính phủ trước ngày 05 tháng 8 năm 2025.</w:t>
      </w:r>
    </w:p>
    <w:p>
      <w:r>
        <w:t>4. Các Bộ, cơ quan liên quan, ủy ban nhân dân các tỉnh, thành phố thực thuộc Trung ương khẩn trương:</w:t>
      </w:r>
    </w:p>
    <w:p>
      <w:r>
        <w:t>a) Báo cáo bằng văn bản về tình hình, kết quả triển khai thực hiện các nhiệm vụ được giao; trong đó nêu rõ khó khăn, vướng mắc, nguyên nhân, cam kết tiến độ, đề xuất, kiến nghị giải pháp thực hiện đối với các nhiệm vụ chậm muộn, chưa đáp ứng yêu cầu; gửi Bộ Khoa học và Công nghệ tổng hợp trước ngày 05 tháng 8 năm 2025 để tổng hợp, báo cáo Thủ tướng Chính phủ, Phó Thủ tướng Chính phủ trước 10 tháng 8 năm 2025 (tại điểm đ nêu trên).</w:t>
      </w:r>
    </w:p>
    <w:p>
      <w:r>
        <w:t>b) Rà soát, thực hiện ngay việc cắt giảm các thủ tục hành chính theo chức năng, nhiệm vụ thẩm quyền, tạo mọi thuận lợi cho người dân doanh nghiệp theo tinh thần Nghị quyết số 57-NQ/TW của Bộ Chính trị.</w:t>
      </w:r>
    </w:p>
    <w:p>
      <w:r>
        <w:t>c) Yêu cầu người đứng đầu các cơ quan, đơn vị trực thuộc tập trung chỉ đạo, triển khai thực hiện các nhiệm vụ liên quan, kịp thời tháo gỡ ngay những khó khăn, vướng mắc theo thẩm quyền; kịp thời báo cáo và đề xuất cấp có thẩm quyền với những vấn đề vượt thẩm quyền.</w:t>
      </w:r>
    </w:p>
    <w:p>
      <w:r>
        <w:t>5. Văn phòng Chính phủ phối hợp chặt chẽ với Bộ Khoa học và Công nghệ chủ động theo dõi, đôn đốc các bộ, cơ quan, địa phương thực hiện các nhiệm vụ được giao tại Chương trình hành động của Chính phủ và các nhiệm vụ theo Thông báo kết luận của Ban Chỉ đạo Trung ương để kịp thời tham mưu, báo cáo Thủ tướng Chính phủ, Phó Thủ tướng Chính phủ.</w:t>
      </w:r>
    </w:p>
    <w:p>
      <w:r>
        <w:t>Văn phòng Chính phủ thông báo để Bộ Khoa học và Công nghệ, các bộ, ngành, cơ quan, địa phương, biết, thực hiện./.</w:t>
      </w:r>
    </w:p>
    <w:p>
      <w:r>
        <w:t>Nơi nhận:</w:t>
      </w:r>
    </w:p>
    <w:p>
      <w:r>
        <w:t>- Thủ tướng, các Phó Thủ tướng CP (để báo cáo);</w:t>
      </w:r>
    </w:p>
    <w:p>
      <w:r>
        <w:t>- Bộ trưởng Bộ KHCN;</w:t>
      </w:r>
    </w:p>
    <w:p>
      <w:r>
        <w:t>- Các bộ, cơ quan ngang bộ, cơ quan thuộc Chính phủ;</w:t>
      </w:r>
    </w:p>
    <w:p>
      <w:r>
        <w:t>- Tỉnh ủy, Thành ủy, UBND các tỉnh, thành phố trực thuộc Trung ương;</w:t>
      </w:r>
    </w:p>
    <w:p>
      <w:r>
        <w:t>- VPCP: BTCN, PCN Đỗ Ngọc Huỳnh, PCN Phạm Mạnh Cường, Trợ lý TTg, các Vụ: TH, KSTT;</w:t>
      </w:r>
    </w:p>
    <w:p>
      <w:r>
        <w:t>- Lưu: VT, KGVX(2). Tr</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