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394/TB-VPCP năm 2024 về Kết luận của Phó Thủ tướng Chính phủ Lê Thành Long tại cuộc họp giải quyết vướng mắc liên quan đến cấp bằng cao đẳng của Việt Nam cho sinh viên đã hoàn thành chương trình do phía Đức chuyển giao theo Quyết định 371/QĐ-TTg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394/TB-VPCP</w:t>
      </w:r>
    </w:p>
    <w:p>
      <w:r>
        <w:t>Hà Nội, ngày 21 tháng 8 năm 2024</w:t>
      </w:r>
    </w:p>
    <w:p>
      <w:r>
        <w:t>THÔNG BÁO</w:t>
      </w:r>
    </w:p>
    <w:p>
      <w:r>
        <w:t>KẾT LUẬN CỦA PHÓ THỦ TƯỚNG CHÍNH PHỦ LÊ THÀNH LONG TẠI CUỘC HỌP VỀ VIỆC GIẢI QUYẾT VƯỚNG MẮC LIÊN QUAN ĐẾN CẤP BẰNG CAO ĐẲNG CỦA VIỆT NAM CHO SINH VIÊN ĐÃ HOÀN THÀNH CHƯƠNG TRÌNH DO PHÍA ĐỨC CHUYỂN GIAO THEO QUYẾT ĐỊNH SỐ 371/QĐ-TTG NGÀY 28 THÁNG 02 NĂM 2013</w:t>
      </w:r>
    </w:p>
    <w:p>
      <w:r>
        <w:t>Chiều ngày 08 tháng 8 năm 2024, tại trụ sở Chính phủ, Phó Thủ tướng Chính phủ Lê Thành Long đã chủ trì cuộc họp về việc giải quyết vướng mắc liên quan đến cấp bằng cao đẳng của Việt Nam cho sinh viên đã hoàn thành chương trình do phía Đức chuyển giao theo Quyết định số 371/QĐ-TTg ngày 28 tháng 02 năm 2013 của Thủ tướng Chính phủ phê duyệt Đề án “Chuyển giao các bộ chương trình; đào tạo, bồi dưỡng giáo viên và cán bộ quản lý dạy nghề; đào tạo thí điểm các nghề trọng điểm cấp độ khu vực ASEAN, quốc tế” giai đoạn 2012 - 2015 và các Quyết định sửa đổi, bổ sung Quyết định số 371. Tham dự cuộc họp có Bộ trưởng Bộ Lao động - Thương binh và Xã hội Đào Ngọc Dung, lãnh đạo các bộ, cơ quan: Bộ Lao động - Thương binh và Xã hội, Bộ Giáo dục và Đào tạo, Bộ Tư pháp, Văn phòng Chính phủ; đại diện các Bộ: Công an, Ngoại giao, Tài chính.</w:t>
      </w:r>
    </w:p>
    <w:p>
      <w:r>
        <w:t>Sau khi nghe báo cáo của Bộ Lao động - Thương binh và Xã hội, ý kiến phát biểu của các đại biểu dự họp, Phó Thủ tướng Chính phủ Lê Thành Long kết luận như sau:</w:t>
      </w:r>
    </w:p>
    <w:p>
      <w:r>
        <w:t>1. Thủ tướng Chính phủ, các Bộ, cơ quan liên quan luôn thống nhất nguyên tắc, quan điểm là cần thiết sớm giải quyết những vướng mắc để bảo đảm quyền lợi chính đáng cho sinh viên đã hoàn thành chương trình do phía Đức chuyển giao phù hợp với các quy định của pháp luật Việt Nam và các thỏa thuận, cam kết với các đối tác quốc tế.</w:t>
      </w:r>
    </w:p>
    <w:p>
      <w:r>
        <w:t>2. Bộ Lao động - Thương binh và Xã hội chủ trì, phối hợp với Bộ Tư pháp, Bộ Tài chính, Bộ Giáo dục và Đào tạo, Bộ Ngoại giao, Bộ Công an rà soát, nghiên cứu để thống nhất giải quyết dứt điểm các hợp đồng, thỏa thuận, cam kết với các đối tác quốc tế, không để xảy ra khiếu kiện quốc tế.</w:t>
      </w:r>
    </w:p>
    <w:p>
      <w:r>
        <w:t>3. Bộ Lao động - Thương binh và Xã hội căn cứ chức năng, nhiệm vụ và thẩm quyền được giao chủ động xem xét, quyết định việc hướng dẫn tổ chức đánh giá, cấp bằng cao đẳng của Việt Nam cho sinh viên đã hoàn thành chương trình do phía Đức chuyển giao theo đúng quy định của pháp luật Việt Nam và các thỏa thuận, cam kết quốc tế.</w:t>
      </w:r>
    </w:p>
    <w:p>
      <w:r>
        <w:t>Văn phòng Chính phủ thông báo để các Bộ, cơ quan liên quan biết, thực hiện./.</w:t>
      </w:r>
    </w:p>
    <w:p>
      <w:r>
        <w:t>Nơi nhận:</w:t>
      </w:r>
    </w:p>
    <w:p>
      <w:r>
        <w:t>- Thủ tướng Chính phủ (để b/c);</w:t>
      </w:r>
    </w:p>
    <w:p>
      <w:r>
        <w:t>- Các Phó Thủ tướng Chính phủ (để b/c);</w:t>
      </w:r>
    </w:p>
    <w:p>
      <w:r>
        <w:t>- Các Bộ: LĐTBXH, GDĐT, CA, TC, TP, NG;</w:t>
      </w:r>
    </w:p>
    <w:p>
      <w:r>
        <w:t>- VPCP: BTCN, các PCN: Nguyễn Sỹ Hiệp, Cao Huy, Đỗ Ngọc Huỳnh, Trợ lý TTg, Cổng TTĐT, các Vụ: TH, KTTH, QHĐP, PL;</w:t>
      </w:r>
    </w:p>
    <w:p>
      <w:r>
        <w:t>- Lưu: VT, KGVX (2b),Sơn.</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