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3928/TB-TCHQ năm 2024 về Kết quả xác định trước mã số đối với COLD FORGING KNOCKOUT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3928/TB-TCHQ</w:t>
      </w:r>
    </w:p>
    <w:p>
      <w:r>
        <w:t>Hà Nội, ngày 19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SK-GDC/XDTMS-4 ngày 07/6/2024 (nhận ngày 25/6/2024) của Công ty TNHH Samkwang CF Vina (MST: 3603915732)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COLD FORGING KNOCKOUT</w:t>
      </w:r>
    </w:p>
    <w:p>
      <w:r>
        <w:t>Tên gọi theo cấu tạo, công dụng: Đế đỡ khuôn của máy dập nguội dùng để đẩy lên các sản phẩm bánh răng thành phẩm, chất liệu bằng thép, hình trụ tròn đặc.</w:t>
      </w:r>
    </w:p>
    <w:p>
      <w:r>
        <w:t>Ký, mã hiệu, chủng loại: SK-M5D0105</w:t>
      </w:r>
    </w:p>
    <w:p>
      <w:r>
        <w:t>Nhà sản xuất: SAMKWANG MOTORS CO., LTD</w:t>
      </w:r>
    </w:p>
    <w:p>
      <w:r>
        <w:t>2. Tóm tắt mô tả hàng hóa được xác định trước mã số:  Theo hồ sơ đề nghị xác định trước mã số, thông tin mặt hàng như sau:</w:t>
      </w:r>
    </w:p>
    <w:p>
      <w:r>
        <w:t>- Thành phần, cấu tạo: Đế đỡ khuôn của máy dập nguội dùng để đẩy lên các sản phẩm bánh răng thành phẩm, dạng hình trụ tròn đặc, đường kính tại điểm lớn nhất (viền bên ngoài) 61mm, đường kính viền bên trong 50mm, dài 95mm. Dùng để đúc (nén) bánh răng (bằng thép) truyền chuyển động.</w:t>
      </w:r>
    </w:p>
    <w:p>
      <w:r>
        <w:t>- Cơ chế hoạt động, cách thức sử dụng:</w:t>
      </w:r>
    </w:p>
    <w:p>
      <w:r>
        <w:t>+ Gắn các chi tiết sau vào máy dập nguội:</w:t>
      </w:r>
    </w:p>
    <w:p>
      <w:r>
        <w:t>• Khuôn (DIE), model SK-M5D0101 (doanh nghiệp xin xác định mã HS mặt hàng này). Gắn vào mặt đế. Dùng để chứa dựng phôi thép (vật cần tạo hình bánh răng).</w:t>
      </w:r>
    </w:p>
    <w:p>
      <w:r>
        <w:t>• Dụng cụ dập (ép) các sản phẩm kim loại để tạo viền bên ngoài của sản phẩm bánh răng (PUNCH), model SK-M5D0103 (thuộc đơn số SK-GDC/XDTMS-2). Gắn vào búa dập.</w:t>
      </w:r>
    </w:p>
    <w:p>
      <w:r>
        <w:t>• Dụng cụ để dập (ép) tạo lỗ tròn bên trong của sản phẩm bánh răng (MANDREL), model SK-M55D0104 (thuộc đơn số SK-GDC/XDTMS-3). Gắn vào búa dập.</w:t>
      </w:r>
    </w:p>
    <w:p>
      <w:r>
        <w:t>• Đế đỡ khuôn, dùng để lấy sản phẩm thành phẩm ra bằng cách đẩy lên (KNOCKOUT), model SK-M5D0105 (thuộc đơn số SK-GDC/XDTMS-4). Gắn vào mặt đế.</w:t>
      </w:r>
    </w:p>
    <w:p>
      <w:r>
        <w:t>+ Đưa phôi thép ở nhiệt độ thường (phôi thép đã được đúc sẵn là hình tròn rỗng (o-ring)), đặt lên trên lỗ tròn trong lòng khuôn.</w:t>
      </w:r>
    </w:p>
    <w:p>
      <w:r>
        <w:t>+ Khi gia công dập, máy dập sẽ được dập xuống. Búa dập đã gắn 02 dụng cụ “punch” và “mandrel” dập (ép) xuống phôi thép giúp đồng thời tạo viền bên ngoài của sản phẩm bánh răng và tạo lỗ tròn bên trong bánh răng. Thực tế, do phôi thép là hình tròn rỗng (o-ring), khi “punch” đi xuống và ép vào phôi thép, “mandrel” là chi tiết có tác dụng giữ cố định phôi để tránh làm phôi thép bị nghiền nát.</w:t>
      </w:r>
    </w:p>
    <w:p>
      <w:r>
        <w:t>+ Sau khi kết thúc quá trình dập, búa dập thu về và đưa “punch” và “mandrel” ra khỏi lòng khuôn. Lúc này, đế đỡ khuôn (knockout) với cơ chế đẩy lên sẽ đẩy sản phẩm hoàn thiện ra khỏi khuôn.</w:t>
      </w:r>
    </w:p>
    <w:p>
      <w:r>
        <w:t>- Thông số kỹ thuật: Đường kính tại điểm lớn nhất (viền bên ngoài) ϕ 61mm, đường kính viền bên trong ϕ 50mm, chiều dài 95mm.</w:t>
      </w:r>
    </w:p>
    <w:p>
      <w:r>
        <w:t>- Công dụng theo thiết kế: Đế đỡ khuôn của máy dập nguội dùng để đẩy lên các sản phẩm thành phẩm, chất liệu bằng thép.</w:t>
      </w:r>
    </w:p>
    <w:p>
      <w:r>
        <w:t>3. Kết quả xác định trước mã số:  Theo hồ sơ đề nghị xác định trước mã số, Tổng cục Hải quan xác định kết quả xác định trước mã số như sau:</w:t>
      </w:r>
    </w:p>
    <w:p>
      <w:r>
        <w:t>Tên thương mại: COLD FORGING KNOCKOUT</w:t>
      </w:r>
    </w:p>
    <w:p>
      <w:r>
        <w:t>Tên gọi theo cấu tạo, công dụng: Dụng cụ đế đỡ khuôn dùng để đẩy lên các sản phẩm bánh răng thành phẩm, được lắp trong máy công cụ (máy dập nguội), dùng để tạo ra sản phẩm bánh răng bằng thép.</w:t>
      </w:r>
    </w:p>
    <w:p>
      <w:r>
        <w:t>Ký, mã hiệu, chủng loại: SK-M5D0105</w:t>
      </w:r>
    </w:p>
    <w:p>
      <w:r>
        <w:t>Nhà sản xuất: SAMKWANG MOTORS CO., LTD</w:t>
      </w:r>
    </w:p>
    <w:p>
      <w:r>
        <w:t>thuộc nhóm  82.07   “Các dụng cụ có thể thay đổi được dùng cho cúc dụng cụ cầm tay, có hoặc không hoạt động bằng điện, hoặc dùng cho máy công cụ (ví dụ, để ép, dập, đục lỗ, ta rô, ren, khoan, chuốt, phay, cán, tiện hoặc bắt, đóng vít), kể cả khuôn kéo để kéo hoặc ép đùn kim loại, và các loại dụng cụ để khoan đá hoặc khoan đất” , mã số  8207.30.00   “- Dụng cụ để ép, dập hoặc đục lỗ”  tại Danh mục hàng hóa xuất khẩu, nhập khẩu Việt Nam.</w:t>
      </w:r>
    </w:p>
    <w:p>
      <w:r>
        <w:t>Thông báo này có hiệu lực từ ngày ký.</w:t>
      </w:r>
    </w:p>
    <w:p>
      <w:r>
        <w:t>Tổng cục trưởng Tổng cục Hải quan thông báo để Công ty TNHH Samkwang CF Vina biết và thực hiện./.</w:t>
      </w:r>
    </w:p>
    <w:p>
      <w:r>
        <w:t>Nơi nhận:</w:t>
      </w:r>
    </w:p>
    <w:p>
      <w:r>
        <w:t>- Công ty TNHH Samkwang CF Vina  (Đường N2, KCN Nhơn Trạch V, Thị trấn Hiệp Phước, Huyện Nhơn Trạch, Đồng Nai) ;</w:t>
      </w:r>
    </w:p>
    <w:p>
      <w:r>
        <w:t>- Cục Kiểm định Hải quan;</w:t>
      </w:r>
    </w:p>
    <w:p>
      <w:r>
        <w:t>- Các Cục Hải quan tỉnh, thành phố (để t/hiện);</w:t>
      </w:r>
    </w:p>
    <w:p>
      <w:r>
        <w:t>- Website Hải quan;</w:t>
      </w:r>
    </w:p>
    <w:p>
      <w:r>
        <w:t>- Lưu: VT, TXNK PL-Hoàng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