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3926/TB-TCHQ năm 2024 về kết quả xác định trước mã số đối với Bộ cốc và bình bằng thủy tinh dùng để uống nước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3926/TB-TCHQ</w:t>
      </w:r>
    </w:p>
    <w:p>
      <w:r>
        <w:t>Hà Nội, ngày 19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số 01/XDT-AC ngày 20/7/2024 của Công ty TNHH MTV Hà Anh LS, mã số thuế: 4900899235;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Bộ cốc và bình bằng thủy tinh dùng để uống nước gồm: 6 cốc không có chân dung tích 270ml/cốc, 1 bình thủy tinh dung tích 1800ml.</w:t>
      </w:r>
    </w:p>
    <w:p>
      <w:r>
        <w:t>Tên gọi theo cấu tạo, công dụng: Bộ cốc và bình bằng thủy tinh dùng để uống nước gồm: 6 cốc không có chân dung tích 270ml/cốc, 1 bình thủy tinh dung tích 1800ml</w:t>
      </w:r>
    </w:p>
    <w:p>
      <w:r>
        <w:t>Ký, mã hiệu, chủng loại: Không có</w:t>
      </w:r>
    </w:p>
    <w:p>
      <w:r>
        <w:t>Nhà sản xuất: Anhui Deli Household Glass Co.,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 Thủy tinh thông thường 100%</w:t>
      </w:r>
    </w:p>
    <w:p>
      <w:r>
        <w:t>- Cơ chế hoạt động, cách thức sử dụng: Bộ cốc không chân và bình bằng thủy tinh dùng để uống nước.</w:t>
      </w:r>
    </w:p>
    <w:p>
      <w:r>
        <w:t>- Thông số kỹ thuật:</w:t>
      </w:r>
    </w:p>
    <w:p>
      <w:r>
        <w:t>Không màu, dung tích cốc: 270ml, dung tích bình: 1800ml</w:t>
      </w:r>
    </w:p>
    <w:p>
      <w:r>
        <w:t>- Quy trình sản xuất: Theo quy trình của nhà SX: Thủy tinh nóng chảy được đưa vào khuôn và sản phẩm được tạo thành bởi tác động của khí nén bằng máy, tạo áp lực trong khuôn để tạo hình sản phẩm, làm nguội, hoàn thiện sản phẩm, kiểm tra sản phẩm, đóng gói, nhập kho.</w:t>
      </w:r>
    </w:p>
    <w:p>
      <w:r>
        <w:t>- Công dụng theo thiết kế: bộ đồ dùng để uống bằng thủy tinh</w:t>
      </w:r>
    </w:p>
    <w:p>
      <w:r>
        <w:t>3. Kết quả xác định trước mã số:  Theo thông tin trên Đơn đề nghị xác định trước mã số, thông tin tại tài liệu đính kèm hồ sơ, mặt hàng như sau:</w:t>
      </w:r>
    </w:p>
    <w:p>
      <w:r>
        <w:t>Tên thương mại: Bộ cốc và bình bằng thủy tinh dùng để uống nước gồm: 6 cốc không có chân dung tích 270ml/cốc, 1 bình thủy tinh dung tích 1800ml.</w:t>
      </w:r>
    </w:p>
    <w:p>
      <w:r>
        <w:t>- Thành phần, cấu tạo, công thức hóa học, hàm lượng tính trên trọng lượng: Thủy tinh thông thường 100%</w:t>
      </w:r>
    </w:p>
    <w:p>
      <w:r>
        <w:t>- Cơ chế hoạt động, cách thức sử dụng: Bộ cốc không chân và bình bằng thủy tinh dùng để uống nước.</w:t>
      </w:r>
    </w:p>
    <w:p>
      <w:r>
        <w:t>- Thông số kỹ thuật:</w:t>
      </w:r>
    </w:p>
    <w:p>
      <w:r>
        <w:t>Không màu, dung tích cốc: 270ml, dung tích bình: 1800ml</w:t>
      </w:r>
    </w:p>
    <w:p>
      <w:r>
        <w:t>- Quy trình sản xuất: Theo quy trình của nhà SX: Thủy tinh nóng chảy được đưa vào khuôn và sản phẩm được tạo thành bởi tác động của khí nén bằng máy, tạo áp lực trong khuôn để tạo hình sản phẩm, làm nguội, hoàn thiện sản phẩm, kiểm tra sản phẩm, đóng gói, nhập kho.</w:t>
      </w:r>
    </w:p>
    <w:p>
      <w:r>
        <w:t>- Công dụng theo thiết kế: bộ đồ dùng để uống bằng thủy tinh</w:t>
      </w:r>
    </w:p>
    <w:p>
      <w:r>
        <w:t>Ký, mã hiệu, chủng loại: Không có</w:t>
      </w:r>
    </w:p>
    <w:p>
      <w:r>
        <w:t>Nhà sản xuất: Anhui Deli Household Glass Co., Ltd.</w:t>
      </w:r>
    </w:p>
    <w:p>
      <w:r>
        <w:t>thuộc nhóm  70.13   “Bộ đồ ăn, đồ nhà bếp, đồ vệ sinh, đồ dùng văn phòng, đồ trang trí nội thất hoặc đồ dùng cho các mục đích tương tự bằng thủy tinh (trừ các sản phẩm thuộc nhóm 70.10 hoặc 70.18).”,  phân nhóm  “- Cốc (ly) bằng thủy tinh khác, trừ loại bằng gốm thủy tinh:” , mã số  7013.37.00   “- - Loại khác”  tại Danh mục hàng hóa xuất khẩu, nhập khẩu Việt Nam./.</w:t>
      </w:r>
    </w:p>
    <w:p>
      <w:r>
        <w:t>Thông báo này có hiệu lực kể từ ngày ban hành.</w:t>
      </w:r>
    </w:p>
    <w:p>
      <w:r>
        <w:t>Tổng cục trưởng Tổng cục Hải quan thông báo để Công ty TNHH MTV Hà Anh LS biết và thực hiện./.</w:t>
      </w:r>
    </w:p>
    <w:p>
      <w:r>
        <w:t>Nơi nhận:</w:t>
      </w:r>
    </w:p>
    <w:p>
      <w:r>
        <w:t>- Công ty TNHH MTV Hà Anh LS (Số 120 Đường Lê Lai, Phường Hoàng Văn Thụ, Thành phố Lạng Sơn, Tỉnh Lạng Sơn);</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